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24" w:rsidRDefault="0015666D">
      <w:pPr>
        <w:pStyle w:val="a0"/>
        <w:spacing w:before="11" w:line="208" w:lineRule="auto"/>
        <w:ind w:left="3528" w:right="3096" w:firstLine="180"/>
        <w:jc w:val="center"/>
      </w:pPr>
      <w:r>
        <w:rPr>
          <w:spacing w:val="-3"/>
        </w:rPr>
        <w:t>Муниципальное казенное</w:t>
      </w:r>
      <w:bookmarkStart w:id="0" w:name="_GoBack"/>
      <w:r w:rsidR="009E485D">
        <w:rPr>
          <w:spacing w:val="-3"/>
        </w:rPr>
        <w:t xml:space="preserve"> </w:t>
      </w:r>
      <w:r>
        <w:t>общеобразовательное</w:t>
      </w:r>
      <w:r w:rsidR="009E485D">
        <w:t xml:space="preserve"> </w:t>
      </w:r>
      <w:r>
        <w:t>учреждение"Средняя общеобразовательная школа №7» с.Старомарьевка</w:t>
      </w:r>
    </w:p>
    <w:p w:rsidR="00625A24" w:rsidRDefault="00625A24">
      <w:pPr>
        <w:pStyle w:val="a0"/>
        <w:spacing w:before="8" w:after="1"/>
        <w:ind w:left="0" w:firstLine="0"/>
        <w:jc w:val="left"/>
        <w:rPr>
          <w:sz w:val="21"/>
        </w:rPr>
      </w:pPr>
    </w:p>
    <w:tbl>
      <w:tblPr>
        <w:tblW w:w="0" w:type="auto"/>
        <w:tblInd w:w="111" w:type="dxa"/>
        <w:tblLayout w:type="fixed"/>
        <w:tblCellMar>
          <w:left w:w="0" w:type="dxa"/>
          <w:right w:w="0" w:type="dxa"/>
        </w:tblCellMar>
        <w:tblLook w:val="04A0"/>
      </w:tblPr>
      <w:tblGrid>
        <w:gridCol w:w="4410"/>
        <w:gridCol w:w="4101"/>
      </w:tblGrid>
      <w:tr w:rsidR="00625A24">
        <w:trPr>
          <w:trHeight w:val="1094"/>
        </w:trPr>
        <w:tc>
          <w:tcPr>
            <w:tcW w:w="4410" w:type="dxa"/>
          </w:tcPr>
          <w:p w:rsidR="00625A24" w:rsidRDefault="0015666D">
            <w:pPr>
              <w:pStyle w:val="TableParagraph"/>
              <w:spacing w:line="248" w:lineRule="exact"/>
              <w:ind w:left="200"/>
              <w:rPr>
                <w:sz w:val="24"/>
              </w:rPr>
            </w:pPr>
            <w:r>
              <w:rPr>
                <w:sz w:val="24"/>
              </w:rPr>
              <w:t>Согласовано</w:t>
            </w:r>
            <w:r w:rsidR="009E485D">
              <w:rPr>
                <w:sz w:val="24"/>
              </w:rPr>
              <w:t xml:space="preserve"> </w:t>
            </w:r>
            <w:r>
              <w:rPr>
                <w:sz w:val="24"/>
              </w:rPr>
              <w:t>Педагогическим советом МКОУ СОШ7с.Старомарьевка</w:t>
            </w:r>
          </w:p>
          <w:p w:rsidR="00625A24" w:rsidRDefault="0015666D">
            <w:pPr>
              <w:pStyle w:val="TableParagraph"/>
              <w:spacing w:line="248" w:lineRule="exact"/>
              <w:ind w:left="200"/>
              <w:rPr>
                <w:sz w:val="24"/>
              </w:rPr>
            </w:pPr>
            <w:r>
              <w:rPr>
                <w:sz w:val="24"/>
              </w:rPr>
              <w:t>ПР №1 от 30.08.2023</w:t>
            </w:r>
          </w:p>
        </w:tc>
        <w:tc>
          <w:tcPr>
            <w:tcW w:w="4101" w:type="dxa"/>
          </w:tcPr>
          <w:p w:rsidR="00625A24" w:rsidRDefault="0015666D">
            <w:pPr>
              <w:pStyle w:val="TableParagraph"/>
              <w:spacing w:line="266" w:lineRule="exact"/>
              <w:ind w:left="1003"/>
              <w:rPr>
                <w:sz w:val="24"/>
              </w:rPr>
            </w:pPr>
            <w:r>
              <w:rPr>
                <w:sz w:val="24"/>
              </w:rPr>
              <w:t>Утверждена</w:t>
            </w:r>
          </w:p>
          <w:p w:rsidR="00625A24" w:rsidRDefault="0015666D">
            <w:pPr>
              <w:pStyle w:val="TableParagraph"/>
              <w:ind w:left="1003"/>
              <w:rPr>
                <w:sz w:val="24"/>
              </w:rPr>
            </w:pPr>
            <w:r>
              <w:rPr>
                <w:sz w:val="24"/>
              </w:rPr>
              <w:t>Приказом</w:t>
            </w:r>
            <w:r w:rsidR="009E485D">
              <w:rPr>
                <w:sz w:val="24"/>
              </w:rPr>
              <w:t xml:space="preserve"> </w:t>
            </w:r>
            <w:r>
              <w:rPr>
                <w:sz w:val="24"/>
              </w:rPr>
              <w:t>директора</w:t>
            </w:r>
          </w:p>
          <w:p w:rsidR="00625A24" w:rsidRDefault="0015666D">
            <w:pPr>
              <w:pStyle w:val="TableParagraph"/>
              <w:spacing w:line="248" w:lineRule="exact"/>
              <w:ind w:left="200"/>
              <w:rPr>
                <w:sz w:val="24"/>
              </w:rPr>
            </w:pPr>
            <w:r>
              <w:rPr>
                <w:sz w:val="24"/>
              </w:rPr>
              <w:t>МКОУ СОШ7с.Старомарьевка</w:t>
            </w:r>
          </w:p>
          <w:p w:rsidR="00625A24" w:rsidRDefault="0015666D">
            <w:pPr>
              <w:pStyle w:val="TableParagraph"/>
              <w:spacing w:line="270" w:lineRule="atLeast"/>
              <w:ind w:right="197" w:firstLineChars="50" w:firstLine="120"/>
              <w:rPr>
                <w:sz w:val="24"/>
              </w:rPr>
            </w:pPr>
            <w:r>
              <w:rPr>
                <w:sz w:val="24"/>
              </w:rPr>
              <w:t>от30.08.2023г.№99</w:t>
            </w:r>
          </w:p>
        </w:tc>
      </w:tr>
    </w:tbl>
    <w:p w:rsidR="00625A24" w:rsidRDefault="00625A24">
      <w:pPr>
        <w:pStyle w:val="a0"/>
        <w:ind w:left="0" w:firstLine="0"/>
        <w:jc w:val="left"/>
        <w:rPr>
          <w:sz w:val="26"/>
        </w:rPr>
      </w:pPr>
    </w:p>
    <w:p w:rsidR="00625A24" w:rsidRDefault="00625A24">
      <w:pPr>
        <w:pStyle w:val="a0"/>
        <w:ind w:left="0" w:firstLine="0"/>
        <w:jc w:val="left"/>
        <w:rPr>
          <w:sz w:val="26"/>
        </w:rPr>
      </w:pPr>
    </w:p>
    <w:p w:rsidR="00625A24" w:rsidRDefault="00625A24">
      <w:pPr>
        <w:pStyle w:val="a0"/>
        <w:ind w:left="0" w:firstLine="0"/>
        <w:jc w:val="left"/>
        <w:rPr>
          <w:sz w:val="26"/>
        </w:rPr>
      </w:pPr>
    </w:p>
    <w:p w:rsidR="00625A24" w:rsidRDefault="00625A24">
      <w:pPr>
        <w:pStyle w:val="a0"/>
        <w:ind w:left="0" w:firstLine="0"/>
        <w:jc w:val="left"/>
        <w:rPr>
          <w:sz w:val="26"/>
        </w:rPr>
      </w:pPr>
    </w:p>
    <w:p w:rsidR="00625A24" w:rsidRDefault="00625A24">
      <w:pPr>
        <w:pStyle w:val="a0"/>
        <w:ind w:left="0" w:firstLine="0"/>
        <w:jc w:val="left"/>
        <w:rPr>
          <w:sz w:val="26"/>
        </w:rPr>
      </w:pPr>
    </w:p>
    <w:p w:rsidR="00625A24" w:rsidRDefault="00625A24">
      <w:pPr>
        <w:pStyle w:val="a0"/>
        <w:ind w:left="0" w:firstLine="0"/>
        <w:jc w:val="left"/>
        <w:rPr>
          <w:sz w:val="26"/>
        </w:rPr>
      </w:pPr>
    </w:p>
    <w:p w:rsidR="00625A24" w:rsidRDefault="0015666D" w:rsidP="0057709C">
      <w:pPr>
        <w:spacing w:before="214"/>
        <w:ind w:left="1352" w:right="164" w:hanging="490"/>
        <w:jc w:val="center"/>
        <w:rPr>
          <w:b/>
          <w:sz w:val="36"/>
        </w:rPr>
      </w:pPr>
      <w:r>
        <w:rPr>
          <w:b/>
          <w:sz w:val="36"/>
        </w:rPr>
        <w:t>ОСНОВНАЯ ОБРАЗОВАТЕЛЬНАЯ ПРОГРАММАОСНОВНОГООБЩЕГО ОБРАЗОВАНИЯ</w:t>
      </w:r>
    </w:p>
    <w:p w:rsidR="00625A24" w:rsidRDefault="0015666D" w:rsidP="0057709C">
      <w:pPr>
        <w:spacing w:before="214"/>
        <w:ind w:leftChars="968" w:left="2130" w:right="164" w:firstLineChars="28" w:firstLine="101"/>
        <w:jc w:val="center"/>
        <w:rPr>
          <w:b/>
          <w:sz w:val="36"/>
        </w:rPr>
      </w:pPr>
      <w:r>
        <w:rPr>
          <w:b/>
          <w:sz w:val="36"/>
        </w:rPr>
        <w:t>МКОУ СОШ 7 с.СТАРОМАРЬЕВКА</w:t>
      </w:r>
    </w:p>
    <w:bookmarkEnd w:id="0"/>
    <w:p w:rsidR="00625A24" w:rsidRDefault="00625A24">
      <w:pPr>
        <w:spacing w:before="367"/>
        <w:ind w:left="2751" w:right="2550"/>
        <w:jc w:val="center"/>
        <w:rPr>
          <w:b/>
          <w:sz w:val="32"/>
        </w:rPr>
      </w:pPr>
    </w:p>
    <w:p w:rsidR="00625A24" w:rsidRDefault="00625A24">
      <w:pPr>
        <w:spacing w:before="367"/>
        <w:ind w:left="2751" w:right="2550"/>
        <w:jc w:val="center"/>
        <w:rPr>
          <w:b/>
          <w:sz w:val="32"/>
        </w:rPr>
      </w:pPr>
    </w:p>
    <w:p w:rsidR="00625A24" w:rsidRDefault="0015666D">
      <w:pPr>
        <w:spacing w:before="367"/>
        <w:ind w:left="2751" w:right="2550"/>
        <w:jc w:val="center"/>
        <w:rPr>
          <w:b/>
          <w:sz w:val="32"/>
        </w:rPr>
      </w:pPr>
      <w:r>
        <w:rPr>
          <w:b/>
          <w:sz w:val="32"/>
        </w:rPr>
        <w:t>нормативный срок освоения5лет</w:t>
      </w:r>
    </w:p>
    <w:p w:rsidR="00625A24" w:rsidRDefault="00625A24">
      <w:pPr>
        <w:pStyle w:val="a0"/>
        <w:ind w:left="0" w:firstLine="0"/>
        <w:jc w:val="center"/>
        <w:rPr>
          <w:b/>
          <w:sz w:val="34"/>
        </w:rPr>
      </w:pPr>
    </w:p>
    <w:p w:rsidR="00625A24" w:rsidRDefault="00625A24">
      <w:pPr>
        <w:pStyle w:val="a0"/>
        <w:ind w:left="0" w:firstLine="0"/>
        <w:jc w:val="center"/>
        <w:rPr>
          <w:b/>
          <w:sz w:val="34"/>
        </w:rPr>
      </w:pPr>
    </w:p>
    <w:p w:rsidR="00625A24" w:rsidRDefault="00625A24">
      <w:pPr>
        <w:pStyle w:val="a0"/>
        <w:ind w:left="0" w:firstLine="0"/>
        <w:jc w:val="left"/>
        <w:rPr>
          <w:b/>
          <w:sz w:val="34"/>
        </w:rPr>
      </w:pPr>
    </w:p>
    <w:p w:rsidR="00625A24" w:rsidRDefault="00625A24">
      <w:pPr>
        <w:pStyle w:val="a0"/>
        <w:ind w:left="0" w:firstLine="0"/>
        <w:jc w:val="left"/>
        <w:rPr>
          <w:b/>
          <w:sz w:val="34"/>
        </w:rPr>
      </w:pPr>
    </w:p>
    <w:p w:rsidR="00625A24" w:rsidRDefault="00625A24">
      <w:pPr>
        <w:pStyle w:val="a0"/>
        <w:ind w:left="0" w:firstLine="0"/>
        <w:jc w:val="left"/>
        <w:rPr>
          <w:b/>
          <w:sz w:val="34"/>
        </w:rPr>
      </w:pPr>
    </w:p>
    <w:p w:rsidR="00625A24" w:rsidRDefault="00625A24">
      <w:pPr>
        <w:pStyle w:val="a0"/>
        <w:ind w:left="0" w:firstLine="0"/>
        <w:jc w:val="left"/>
        <w:rPr>
          <w:b/>
          <w:sz w:val="34"/>
        </w:rPr>
      </w:pPr>
    </w:p>
    <w:p w:rsidR="00625A24" w:rsidRDefault="00625A24">
      <w:pPr>
        <w:pStyle w:val="a0"/>
        <w:ind w:left="0" w:firstLine="0"/>
        <w:jc w:val="left"/>
        <w:rPr>
          <w:b/>
          <w:sz w:val="34"/>
        </w:rPr>
      </w:pPr>
    </w:p>
    <w:p w:rsidR="00625A24" w:rsidRDefault="00625A24">
      <w:pPr>
        <w:pStyle w:val="a0"/>
        <w:ind w:left="0" w:firstLine="0"/>
        <w:jc w:val="left"/>
        <w:rPr>
          <w:b/>
          <w:sz w:val="34"/>
        </w:rP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625A24">
      <w:pPr>
        <w:ind w:right="2550"/>
        <w:jc w:val="center"/>
      </w:pPr>
    </w:p>
    <w:p w:rsidR="00625A24" w:rsidRDefault="0015666D">
      <w:pPr>
        <w:ind w:right="2550"/>
        <w:jc w:val="center"/>
      </w:pPr>
      <w:r>
        <w:t>с.Старомарьевка,2023</w:t>
      </w:r>
    </w:p>
    <w:p w:rsidR="00625A24" w:rsidRDefault="00625A24">
      <w:pPr>
        <w:spacing w:before="72"/>
        <w:ind w:left="565"/>
        <w:rPr>
          <w:sz w:val="20"/>
        </w:rPr>
      </w:pPr>
    </w:p>
    <w:p w:rsidR="00625A24" w:rsidRDefault="0015666D">
      <w:pPr>
        <w:spacing w:before="72"/>
        <w:ind w:left="565"/>
        <w:rPr>
          <w:sz w:val="20"/>
        </w:rPr>
      </w:pPr>
      <w:r>
        <w:rPr>
          <w:sz w:val="20"/>
        </w:rPr>
        <w:t>Оглавление</w:t>
      </w:r>
    </w:p>
    <w:sdt>
      <w:sdtPr>
        <w:id w:val="1"/>
        <w:docPartObj>
          <w:docPartGallery w:val="Table of Contents"/>
          <w:docPartUnique/>
        </w:docPartObj>
      </w:sdtPr>
      <w:sdtContent>
        <w:p w:rsidR="00625A24" w:rsidRDefault="00BB12DD">
          <w:pPr>
            <w:pStyle w:val="10"/>
            <w:numPr>
              <w:ilvl w:val="0"/>
              <w:numId w:val="1"/>
            </w:numPr>
            <w:tabs>
              <w:tab w:val="left" w:pos="998"/>
              <w:tab w:val="left" w:pos="999"/>
              <w:tab w:val="left" w:leader="dot" w:pos="9299"/>
            </w:tabs>
            <w:spacing w:before="9"/>
          </w:pPr>
          <w:hyperlink w:anchor="_bookmark0" w:history="1">
            <w:r w:rsidR="0015666D">
              <w:t>ЦЕЛЕВОЙРАЗДЕЛ</w:t>
            </w:r>
            <w:r w:rsidR="0015666D">
              <w:tab/>
              <w:t>3</w:t>
            </w:r>
          </w:hyperlink>
        </w:p>
        <w:p w:rsidR="00625A24" w:rsidRDefault="00BB12DD">
          <w:pPr>
            <w:pStyle w:val="20"/>
            <w:numPr>
              <w:ilvl w:val="1"/>
              <w:numId w:val="1"/>
            </w:numPr>
            <w:tabs>
              <w:tab w:val="left" w:pos="1439"/>
              <w:tab w:val="left" w:pos="1440"/>
              <w:tab w:val="left" w:leader="dot" w:pos="9299"/>
            </w:tabs>
          </w:pPr>
          <w:hyperlink w:anchor="_bookmark1" w:history="1">
            <w:r w:rsidR="0015666D">
              <w:t>ПОЯСНИТЕЛЬНАЯЗАПИСКА</w:t>
            </w:r>
            <w:r w:rsidR="0015666D">
              <w:tab/>
              <w:t>3</w:t>
            </w:r>
          </w:hyperlink>
        </w:p>
        <w:p w:rsidR="00625A24" w:rsidRDefault="00BB12DD">
          <w:pPr>
            <w:pStyle w:val="40"/>
            <w:numPr>
              <w:ilvl w:val="2"/>
              <w:numId w:val="1"/>
            </w:numPr>
            <w:tabs>
              <w:tab w:val="left" w:pos="1467"/>
              <w:tab w:val="left" w:leader="dot" w:pos="9299"/>
            </w:tabs>
            <w:spacing w:before="109"/>
            <w:ind w:right="0"/>
          </w:pPr>
          <w:hyperlink w:anchor="_bookmark2" w:history="1">
            <w:r w:rsidR="0015666D">
              <w:t>Целиреализацииосновнойобразовательнойпрограммыосновногообщегообразования</w:t>
            </w:r>
            <w:r w:rsidR="0015666D">
              <w:tab/>
              <w:t>3</w:t>
            </w:r>
          </w:hyperlink>
        </w:p>
        <w:p w:rsidR="00625A24" w:rsidRDefault="00BB12DD">
          <w:pPr>
            <w:pStyle w:val="40"/>
            <w:numPr>
              <w:ilvl w:val="2"/>
              <w:numId w:val="1"/>
            </w:numPr>
            <w:tabs>
              <w:tab w:val="left" w:pos="1490"/>
              <w:tab w:val="left" w:leader="dot" w:pos="9299"/>
            </w:tabs>
            <w:spacing w:before="111" w:line="252" w:lineRule="auto"/>
            <w:ind w:left="738" w:firstLine="228"/>
          </w:pPr>
          <w:hyperlink w:anchor="_bookmark3" w:history="1">
            <w:r w:rsidR="0015666D">
              <w:t>Принципыформированияимеханизмыреализацииосновнойобразовательнойпрограммы</w:t>
            </w:r>
          </w:hyperlink>
          <w:hyperlink w:anchor="_bookmark3" w:history="1">
            <w:r w:rsidR="0015666D">
              <w:t>основногообщегообразования</w:t>
            </w:r>
            <w:r w:rsidR="0015666D">
              <w:tab/>
              <w:t>4</w:t>
            </w:r>
          </w:hyperlink>
        </w:p>
        <w:p w:rsidR="00625A24" w:rsidRDefault="00BB12DD">
          <w:pPr>
            <w:pStyle w:val="30"/>
            <w:numPr>
              <w:ilvl w:val="2"/>
              <w:numId w:val="1"/>
            </w:numPr>
            <w:tabs>
              <w:tab w:val="left" w:pos="1546"/>
              <w:tab w:val="left" w:leader="dot" w:pos="9299"/>
            </w:tabs>
            <w:spacing w:line="249" w:lineRule="auto"/>
            <w:ind w:left="738" w:firstLine="228"/>
            <w:rPr>
              <w:b w:val="0"/>
            </w:rPr>
          </w:pPr>
          <w:hyperlink w:anchor="_bookmark4" w:history="1">
            <w:r w:rsidR="0015666D">
              <w:t>Общаяхарактеристикаосновнойобразовательнойпрограммыосновногообщего</w:t>
            </w:r>
          </w:hyperlink>
          <w:hyperlink w:anchor="_bookmark4" w:history="1">
            <w:r w:rsidR="0015666D">
              <w:t>образования</w:t>
            </w:r>
            <w:r w:rsidR="0015666D">
              <w:tab/>
            </w:r>
            <w:r w:rsidR="0015666D">
              <w:rPr>
                <w:b w:val="0"/>
              </w:rPr>
              <w:t>7</w:t>
            </w:r>
          </w:hyperlink>
        </w:p>
        <w:p w:rsidR="00625A24" w:rsidRDefault="00BB12DD">
          <w:pPr>
            <w:pStyle w:val="20"/>
            <w:numPr>
              <w:ilvl w:val="1"/>
              <w:numId w:val="1"/>
            </w:numPr>
            <w:tabs>
              <w:tab w:val="left" w:pos="1439"/>
              <w:tab w:val="left" w:pos="1440"/>
              <w:tab w:val="left" w:pos="3269"/>
              <w:tab w:val="left" w:pos="4824"/>
              <w:tab w:val="left" w:pos="6190"/>
              <w:tab w:val="left" w:leader="dot" w:pos="9299"/>
            </w:tabs>
            <w:spacing w:before="101" w:line="249" w:lineRule="auto"/>
            <w:ind w:left="539" w:right="137" w:firstLine="226"/>
          </w:pPr>
          <w:hyperlink w:anchor="_bookmark5" w:history="1">
            <w:r w:rsidR="0015666D">
              <w:t>ПЛАНИРУЕМЫЕ</w:t>
            </w:r>
            <w:r w:rsidR="0015666D">
              <w:tab/>
              <w:t>РЕЗУЛЬТАТЫ</w:t>
            </w:r>
            <w:r w:rsidR="0015666D">
              <w:tab/>
              <w:t>ОСВОЕНИЯ</w:t>
            </w:r>
            <w:r w:rsidR="0015666D">
              <w:tab/>
            </w:r>
            <w:r w:rsidR="0015666D">
              <w:rPr>
                <w:spacing w:val="-1"/>
              </w:rPr>
              <w:t>ОБУЧАЮЩИМИСЯ</w:t>
            </w:r>
            <w:r w:rsidR="0015666D">
              <w:t>ОСНОВНОЙ</w:t>
            </w:r>
          </w:hyperlink>
          <w:hyperlink w:anchor="_bookmark5" w:history="1">
            <w:r w:rsidR="0015666D">
              <w:t>ОБРАЗОВАТЕЛЬНОЙПРОГРАММЫОСНОВНОГООБЩЕГООБРАЗОВАНИЯ</w:t>
            </w:r>
            <w:r w:rsidR="0015666D">
              <w:tab/>
              <w:t>8</w:t>
            </w:r>
          </w:hyperlink>
        </w:p>
        <w:p w:rsidR="00625A24" w:rsidRDefault="00BB12DD">
          <w:pPr>
            <w:pStyle w:val="20"/>
            <w:numPr>
              <w:ilvl w:val="1"/>
              <w:numId w:val="1"/>
            </w:numPr>
            <w:tabs>
              <w:tab w:val="left" w:pos="1439"/>
              <w:tab w:val="left" w:pos="1440"/>
              <w:tab w:val="left" w:leader="dot" w:pos="9199"/>
            </w:tabs>
            <w:spacing w:before="103" w:line="249" w:lineRule="auto"/>
            <w:ind w:left="539" w:right="135" w:firstLine="226"/>
          </w:pPr>
          <w:hyperlink w:anchor="_bookmark6" w:history="1">
            <w:r w:rsidR="0015666D">
              <w:t>СИСТЕМАОЦЕНКИДОСТИЖЕНИЯПЛАНИРУЕМЫХРЕЗУЛЬТАТОВОСВОЕНИЯ</w:t>
            </w:r>
          </w:hyperlink>
          <w:hyperlink w:anchor="_bookmark6" w:history="1">
            <w:r w:rsidR="0015666D">
              <w:t>ОСНОВНОЙОБРАЗОВАТЕЛЬНОЙПРОГРАММЫОСНОВНОГООБЩЕГООБРАЗОВАНИЯ</w:t>
            </w:r>
            <w:r w:rsidR="0015666D">
              <w:tab/>
              <w:t>29</w:t>
            </w:r>
          </w:hyperlink>
        </w:p>
        <w:p w:rsidR="00625A24" w:rsidRDefault="00BB12DD">
          <w:pPr>
            <w:pStyle w:val="10"/>
            <w:numPr>
              <w:ilvl w:val="0"/>
              <w:numId w:val="1"/>
            </w:numPr>
            <w:tabs>
              <w:tab w:val="left" w:pos="998"/>
              <w:tab w:val="left" w:pos="999"/>
              <w:tab w:val="left" w:leader="dot" w:pos="9199"/>
            </w:tabs>
          </w:pPr>
          <w:hyperlink w:anchor="_bookmark7" w:history="1">
            <w:r w:rsidR="0015666D">
              <w:t>СОДЕРЖАТЕЛЬНЫЙРАЗДЕЛ</w:t>
            </w:r>
            <w:r w:rsidR="0015666D">
              <w:tab/>
              <w:t>37</w:t>
            </w:r>
          </w:hyperlink>
        </w:p>
        <w:p w:rsidR="00625A24" w:rsidRDefault="00BB12DD">
          <w:pPr>
            <w:pStyle w:val="20"/>
            <w:numPr>
              <w:ilvl w:val="1"/>
              <w:numId w:val="1"/>
            </w:numPr>
            <w:tabs>
              <w:tab w:val="left" w:pos="1439"/>
              <w:tab w:val="left" w:pos="1440"/>
              <w:tab w:val="left" w:leader="dot" w:pos="9199"/>
            </w:tabs>
            <w:spacing w:line="249" w:lineRule="auto"/>
            <w:ind w:left="539" w:right="137" w:firstLine="226"/>
          </w:pPr>
          <w:hyperlink w:anchor="_bookmark8" w:history="1">
            <w:r w:rsidR="0015666D">
              <w:t>РАБОЧИЕ ПРОГРАММЫУЧЕБНЫХПРЕДМЕТОВ,УЧЕБНЫХКУРСОВ(ВТОМЧИСЛЕ</w:t>
            </w:r>
          </w:hyperlink>
          <w:hyperlink w:anchor="_bookmark8" w:history="1">
            <w:r w:rsidR="0015666D">
              <w:t>ВНЕУРОЧНОЙДЕЯТЕЛЬНОСТИ),УЧЕБНЫХМОДУЛЕЙ</w:t>
            </w:r>
            <w:r w:rsidR="0015666D">
              <w:tab/>
              <w:t>37</w:t>
            </w:r>
          </w:hyperlink>
        </w:p>
        <w:p w:rsidR="00625A24" w:rsidRDefault="00BB12DD">
          <w:pPr>
            <w:pStyle w:val="20"/>
            <w:numPr>
              <w:ilvl w:val="1"/>
              <w:numId w:val="1"/>
            </w:numPr>
            <w:tabs>
              <w:tab w:val="left" w:pos="1439"/>
              <w:tab w:val="left" w:pos="1440"/>
              <w:tab w:val="left" w:leader="dot" w:pos="9199"/>
            </w:tabs>
            <w:spacing w:before="102" w:line="249" w:lineRule="auto"/>
            <w:ind w:left="539" w:right="137" w:firstLine="226"/>
          </w:pPr>
          <w:hyperlink w:anchor="_bookmark9" w:history="1">
            <w:r w:rsidR="0015666D">
              <w:t>ПРОГРАММАФОРМИРОВАНИЯУНИВЕРСАЛЬНЫХУЧЕБНЫХДЕЙСТВИЙУ</w:t>
            </w:r>
          </w:hyperlink>
          <w:hyperlink w:anchor="_bookmark9" w:history="1">
            <w:r w:rsidR="0015666D">
              <w:t>ОБУЧАЮЩИХСЯ</w:t>
            </w:r>
            <w:r w:rsidR="0015666D">
              <w:tab/>
              <w:t>37</w:t>
            </w:r>
          </w:hyperlink>
        </w:p>
        <w:p w:rsidR="00625A24" w:rsidRDefault="00BB12DD">
          <w:pPr>
            <w:pStyle w:val="20"/>
            <w:tabs>
              <w:tab w:val="left" w:leader="dot" w:pos="9199"/>
            </w:tabs>
            <w:spacing w:before="101"/>
            <w:ind w:left="766" w:firstLine="0"/>
          </w:pPr>
          <w:hyperlink w:anchor="_bookmark10" w:history="1">
            <w:r w:rsidR="0015666D">
              <w:t>Пояснительнаязаписка</w:t>
            </w:r>
            <w:r w:rsidR="0015666D">
              <w:tab/>
              <w:t>37</w:t>
            </w:r>
          </w:hyperlink>
        </w:p>
        <w:p w:rsidR="00625A24" w:rsidRDefault="00BB12DD">
          <w:pPr>
            <w:pStyle w:val="20"/>
            <w:tabs>
              <w:tab w:val="left" w:leader="dot" w:pos="9199"/>
            </w:tabs>
            <w:ind w:left="766" w:firstLine="0"/>
          </w:pPr>
          <w:hyperlink w:anchor="_bookmark11" w:history="1">
            <w:r w:rsidR="0015666D">
              <w:t>Описаниевзаимосвязиуниверсальныхучебныхдействийссодержаниемучебныхпредметов</w:t>
            </w:r>
            <w:r w:rsidR="0015666D">
              <w:tab/>
              <w:t>39</w:t>
            </w:r>
          </w:hyperlink>
        </w:p>
        <w:p w:rsidR="00625A24" w:rsidRDefault="00BB12DD">
          <w:pPr>
            <w:pStyle w:val="20"/>
            <w:tabs>
              <w:tab w:val="left" w:leader="dot" w:pos="9199"/>
            </w:tabs>
            <w:spacing w:before="111" w:line="249" w:lineRule="auto"/>
            <w:ind w:right="134"/>
          </w:pPr>
          <w:hyperlink w:anchor="_bookmark12" w:history="1">
            <w:r w:rsidR="0015666D">
              <w:t>Описаниеособенностейреализацииосновныхнаправленийиформучебно-исследовательской</w:t>
            </w:r>
          </w:hyperlink>
          <w:hyperlink w:anchor="_bookmark12" w:history="1">
            <w:r w:rsidR="0015666D">
              <w:t>деятельностиврамкахурочнойивнеурочнойдеятельности</w:t>
            </w:r>
            <w:r w:rsidR="0015666D">
              <w:tab/>
              <w:t>62</w:t>
            </w:r>
          </w:hyperlink>
        </w:p>
        <w:p w:rsidR="00625A24" w:rsidRDefault="00BB12DD">
          <w:pPr>
            <w:pStyle w:val="20"/>
            <w:numPr>
              <w:ilvl w:val="1"/>
              <w:numId w:val="1"/>
            </w:numPr>
            <w:tabs>
              <w:tab w:val="left" w:pos="1439"/>
              <w:tab w:val="left" w:pos="1440"/>
              <w:tab w:val="left" w:leader="dot" w:pos="9199"/>
            </w:tabs>
            <w:spacing w:before="101"/>
          </w:pPr>
          <w:hyperlink w:anchor="_bookmark13" w:history="1">
            <w:r w:rsidR="0015666D">
              <w:t>РАБОЧАЯПРОГРАММАВОСПИТАНИЯ</w:t>
            </w:r>
            <w:r w:rsidR="0015666D">
              <w:tab/>
              <w:t>66</w:t>
            </w:r>
          </w:hyperlink>
        </w:p>
        <w:p w:rsidR="00625A24" w:rsidRDefault="00BB12DD">
          <w:pPr>
            <w:pStyle w:val="10"/>
            <w:numPr>
              <w:ilvl w:val="0"/>
              <w:numId w:val="1"/>
            </w:numPr>
            <w:tabs>
              <w:tab w:val="left" w:pos="998"/>
              <w:tab w:val="left" w:pos="999"/>
              <w:tab w:val="left" w:leader="dot" w:pos="9199"/>
            </w:tabs>
            <w:spacing w:before="110"/>
          </w:pPr>
          <w:hyperlink w:anchor="_bookmark14" w:history="1">
            <w:r w:rsidR="0015666D">
              <w:t>ОРГАНИЗАЦИОННЫЙРАЗДЕЛ</w:t>
            </w:r>
            <w:r w:rsidR="0015666D">
              <w:tab/>
              <w:t>66</w:t>
            </w:r>
          </w:hyperlink>
        </w:p>
        <w:p w:rsidR="00625A24" w:rsidRDefault="00BB12DD">
          <w:pPr>
            <w:pStyle w:val="20"/>
            <w:numPr>
              <w:ilvl w:val="1"/>
              <w:numId w:val="1"/>
            </w:numPr>
            <w:tabs>
              <w:tab w:val="left" w:pos="1439"/>
              <w:tab w:val="left" w:pos="1440"/>
              <w:tab w:val="left" w:leader="dot" w:pos="9199"/>
            </w:tabs>
            <w:spacing w:before="111"/>
          </w:pPr>
          <w:hyperlink w:anchor="_bookmark15" w:history="1">
            <w:r w:rsidR="0015666D">
              <w:t>УЧЕБНЫЙПЛАН</w:t>
            </w:r>
            <w:r w:rsidR="0015666D">
              <w:tab/>
              <w:t>66</w:t>
            </w:r>
          </w:hyperlink>
        </w:p>
        <w:p w:rsidR="00625A24" w:rsidRDefault="00BB12DD">
          <w:pPr>
            <w:pStyle w:val="20"/>
            <w:tabs>
              <w:tab w:val="left" w:leader="dot" w:pos="9199"/>
            </w:tabs>
            <w:spacing w:before="109"/>
            <w:ind w:left="766" w:firstLine="0"/>
          </w:pPr>
          <w:hyperlink w:anchor="_bookmark16" w:history="1">
            <w:r w:rsidR="0015666D">
              <w:t>3.2КАЛЕНДАРНЫЙУЧЕБНЫЙГРАФИК</w:t>
            </w:r>
            <w:r w:rsidR="0015666D">
              <w:tab/>
              <w:t>77</w:t>
            </w:r>
          </w:hyperlink>
        </w:p>
        <w:p w:rsidR="00625A24" w:rsidRDefault="00BB12DD">
          <w:pPr>
            <w:pStyle w:val="20"/>
            <w:numPr>
              <w:ilvl w:val="1"/>
              <w:numId w:val="2"/>
            </w:numPr>
            <w:tabs>
              <w:tab w:val="left" w:pos="1439"/>
              <w:tab w:val="left" w:pos="1440"/>
              <w:tab w:val="left" w:leader="dot" w:pos="9199"/>
            </w:tabs>
          </w:pPr>
          <w:hyperlink w:anchor="_bookmark17" w:history="1">
            <w:r w:rsidR="0015666D">
              <w:t>КАЛЕНДАРНЫЙПЛАНВОСПИТАТЕЛЬНОЙРАБОТЫ</w:t>
            </w:r>
            <w:r w:rsidR="0015666D">
              <w:tab/>
              <w:t>78</w:t>
            </w:r>
          </w:hyperlink>
        </w:p>
        <w:p w:rsidR="00625A24" w:rsidRDefault="00BB12DD">
          <w:pPr>
            <w:pStyle w:val="20"/>
            <w:numPr>
              <w:ilvl w:val="1"/>
              <w:numId w:val="2"/>
            </w:numPr>
            <w:tabs>
              <w:tab w:val="left" w:pos="1439"/>
              <w:tab w:val="left" w:pos="1440"/>
              <w:tab w:val="left" w:leader="dot" w:pos="9199"/>
            </w:tabs>
            <w:spacing w:before="111" w:line="249" w:lineRule="auto"/>
            <w:ind w:left="539" w:right="136" w:firstLine="226"/>
          </w:pPr>
          <w:hyperlink w:anchor="_bookmark18" w:history="1">
            <w:r w:rsidR="0015666D">
              <w:t>ХАРАКТЕРИСТИКАУСЛОВИЙРЕАЛИЗАЦИИПРОГРАММЫОСНОВНОГООБЩЕГО</w:t>
            </w:r>
          </w:hyperlink>
          <w:hyperlink w:anchor="_bookmark18" w:history="1">
            <w:r w:rsidR="0015666D">
              <w:t>ОБРАЗОВАНИЯВСООТВЕТСТВИИСТРЕБОВАНИЯМИФГОС</w:t>
            </w:r>
            <w:r w:rsidR="0015666D">
              <w:tab/>
              <w:t>78</w:t>
            </w:r>
          </w:hyperlink>
        </w:p>
        <w:p w:rsidR="00625A24" w:rsidRDefault="00BB12DD">
          <w:pPr>
            <w:pStyle w:val="40"/>
            <w:numPr>
              <w:ilvl w:val="2"/>
              <w:numId w:val="2"/>
            </w:numPr>
            <w:tabs>
              <w:tab w:val="left" w:pos="1658"/>
              <w:tab w:val="left" w:pos="1659"/>
              <w:tab w:val="left" w:leader="dot" w:pos="9199"/>
            </w:tabs>
            <w:ind w:right="0"/>
          </w:pPr>
          <w:hyperlink w:anchor="_bookmark19" w:history="1">
            <w:r w:rsidR="0015666D">
              <w:t>Характеристика</w:t>
            </w:r>
            <w:r w:rsidR="009E485D">
              <w:t xml:space="preserve"> </w:t>
            </w:r>
            <w:r w:rsidR="0015666D">
              <w:t>условий</w:t>
            </w:r>
            <w:r w:rsidR="009E485D">
              <w:t xml:space="preserve"> </w:t>
            </w:r>
            <w:r w:rsidR="0015666D">
              <w:t>реализации</w:t>
            </w:r>
            <w:r w:rsidR="009E485D">
              <w:t xml:space="preserve"> </w:t>
            </w:r>
            <w:r w:rsidR="0015666D">
              <w:t>общесистемных</w:t>
            </w:r>
            <w:r w:rsidR="009E485D">
              <w:t xml:space="preserve"> </w:t>
            </w:r>
            <w:r w:rsidR="0015666D">
              <w:t>требований</w:t>
            </w:r>
            <w:r w:rsidR="0015666D">
              <w:tab/>
              <w:t>78</w:t>
            </w:r>
          </w:hyperlink>
        </w:p>
        <w:p w:rsidR="00625A24" w:rsidRDefault="00BB12DD">
          <w:pPr>
            <w:pStyle w:val="40"/>
            <w:numPr>
              <w:ilvl w:val="2"/>
              <w:numId w:val="2"/>
            </w:numPr>
            <w:tabs>
              <w:tab w:val="left" w:pos="1658"/>
              <w:tab w:val="left" w:pos="1659"/>
              <w:tab w:val="left" w:leader="dot" w:pos="9199"/>
            </w:tabs>
            <w:spacing w:before="110" w:line="249" w:lineRule="auto"/>
            <w:ind w:left="738" w:firstLine="228"/>
          </w:pPr>
          <w:hyperlink w:anchor="_bookmark20" w:history="1">
            <w:r w:rsidR="0015666D">
              <w:t>Характеристикаусловийреализациитребованийкматериально-техническому,учебно-</w:t>
            </w:r>
          </w:hyperlink>
          <w:hyperlink w:anchor="_bookmark20" w:history="1">
            <w:r w:rsidR="0015666D">
              <w:t>методическомуобеспечению</w:t>
            </w:r>
            <w:r w:rsidR="0015666D">
              <w:tab/>
              <w:t>80</w:t>
            </w:r>
          </w:hyperlink>
        </w:p>
        <w:p w:rsidR="00625A24" w:rsidRDefault="00BB12DD">
          <w:pPr>
            <w:pStyle w:val="40"/>
            <w:numPr>
              <w:ilvl w:val="2"/>
              <w:numId w:val="2"/>
            </w:numPr>
            <w:tabs>
              <w:tab w:val="left" w:pos="1658"/>
              <w:tab w:val="left" w:pos="1659"/>
              <w:tab w:val="left" w:leader="dot" w:pos="9199"/>
            </w:tabs>
            <w:spacing w:before="102" w:line="249" w:lineRule="auto"/>
            <w:ind w:left="738" w:firstLine="228"/>
          </w:pPr>
          <w:hyperlink w:anchor="_bookmark21" w:history="1">
            <w:r w:rsidR="0015666D">
              <w:t>Характеристикаусловийреализациитребованийкпсихолого-педагогическим,кадровыми</w:t>
            </w:r>
          </w:hyperlink>
          <w:hyperlink w:anchor="_bookmark21" w:history="1">
            <w:r w:rsidR="0015666D">
              <w:t>финансовымусловиям</w:t>
            </w:r>
            <w:r w:rsidR="0015666D">
              <w:tab/>
              <w:t>83</w:t>
            </w:r>
          </w:hyperlink>
        </w:p>
        <w:p w:rsidR="00625A24" w:rsidRDefault="00BB12DD">
          <w:pPr>
            <w:pStyle w:val="10"/>
            <w:tabs>
              <w:tab w:val="left" w:leader="dot" w:pos="9199"/>
            </w:tabs>
            <w:ind w:left="565" w:firstLine="0"/>
          </w:pPr>
          <w:hyperlink w:anchor="_bookmark22" w:history="1">
            <w:r w:rsidR="0015666D">
              <w:t>Приложения</w:t>
            </w:r>
            <w:r w:rsidR="0015666D">
              <w:tab/>
              <w:t>88</w:t>
            </w:r>
          </w:hyperlink>
        </w:p>
      </w:sdtContent>
    </w:sdt>
    <w:p w:rsidR="00625A24" w:rsidRDefault="00625A24">
      <w:pPr>
        <w:sectPr w:rsidR="00625A24">
          <w:pgSz w:w="11910" w:h="16840"/>
          <w:pgMar w:top="1040" w:right="1280" w:bottom="280" w:left="1080" w:header="720" w:footer="720" w:gutter="0"/>
          <w:cols w:space="720"/>
        </w:sectPr>
      </w:pPr>
    </w:p>
    <w:p w:rsidR="00625A24" w:rsidRDefault="0015666D">
      <w:pPr>
        <w:pStyle w:val="1"/>
        <w:numPr>
          <w:ilvl w:val="0"/>
          <w:numId w:val="3"/>
        </w:numPr>
        <w:tabs>
          <w:tab w:val="left" w:pos="765"/>
        </w:tabs>
      </w:pPr>
      <w:bookmarkStart w:id="1" w:name="_bookmark0"/>
      <w:bookmarkEnd w:id="1"/>
      <w:r>
        <w:lastRenderedPageBreak/>
        <w:t>ЦЕЛЕВОЙРАЗДЕЛ</w:t>
      </w:r>
    </w:p>
    <w:p w:rsidR="00625A24" w:rsidRDefault="0015666D">
      <w:pPr>
        <w:pStyle w:val="2"/>
        <w:numPr>
          <w:ilvl w:val="1"/>
          <w:numId w:val="3"/>
        </w:numPr>
        <w:tabs>
          <w:tab w:val="left" w:pos="907"/>
        </w:tabs>
        <w:spacing w:before="191"/>
        <w:ind w:hanging="569"/>
      </w:pPr>
      <w:bookmarkStart w:id="2" w:name="_bookmark1"/>
      <w:bookmarkEnd w:id="2"/>
      <w:r>
        <w:t>ПОЯСНИТЕЛЬНАЯЗАПИСКА</w:t>
      </w:r>
    </w:p>
    <w:p w:rsidR="00625A24" w:rsidRDefault="0015666D">
      <w:pPr>
        <w:pStyle w:val="a0"/>
        <w:spacing w:before="1"/>
        <w:ind w:left="341" w:firstLine="0"/>
        <w:jc w:val="left"/>
      </w:pPr>
      <w:r>
        <w:t>Образовательная</w:t>
      </w:r>
      <w:r w:rsidR="009E485D">
        <w:t xml:space="preserve"> </w:t>
      </w:r>
      <w:r>
        <w:t>программа</w:t>
      </w:r>
      <w:r w:rsidR="009E485D">
        <w:t xml:space="preserve"> </w:t>
      </w:r>
      <w:r>
        <w:t>основного</w:t>
      </w:r>
      <w:r w:rsidR="009E485D">
        <w:t xml:space="preserve"> </w:t>
      </w:r>
      <w:r>
        <w:t>общего</w:t>
      </w:r>
      <w:r w:rsidR="009E485D">
        <w:t xml:space="preserve"> </w:t>
      </w:r>
      <w:r>
        <w:t>образования</w:t>
      </w:r>
      <w:r w:rsidR="009E485D">
        <w:t xml:space="preserve"> </w:t>
      </w:r>
      <w:r>
        <w:t>МКОУ СОШ7 с Старомарьевка (далее образовательная</w:t>
      </w:r>
      <w:r w:rsidR="009E485D">
        <w:t xml:space="preserve"> </w:t>
      </w:r>
      <w:r>
        <w:t>организация)разработана в</w:t>
      </w:r>
      <w:r w:rsidR="009E485D">
        <w:t xml:space="preserve"> </w:t>
      </w:r>
      <w:r>
        <w:t>соответствии</w:t>
      </w:r>
      <w:r w:rsidR="009E485D">
        <w:t xml:space="preserve"> </w:t>
      </w:r>
      <w:r>
        <w:t>с</w:t>
      </w:r>
    </w:p>
    <w:p w:rsidR="00625A24" w:rsidRDefault="0015666D">
      <w:pPr>
        <w:pStyle w:val="a9"/>
        <w:numPr>
          <w:ilvl w:val="2"/>
          <w:numId w:val="3"/>
        </w:numPr>
        <w:tabs>
          <w:tab w:val="left" w:pos="1331"/>
          <w:tab w:val="left" w:pos="1332"/>
        </w:tabs>
        <w:ind w:left="341" w:right="132" w:firstLine="706"/>
        <w:jc w:val="left"/>
        <w:rPr>
          <w:sz w:val="24"/>
        </w:rPr>
      </w:pPr>
      <w:r>
        <w:rPr>
          <w:sz w:val="24"/>
        </w:rPr>
        <w:t>Федеральнымзаконом№273-ФЗот29.12.2012года«ОбобразованиивРоссийскойФедерации» с изменениями</w:t>
      </w:r>
      <w:r w:rsidR="009E485D">
        <w:rPr>
          <w:sz w:val="24"/>
        </w:rPr>
        <w:t xml:space="preserve"> </w:t>
      </w:r>
      <w:r>
        <w:rPr>
          <w:sz w:val="24"/>
        </w:rPr>
        <w:t>и</w:t>
      </w:r>
      <w:r w:rsidR="009E485D">
        <w:rPr>
          <w:sz w:val="24"/>
        </w:rPr>
        <w:t xml:space="preserve"> </w:t>
      </w:r>
      <w:r>
        <w:rPr>
          <w:sz w:val="24"/>
        </w:rPr>
        <w:t>дополнениями;</w:t>
      </w:r>
    </w:p>
    <w:p w:rsidR="00625A24" w:rsidRDefault="0015666D">
      <w:pPr>
        <w:pStyle w:val="a9"/>
        <w:numPr>
          <w:ilvl w:val="2"/>
          <w:numId w:val="3"/>
        </w:numPr>
        <w:tabs>
          <w:tab w:val="left" w:pos="1331"/>
          <w:tab w:val="left" w:pos="1332"/>
        </w:tabs>
        <w:ind w:left="341" w:right="130" w:firstLine="706"/>
        <w:jc w:val="left"/>
        <w:rPr>
          <w:sz w:val="24"/>
        </w:rPr>
      </w:pPr>
      <w:r>
        <w:rPr>
          <w:sz w:val="24"/>
        </w:rPr>
        <w:t>Федеральнымгосударственнымобразовательнымстандартом,утвержденнымприказомМинистерствапросвещенияРоссийскойФедерацииот31.05.2021г.,№287;</w:t>
      </w:r>
    </w:p>
    <w:p w:rsidR="00625A24" w:rsidRDefault="0015666D">
      <w:pPr>
        <w:pStyle w:val="a9"/>
        <w:numPr>
          <w:ilvl w:val="2"/>
          <w:numId w:val="3"/>
        </w:numPr>
        <w:tabs>
          <w:tab w:val="left" w:pos="1331"/>
          <w:tab w:val="left" w:pos="1332"/>
        </w:tabs>
        <w:ind w:left="341" w:right="134" w:firstLine="706"/>
        <w:jc w:val="left"/>
        <w:rPr>
          <w:sz w:val="24"/>
        </w:rPr>
      </w:pPr>
      <w:r>
        <w:rPr>
          <w:sz w:val="24"/>
        </w:rPr>
        <w:t>Федеральнойобразовательнойпрограммойосновногообщегообразования,утвержденнойприказомМинистерствапросвещенияот 18.05.2023года№340.</w:t>
      </w:r>
    </w:p>
    <w:p w:rsidR="00625A24" w:rsidRDefault="0015666D">
      <w:pPr>
        <w:pStyle w:val="a0"/>
        <w:ind w:right="129" w:firstLine="706"/>
      </w:pPr>
      <w:r>
        <w:t>Приразработкеосновнойобщеобразовательнойпрограммыиспользованыфедеральные рабочие программы учебных предметов. В соответствии с пунктом 6.4.статьи 12 Закона «Об образовании в Российской Федерации такая учебно-методическая</w:t>
      </w:r>
      <w:r w:rsidR="009E485D">
        <w:t xml:space="preserve"> </w:t>
      </w:r>
      <w:r>
        <w:t>документация</w:t>
      </w:r>
      <w:r w:rsidR="009E485D">
        <w:t xml:space="preserve"> </w:t>
      </w:r>
      <w:r>
        <w:t>не</w:t>
      </w:r>
      <w:r w:rsidR="009E485D">
        <w:t xml:space="preserve"> </w:t>
      </w:r>
      <w:r>
        <w:t>разрабатывается.</w:t>
      </w:r>
    </w:p>
    <w:p w:rsidR="00625A24" w:rsidRDefault="0015666D">
      <w:pPr>
        <w:pStyle w:val="a0"/>
        <w:ind w:left="1044" w:firstLine="0"/>
      </w:pPr>
      <w:r>
        <w:t>Также</w:t>
      </w:r>
      <w:r w:rsidR="009E485D">
        <w:t xml:space="preserve"> </w:t>
      </w:r>
      <w:r>
        <w:t>при</w:t>
      </w:r>
      <w:r w:rsidR="009E485D">
        <w:t xml:space="preserve"> </w:t>
      </w:r>
      <w:r>
        <w:t>реализации</w:t>
      </w:r>
      <w:r w:rsidR="009E485D">
        <w:t xml:space="preserve"> </w:t>
      </w:r>
      <w:r>
        <w:t>ООПООО</w:t>
      </w:r>
      <w:r w:rsidR="009E485D">
        <w:t xml:space="preserve"> </w:t>
      </w:r>
      <w:r>
        <w:t>учтены</w:t>
      </w:r>
      <w:r w:rsidR="009E485D">
        <w:t xml:space="preserve"> </w:t>
      </w:r>
      <w:r>
        <w:t>требования</w:t>
      </w:r>
    </w:p>
    <w:p w:rsidR="00625A24" w:rsidRDefault="0015666D">
      <w:pPr>
        <w:pStyle w:val="a9"/>
        <w:numPr>
          <w:ilvl w:val="2"/>
          <w:numId w:val="3"/>
        </w:numPr>
        <w:tabs>
          <w:tab w:val="left" w:pos="1332"/>
        </w:tabs>
        <w:ind w:left="341" w:right="132" w:firstLine="706"/>
        <w:rPr>
          <w:sz w:val="24"/>
        </w:rPr>
      </w:pPr>
      <w:r>
        <w:rPr>
          <w:sz w:val="24"/>
        </w:rPr>
        <w:t>ПостановленияГлавногогосударственногосанитарноговрачаРФот28.09.2020 г. №28 «Об утверждении санитарных правил СП 2.4.3648-20 «Санитарно-эпидемиологическиетребованиякорганизациямвоспитанияиобучения,отдыхаиоздоровления детей и</w:t>
      </w:r>
      <w:r w:rsidR="009E485D">
        <w:rPr>
          <w:sz w:val="24"/>
        </w:rPr>
        <w:t xml:space="preserve"> </w:t>
      </w:r>
      <w:r>
        <w:rPr>
          <w:sz w:val="24"/>
        </w:rPr>
        <w:t>молодежи»,</w:t>
      </w:r>
    </w:p>
    <w:p w:rsidR="00625A24" w:rsidRDefault="0015666D">
      <w:pPr>
        <w:pStyle w:val="a9"/>
        <w:numPr>
          <w:ilvl w:val="2"/>
          <w:numId w:val="3"/>
        </w:numPr>
        <w:tabs>
          <w:tab w:val="left" w:pos="1332"/>
        </w:tabs>
        <w:ind w:left="341" w:right="131" w:firstLine="706"/>
        <w:rPr>
          <w:sz w:val="24"/>
        </w:rPr>
      </w:pPr>
      <w:r>
        <w:rPr>
          <w:sz w:val="24"/>
        </w:rPr>
        <w:t>ПостановленияГлавногогосударственногосанитарноговрачаРФот28.01.2021г.№2«ОбутверждениисанитарныхправилинормСанПиН1.2.3685-21</w:t>
      </w:r>
    </w:p>
    <w:p w:rsidR="00625A24" w:rsidRDefault="0015666D">
      <w:pPr>
        <w:pStyle w:val="a0"/>
        <w:ind w:left="341" w:right="131" w:firstLine="0"/>
      </w:pPr>
      <w:r>
        <w:t>«Гигиеническиенормативыитребованиякобеспечениюбезопасностии(или)безвредностидля человека</w:t>
      </w:r>
      <w:r w:rsidR="009E485D">
        <w:t xml:space="preserve"> </w:t>
      </w:r>
      <w:r>
        <w:t>факторов</w:t>
      </w:r>
      <w:r w:rsidR="009E485D">
        <w:t xml:space="preserve"> </w:t>
      </w:r>
      <w:r>
        <w:t>среды обитания».</w:t>
      </w:r>
    </w:p>
    <w:p w:rsidR="00625A24" w:rsidRDefault="0015666D">
      <w:pPr>
        <w:pStyle w:val="a0"/>
        <w:ind w:right="133" w:firstLine="706"/>
      </w:pPr>
      <w:r>
        <w:t>ПриложениемкООПОООявляютсялокальныенормативныеактыобразовательнойорганизации,конкретизирующиеидополняющиеосновнуюобразовательнуюпрограмму.</w:t>
      </w:r>
    </w:p>
    <w:p w:rsidR="00625A24" w:rsidRDefault="0015666D">
      <w:pPr>
        <w:pStyle w:val="a0"/>
        <w:ind w:right="134" w:firstLine="706"/>
      </w:pPr>
      <w:r>
        <w:t>Разработкаиутверждениеосновнойобразовательнойпрограммыиприложенийкнейрегламентируются законодательством.</w:t>
      </w:r>
    </w:p>
    <w:p w:rsidR="00625A24" w:rsidRDefault="0015666D">
      <w:pPr>
        <w:pStyle w:val="a0"/>
        <w:ind w:right="129" w:firstLine="706"/>
      </w:pPr>
      <w:r>
        <w:t>Основная образовательная программа основного общего образования являетсяосновнымдокументом,определяющимсодержаниеобщегообразования,атакжерегламентирующим образовательную деятельность организации в единстве урочной и</w:t>
      </w:r>
      <w:r w:rsidR="009E485D">
        <w:t xml:space="preserve"> </w:t>
      </w:r>
      <w:r>
        <w:t>внеурочной деятельности при учёте установленного ФГОС соотношения обязательнойчастипрограммыичасти,формируемойучастникамиобразовательногопроцесса.</w:t>
      </w:r>
    </w:p>
    <w:p w:rsidR="00625A24" w:rsidRDefault="0015666D">
      <w:pPr>
        <w:pStyle w:val="a9"/>
        <w:numPr>
          <w:ilvl w:val="2"/>
          <w:numId w:val="4"/>
        </w:numPr>
        <w:tabs>
          <w:tab w:val="left" w:pos="939"/>
        </w:tabs>
        <w:spacing w:before="230"/>
        <w:ind w:right="899" w:firstLine="0"/>
        <w:rPr>
          <w:color w:val="1F3762"/>
          <w:sz w:val="24"/>
        </w:rPr>
      </w:pPr>
      <w:bookmarkStart w:id="3" w:name="_bookmark2"/>
      <w:bookmarkEnd w:id="3"/>
      <w:r>
        <w:rPr>
          <w:color w:val="1F3762"/>
          <w:sz w:val="24"/>
        </w:rPr>
        <w:t>Цели реализации основной образовательной программы основного общего</w:t>
      </w:r>
      <w:r w:rsidR="009E485D">
        <w:rPr>
          <w:color w:val="1F3762"/>
          <w:sz w:val="24"/>
        </w:rPr>
        <w:t xml:space="preserve"> </w:t>
      </w:r>
      <w:r>
        <w:rPr>
          <w:color w:val="1F3762"/>
          <w:sz w:val="24"/>
        </w:rPr>
        <w:t>образования</w:t>
      </w:r>
    </w:p>
    <w:p w:rsidR="00625A24" w:rsidRDefault="00625A24">
      <w:pPr>
        <w:pStyle w:val="a0"/>
        <w:spacing w:before="10"/>
        <w:ind w:left="0" w:firstLine="0"/>
        <w:jc w:val="left"/>
        <w:rPr>
          <w:sz w:val="20"/>
        </w:rPr>
      </w:pPr>
    </w:p>
    <w:p w:rsidR="00625A24" w:rsidRDefault="0015666D">
      <w:pPr>
        <w:pStyle w:val="a0"/>
        <w:ind w:right="131" w:firstLine="706"/>
      </w:pPr>
      <w:r>
        <w:t>Основноеобщееобразованиеявляетсянеобходимымобязательнымуровнемобразования.</w:t>
      </w:r>
    </w:p>
    <w:p w:rsidR="00625A24" w:rsidRDefault="0015666D">
      <w:pPr>
        <w:pStyle w:val="a0"/>
        <w:ind w:left="1044" w:firstLine="0"/>
      </w:pPr>
      <w:r>
        <w:rPr>
          <w:b/>
        </w:rPr>
        <w:t>Целями</w:t>
      </w:r>
      <w:r w:rsidR="009E485D">
        <w:rPr>
          <w:b/>
        </w:rPr>
        <w:t xml:space="preserve"> </w:t>
      </w:r>
      <w:r>
        <w:t>реализации</w:t>
      </w:r>
      <w:r w:rsidR="009E485D">
        <w:t xml:space="preserve"> </w:t>
      </w:r>
      <w:r>
        <w:t>ООПООО</w:t>
      </w:r>
      <w:r w:rsidR="009E485D">
        <w:t xml:space="preserve"> </w:t>
      </w:r>
      <w:r>
        <w:t>являются:</w:t>
      </w:r>
    </w:p>
    <w:p w:rsidR="00625A24" w:rsidRDefault="0015666D">
      <w:pPr>
        <w:pStyle w:val="a9"/>
        <w:numPr>
          <w:ilvl w:val="3"/>
          <w:numId w:val="4"/>
        </w:numPr>
        <w:tabs>
          <w:tab w:val="left" w:pos="1332"/>
        </w:tabs>
        <w:spacing w:before="1"/>
        <w:ind w:right="134" w:firstLine="709"/>
        <w:rPr>
          <w:rFonts w:ascii="Symbol" w:hAnsi="Symbol"/>
          <w:sz w:val="24"/>
        </w:rPr>
      </w:pPr>
      <w:r>
        <w:rPr>
          <w:sz w:val="24"/>
        </w:rPr>
        <w:t>организация учебного процесса с учётом целей, содержания и планируемых</w:t>
      </w:r>
      <w:r w:rsidR="009E485D">
        <w:rPr>
          <w:sz w:val="24"/>
        </w:rPr>
        <w:t xml:space="preserve"> </w:t>
      </w:r>
      <w:r>
        <w:rPr>
          <w:sz w:val="24"/>
        </w:rPr>
        <w:t>результатов</w:t>
      </w:r>
      <w:r w:rsidR="009E485D">
        <w:rPr>
          <w:sz w:val="24"/>
        </w:rPr>
        <w:t xml:space="preserve"> </w:t>
      </w:r>
      <w:r>
        <w:rPr>
          <w:sz w:val="24"/>
        </w:rPr>
        <w:t>основного</w:t>
      </w:r>
      <w:r w:rsidR="009E485D">
        <w:rPr>
          <w:sz w:val="24"/>
        </w:rPr>
        <w:t xml:space="preserve"> </w:t>
      </w:r>
      <w:r>
        <w:rPr>
          <w:sz w:val="24"/>
        </w:rPr>
        <w:t>общего образования,</w:t>
      </w:r>
      <w:r w:rsidR="009E485D">
        <w:rPr>
          <w:sz w:val="24"/>
        </w:rPr>
        <w:t xml:space="preserve"> </w:t>
      </w:r>
      <w:r>
        <w:rPr>
          <w:sz w:val="24"/>
        </w:rPr>
        <w:t>отражённых в</w:t>
      </w:r>
      <w:r w:rsidR="009E485D">
        <w:rPr>
          <w:sz w:val="24"/>
        </w:rPr>
        <w:t xml:space="preserve"> </w:t>
      </w:r>
      <w:r>
        <w:rPr>
          <w:sz w:val="24"/>
        </w:rPr>
        <w:t>ФГОСООО;</w:t>
      </w:r>
    </w:p>
    <w:p w:rsidR="00625A24" w:rsidRDefault="0015666D">
      <w:pPr>
        <w:pStyle w:val="a9"/>
        <w:numPr>
          <w:ilvl w:val="3"/>
          <w:numId w:val="4"/>
        </w:numPr>
        <w:tabs>
          <w:tab w:val="left" w:pos="1332"/>
        </w:tabs>
        <w:spacing w:line="292" w:lineRule="exact"/>
        <w:ind w:left="1331"/>
        <w:rPr>
          <w:rFonts w:ascii="Symbol" w:hAnsi="Symbol"/>
          <w:sz w:val="24"/>
        </w:rPr>
      </w:pPr>
      <w:r>
        <w:rPr>
          <w:sz w:val="24"/>
        </w:rPr>
        <w:t>создание</w:t>
      </w:r>
      <w:r w:rsidR="009E485D">
        <w:rPr>
          <w:sz w:val="24"/>
        </w:rPr>
        <w:t xml:space="preserve"> </w:t>
      </w:r>
      <w:r>
        <w:rPr>
          <w:sz w:val="24"/>
        </w:rPr>
        <w:t>условий</w:t>
      </w:r>
      <w:r w:rsidR="009E485D">
        <w:rPr>
          <w:sz w:val="24"/>
        </w:rPr>
        <w:t xml:space="preserve"> </w:t>
      </w:r>
      <w:r>
        <w:rPr>
          <w:sz w:val="24"/>
        </w:rPr>
        <w:t>для</w:t>
      </w:r>
      <w:r w:rsidR="009E485D">
        <w:rPr>
          <w:sz w:val="24"/>
        </w:rPr>
        <w:t xml:space="preserve"> </w:t>
      </w:r>
      <w:r>
        <w:rPr>
          <w:sz w:val="24"/>
        </w:rPr>
        <w:t>становления</w:t>
      </w:r>
      <w:r w:rsidR="009E485D">
        <w:rPr>
          <w:sz w:val="24"/>
        </w:rPr>
        <w:t xml:space="preserve"> </w:t>
      </w:r>
      <w:r>
        <w:rPr>
          <w:sz w:val="24"/>
        </w:rPr>
        <w:t>и</w:t>
      </w:r>
      <w:r w:rsidR="009E485D">
        <w:rPr>
          <w:sz w:val="24"/>
        </w:rPr>
        <w:t xml:space="preserve"> </w:t>
      </w:r>
      <w:r>
        <w:rPr>
          <w:sz w:val="24"/>
        </w:rPr>
        <w:t>формирования</w:t>
      </w:r>
      <w:r w:rsidR="009E485D">
        <w:rPr>
          <w:sz w:val="24"/>
        </w:rPr>
        <w:t xml:space="preserve"> </w:t>
      </w:r>
      <w:r>
        <w:rPr>
          <w:sz w:val="24"/>
        </w:rPr>
        <w:t>личности</w:t>
      </w:r>
      <w:r w:rsidR="009E485D">
        <w:rPr>
          <w:sz w:val="24"/>
        </w:rPr>
        <w:t xml:space="preserve"> </w:t>
      </w:r>
      <w:r>
        <w:rPr>
          <w:sz w:val="24"/>
        </w:rPr>
        <w:t>обучающегося;</w:t>
      </w:r>
    </w:p>
    <w:p w:rsidR="00625A24" w:rsidRDefault="0015666D">
      <w:pPr>
        <w:pStyle w:val="a9"/>
        <w:numPr>
          <w:ilvl w:val="3"/>
          <w:numId w:val="4"/>
        </w:numPr>
        <w:tabs>
          <w:tab w:val="left" w:pos="1332"/>
        </w:tabs>
        <w:ind w:right="131" w:firstLine="709"/>
        <w:rPr>
          <w:rFonts w:ascii="Symbol" w:hAnsi="Symbol"/>
          <w:sz w:val="24"/>
        </w:rPr>
      </w:pPr>
      <w:r>
        <w:rPr>
          <w:sz w:val="24"/>
        </w:rPr>
        <w:t>организациядеятельностипедагогическогоколлективапосозданиюиндивидуальныхпрограммиучебныхплановдляодарённых,успешныхобучающихсяи(или)дляобучающихсясоциальныхгрупп,нуждающихсявособомвниманиииподдержке.</w:t>
      </w:r>
    </w:p>
    <w:p w:rsidR="00625A24" w:rsidRDefault="0015666D">
      <w:pPr>
        <w:pStyle w:val="a0"/>
        <w:ind w:right="136"/>
      </w:pPr>
      <w:r>
        <w:t xml:space="preserve">ДостижениепоставленныхцелейреализацииООПОООпредусматриваетрешениеследующихосновных </w:t>
      </w:r>
      <w:r>
        <w:rPr>
          <w:b/>
        </w:rPr>
        <w:t>задач</w:t>
      </w:r>
      <w:r>
        <w:t>:</w:t>
      </w:r>
    </w:p>
    <w:p w:rsidR="00625A24" w:rsidRDefault="0015666D">
      <w:pPr>
        <w:pStyle w:val="a9"/>
        <w:numPr>
          <w:ilvl w:val="3"/>
          <w:numId w:val="4"/>
        </w:numPr>
        <w:tabs>
          <w:tab w:val="left" w:pos="1332"/>
        </w:tabs>
        <w:ind w:right="129" w:firstLine="709"/>
        <w:rPr>
          <w:rFonts w:ascii="Symbol" w:hAnsi="Symbol"/>
          <w:sz w:val="24"/>
        </w:rPr>
      </w:pPr>
      <w:r>
        <w:rPr>
          <w:sz w:val="24"/>
        </w:rPr>
        <w:t>формирование у обучающихся нравственных убеждений, эстетического вкусаиздоровогообразажизни,высокойкультурымежличностногоимежэтнического</w:t>
      </w:r>
    </w:p>
    <w:p w:rsidR="00625A24" w:rsidRDefault="00625A24">
      <w:pPr>
        <w:jc w:val="both"/>
        <w:rPr>
          <w:rFonts w:ascii="Symbol" w:hAnsi="Symbol"/>
          <w:sz w:val="24"/>
        </w:rPr>
        <w:sectPr w:rsidR="00625A24">
          <w:pgSz w:w="11910" w:h="16840"/>
          <w:pgMar w:top="1040" w:right="1280" w:bottom="280" w:left="1080" w:header="720" w:footer="720" w:gutter="0"/>
          <w:cols w:space="720"/>
        </w:sectPr>
      </w:pPr>
    </w:p>
    <w:p w:rsidR="00625A24" w:rsidRDefault="0015666D">
      <w:pPr>
        <w:pStyle w:val="a0"/>
        <w:spacing w:before="72"/>
        <w:ind w:right="132" w:firstLine="0"/>
      </w:pPr>
      <w:r>
        <w:lastRenderedPageBreak/>
        <w:t>общения, овладение основами наук, государственным языком Российской Федерации,навыкамиумственногоифизическоготруда,развитиесклонностей,интересов,способностейк социальному</w:t>
      </w:r>
      <w:r w:rsidR="009E485D">
        <w:t xml:space="preserve"> </w:t>
      </w:r>
      <w:r>
        <w:t>самоопределению;</w:t>
      </w:r>
    </w:p>
    <w:p w:rsidR="00625A24" w:rsidRDefault="0015666D">
      <w:pPr>
        <w:pStyle w:val="a9"/>
        <w:numPr>
          <w:ilvl w:val="3"/>
          <w:numId w:val="4"/>
        </w:numPr>
        <w:tabs>
          <w:tab w:val="left" w:pos="1332"/>
        </w:tabs>
        <w:spacing w:before="1"/>
        <w:ind w:right="132" w:firstLine="709"/>
        <w:rPr>
          <w:rFonts w:ascii="Symbol" w:hAnsi="Symbol"/>
          <w:sz w:val="24"/>
        </w:rPr>
      </w:pPr>
      <w:r>
        <w:rPr>
          <w:sz w:val="24"/>
        </w:rPr>
        <w:t>обеспечение планируемых результатов по освоению обучающимся целевыхустановок,приобретениюзнаний,умений,навыков,определяемыхличностными,семейными,общественными,государственнымипотребностямиивозможностямиобучающегося,индивидуальными особенностями</w:t>
      </w:r>
      <w:r w:rsidR="009E485D">
        <w:rPr>
          <w:sz w:val="24"/>
        </w:rPr>
        <w:t xml:space="preserve"> </w:t>
      </w:r>
      <w:r>
        <w:rPr>
          <w:sz w:val="24"/>
        </w:rPr>
        <w:t>его</w:t>
      </w:r>
      <w:r w:rsidR="009E485D">
        <w:rPr>
          <w:sz w:val="24"/>
        </w:rPr>
        <w:t xml:space="preserve"> </w:t>
      </w:r>
      <w:r>
        <w:rPr>
          <w:sz w:val="24"/>
        </w:rPr>
        <w:t>развития</w:t>
      </w:r>
      <w:r w:rsidR="009E485D">
        <w:rPr>
          <w:sz w:val="24"/>
        </w:rPr>
        <w:t xml:space="preserve"> </w:t>
      </w:r>
      <w:r>
        <w:rPr>
          <w:sz w:val="24"/>
        </w:rPr>
        <w:t>и</w:t>
      </w:r>
      <w:r w:rsidR="009E485D">
        <w:rPr>
          <w:sz w:val="24"/>
        </w:rPr>
        <w:t xml:space="preserve"> </w:t>
      </w:r>
      <w:r>
        <w:rPr>
          <w:sz w:val="24"/>
        </w:rPr>
        <w:t>состояния</w:t>
      </w:r>
      <w:r w:rsidR="009E485D">
        <w:rPr>
          <w:sz w:val="24"/>
        </w:rPr>
        <w:t xml:space="preserve"> </w:t>
      </w:r>
      <w:r>
        <w:rPr>
          <w:sz w:val="24"/>
        </w:rPr>
        <w:t>здоровья;</w:t>
      </w:r>
    </w:p>
    <w:p w:rsidR="00625A24" w:rsidRDefault="0015666D">
      <w:pPr>
        <w:pStyle w:val="a9"/>
        <w:numPr>
          <w:ilvl w:val="3"/>
          <w:numId w:val="4"/>
        </w:numPr>
        <w:tabs>
          <w:tab w:val="left" w:pos="1332"/>
        </w:tabs>
        <w:ind w:right="135" w:firstLine="709"/>
        <w:rPr>
          <w:rFonts w:ascii="Symbol" w:hAnsi="Symbol"/>
          <w:sz w:val="24"/>
        </w:rPr>
      </w:pPr>
      <w:r>
        <w:rPr>
          <w:sz w:val="24"/>
        </w:rPr>
        <w:t>обеспечениепреемственностиосновногообщегоисреднегообщегообразования;</w:t>
      </w:r>
    </w:p>
    <w:p w:rsidR="00625A24" w:rsidRDefault="0015666D">
      <w:pPr>
        <w:pStyle w:val="a9"/>
        <w:numPr>
          <w:ilvl w:val="3"/>
          <w:numId w:val="4"/>
        </w:numPr>
        <w:tabs>
          <w:tab w:val="left" w:pos="1332"/>
        </w:tabs>
        <w:ind w:right="132" w:firstLine="709"/>
        <w:rPr>
          <w:rFonts w:ascii="Symbol" w:hAnsi="Symbol"/>
          <w:sz w:val="24"/>
        </w:rPr>
      </w:pPr>
      <w:r>
        <w:rPr>
          <w:sz w:val="24"/>
        </w:rPr>
        <w:t>достижениепланируемыхрезультатовосвоенияООПОООвсемиобучающимися,втомчислеобучающимисясограниченнымивозможностямиздоровья;</w:t>
      </w:r>
    </w:p>
    <w:p w:rsidR="00625A24" w:rsidRDefault="0015666D">
      <w:pPr>
        <w:pStyle w:val="a9"/>
        <w:numPr>
          <w:ilvl w:val="3"/>
          <w:numId w:val="4"/>
        </w:numPr>
        <w:tabs>
          <w:tab w:val="left" w:pos="1332"/>
        </w:tabs>
        <w:ind w:right="131" w:firstLine="709"/>
        <w:rPr>
          <w:rFonts w:ascii="Symbol" w:hAnsi="Symbol"/>
          <w:sz w:val="24"/>
        </w:rPr>
      </w:pPr>
      <w:r>
        <w:rPr>
          <w:sz w:val="24"/>
        </w:rPr>
        <w:t>обеспечениедоступностиполучениякачественногоосновногообщегообразования;</w:t>
      </w:r>
    </w:p>
    <w:p w:rsidR="00625A24" w:rsidRDefault="0015666D">
      <w:pPr>
        <w:pStyle w:val="a9"/>
        <w:numPr>
          <w:ilvl w:val="3"/>
          <w:numId w:val="4"/>
        </w:numPr>
        <w:tabs>
          <w:tab w:val="left" w:pos="1332"/>
        </w:tabs>
        <w:ind w:right="132" w:firstLine="709"/>
        <w:rPr>
          <w:rFonts w:ascii="Symbol" w:hAnsi="Symbol"/>
          <w:sz w:val="24"/>
        </w:rPr>
      </w:pPr>
      <w:r>
        <w:rPr>
          <w:sz w:val="24"/>
        </w:rPr>
        <w:t>выявление и развитие способностей обучающихся, в том числе проявивших</w:t>
      </w:r>
      <w:r w:rsidR="009E485D">
        <w:rPr>
          <w:sz w:val="24"/>
        </w:rPr>
        <w:t xml:space="preserve"> </w:t>
      </w:r>
      <w:r>
        <w:rPr>
          <w:sz w:val="24"/>
        </w:rPr>
        <w:t>выдающиеся способности, через систему клубов, секций, студий и других, организацию</w:t>
      </w:r>
      <w:r w:rsidR="009E485D">
        <w:rPr>
          <w:sz w:val="24"/>
        </w:rPr>
        <w:t xml:space="preserve"> </w:t>
      </w:r>
      <w:r>
        <w:rPr>
          <w:sz w:val="24"/>
        </w:rPr>
        <w:t>общественно</w:t>
      </w:r>
      <w:r w:rsidR="009E485D">
        <w:rPr>
          <w:sz w:val="24"/>
        </w:rPr>
        <w:t xml:space="preserve"> </w:t>
      </w:r>
      <w:r>
        <w:rPr>
          <w:sz w:val="24"/>
        </w:rPr>
        <w:t>полезной</w:t>
      </w:r>
      <w:r w:rsidR="009E485D">
        <w:rPr>
          <w:sz w:val="24"/>
        </w:rPr>
        <w:t xml:space="preserve"> </w:t>
      </w:r>
      <w:r>
        <w:rPr>
          <w:sz w:val="24"/>
        </w:rPr>
        <w:t>деятельности;</w:t>
      </w:r>
    </w:p>
    <w:p w:rsidR="00625A24" w:rsidRDefault="0015666D">
      <w:pPr>
        <w:pStyle w:val="a9"/>
        <w:numPr>
          <w:ilvl w:val="3"/>
          <w:numId w:val="4"/>
        </w:numPr>
        <w:tabs>
          <w:tab w:val="left" w:pos="1332"/>
        </w:tabs>
        <w:ind w:right="130" w:firstLine="709"/>
        <w:rPr>
          <w:rFonts w:ascii="Symbol" w:hAnsi="Symbol"/>
          <w:sz w:val="24"/>
        </w:rPr>
      </w:pPr>
      <w:r>
        <w:rPr>
          <w:sz w:val="24"/>
        </w:rPr>
        <w:t>организацияинтеллектуальныхитворческихсоревнований,научно-техническоготворчестваипроектно-исследовательской деятельности;</w:t>
      </w:r>
    </w:p>
    <w:p w:rsidR="00625A24" w:rsidRDefault="0015666D">
      <w:pPr>
        <w:pStyle w:val="a9"/>
        <w:numPr>
          <w:ilvl w:val="3"/>
          <w:numId w:val="4"/>
        </w:numPr>
        <w:tabs>
          <w:tab w:val="left" w:pos="1332"/>
        </w:tabs>
        <w:ind w:right="134" w:firstLine="709"/>
        <w:rPr>
          <w:rFonts w:ascii="Symbol" w:hAnsi="Symbol"/>
          <w:sz w:val="24"/>
        </w:rPr>
      </w:pPr>
      <w:r>
        <w:rPr>
          <w:sz w:val="24"/>
        </w:rPr>
        <w:t>участиеобучающихся,ихродителей(законныхпредставителей),педагогическихработниковвпроектированиииразвитиисоциальнойсредыобразовательнойорганизации;</w:t>
      </w:r>
    </w:p>
    <w:p w:rsidR="00625A24" w:rsidRDefault="0015666D">
      <w:pPr>
        <w:pStyle w:val="a9"/>
        <w:numPr>
          <w:ilvl w:val="3"/>
          <w:numId w:val="4"/>
        </w:numPr>
        <w:tabs>
          <w:tab w:val="left" w:pos="1332"/>
        </w:tabs>
        <w:ind w:right="133" w:firstLine="709"/>
        <w:rPr>
          <w:rFonts w:ascii="Symbol" w:hAnsi="Symbol"/>
          <w:sz w:val="24"/>
        </w:rPr>
      </w:pPr>
      <w:r>
        <w:rPr>
          <w:sz w:val="24"/>
        </w:rPr>
        <w:t>включение обучающихся в процессы познания и преобразования социальнойсреды(населенногопункта,района,города)дляприобретенияопытареальногоуправленияидействия;</w:t>
      </w:r>
    </w:p>
    <w:p w:rsidR="00625A24" w:rsidRDefault="0015666D">
      <w:pPr>
        <w:pStyle w:val="a9"/>
        <w:numPr>
          <w:ilvl w:val="3"/>
          <w:numId w:val="4"/>
        </w:numPr>
        <w:tabs>
          <w:tab w:val="left" w:pos="1332"/>
        </w:tabs>
        <w:ind w:right="130" w:firstLine="709"/>
        <w:rPr>
          <w:rFonts w:ascii="Symbol" w:hAnsi="Symbol"/>
          <w:sz w:val="24"/>
        </w:rPr>
      </w:pPr>
      <w:r>
        <w:rPr>
          <w:sz w:val="24"/>
        </w:rPr>
        <w:t>организациясоциальногоиучебно-исследовательскогопроектирования,профессиональной ориентации обучающихся при поддержке педагогов, психологов,социальныхпедагогов,сотрудничествосбазовымипредприятиями,организациямипрофессиональногообразования,центрамипрофессиональнойработы;</w:t>
      </w:r>
    </w:p>
    <w:p w:rsidR="00625A24" w:rsidRDefault="0015666D">
      <w:pPr>
        <w:pStyle w:val="a9"/>
        <w:numPr>
          <w:ilvl w:val="3"/>
          <w:numId w:val="4"/>
        </w:numPr>
        <w:tabs>
          <w:tab w:val="left" w:pos="1332"/>
        </w:tabs>
        <w:ind w:right="131" w:firstLine="709"/>
        <w:rPr>
          <w:rFonts w:ascii="Symbol" w:hAnsi="Symbol"/>
          <w:sz w:val="24"/>
        </w:rPr>
      </w:pPr>
      <w:r>
        <w:rPr>
          <w:sz w:val="24"/>
        </w:rPr>
        <w:t>созданиеусловийдлясохраненияиукрепленияфизического,психологического     и     социального     здоровья       обучающихся,       обеспечение</w:t>
      </w:r>
      <w:r w:rsidR="009E485D">
        <w:rPr>
          <w:sz w:val="24"/>
        </w:rPr>
        <w:t xml:space="preserve"> </w:t>
      </w:r>
      <w:r>
        <w:rPr>
          <w:sz w:val="24"/>
        </w:rPr>
        <w:t>их</w:t>
      </w:r>
      <w:r w:rsidR="009E485D">
        <w:rPr>
          <w:sz w:val="24"/>
        </w:rPr>
        <w:t xml:space="preserve"> </w:t>
      </w:r>
      <w:r>
        <w:rPr>
          <w:sz w:val="24"/>
        </w:rPr>
        <w:t>безопасности.</w:t>
      </w:r>
    </w:p>
    <w:p w:rsidR="00625A24" w:rsidRDefault="0015666D">
      <w:pPr>
        <w:pStyle w:val="a0"/>
        <w:ind w:right="132" w:firstLine="706"/>
      </w:pPr>
      <w:r>
        <w:t>В соответствии с пунктом 5 статьи 66 273-ФЗ «Об образовании в Российской</w:t>
      </w:r>
      <w:r w:rsidR="009E485D">
        <w:t xml:space="preserve"> </w:t>
      </w:r>
      <w:r>
        <w:t>Федерации» обучающиеся, не освоившие программу основного общего образования, не</w:t>
      </w:r>
      <w:r w:rsidR="009E485D">
        <w:t xml:space="preserve"> </w:t>
      </w:r>
      <w:r>
        <w:t>допускаются</w:t>
      </w:r>
      <w:r w:rsidR="009E485D">
        <w:t xml:space="preserve"> </w:t>
      </w:r>
      <w:r>
        <w:t>к обучению</w:t>
      </w:r>
      <w:r w:rsidR="009E485D">
        <w:t xml:space="preserve"> </w:t>
      </w:r>
      <w:r>
        <w:t>на</w:t>
      </w:r>
      <w:r w:rsidR="009E485D">
        <w:t xml:space="preserve"> </w:t>
      </w:r>
      <w:r>
        <w:t>следующих</w:t>
      </w:r>
      <w:r w:rsidR="009E485D">
        <w:t xml:space="preserve"> </w:t>
      </w:r>
      <w:r>
        <w:t>уровнях</w:t>
      </w:r>
      <w:r w:rsidR="009E485D">
        <w:t xml:space="preserve"> </w:t>
      </w:r>
      <w:r>
        <w:t>образования.</w:t>
      </w:r>
    </w:p>
    <w:p w:rsidR="00625A24" w:rsidRDefault="0015666D">
      <w:pPr>
        <w:pStyle w:val="a0"/>
        <w:ind w:right="131" w:firstLine="706"/>
      </w:pPr>
      <w:r>
        <w:t>В соответствии с пунктом 6 статьи 66 273-ФЗ «Об образовании в Российской</w:t>
      </w:r>
      <w:r w:rsidR="009E485D">
        <w:t xml:space="preserve"> </w:t>
      </w:r>
      <w:r>
        <w:t>Федерации» по согласию родителей (законных представителей) несовершеннолетнего</w:t>
      </w:r>
      <w:r w:rsidR="009E485D">
        <w:t xml:space="preserve"> </w:t>
      </w:r>
      <w:r>
        <w:t>обучающегося, комиссии по делам несовершеннолетних и защите их прав и органаместногосамоуправления,осуществляющегоуправлениевсфереобразования,обучающийся,достигшийвозрастапятнадцатилет,можетоставитьобщеобразовательную  организацию  до  получения   основного   общего</w:t>
      </w:r>
      <w:r w:rsidR="009E485D">
        <w:t xml:space="preserve"> </w:t>
      </w:r>
      <w:r>
        <w:t>образования. Дальнейшиемерыпопродолжениюосвоениянесовершеннолетнимобразовательной программы основного общего образования в иной форме обучения и сего согласия по трудоустройству принимает комиссия по делам несовершеннолетних изащитеихправсовместносродителями(законнымипредставителями)несовершеннолетнего, оставившего общеобразовательную организацию до получения</w:t>
      </w:r>
      <w:r w:rsidR="009E485D">
        <w:t xml:space="preserve"> </w:t>
      </w:r>
      <w:r>
        <w:t>основного общего образования, и органом местного самоуправления, осуществляющим</w:t>
      </w:r>
      <w:r w:rsidR="009E485D">
        <w:t xml:space="preserve"> </w:t>
      </w:r>
      <w:r>
        <w:t>управление</w:t>
      </w:r>
      <w:r w:rsidR="009E485D">
        <w:t xml:space="preserve"> </w:t>
      </w:r>
      <w:r>
        <w:t>в</w:t>
      </w:r>
      <w:r w:rsidR="009E485D">
        <w:t xml:space="preserve"> </w:t>
      </w:r>
      <w:r>
        <w:t>сфере образования.</w:t>
      </w:r>
    </w:p>
    <w:p w:rsidR="00625A24" w:rsidRDefault="00625A24">
      <w:pPr>
        <w:pStyle w:val="a0"/>
        <w:spacing w:before="4"/>
        <w:ind w:left="0" w:firstLine="0"/>
        <w:jc w:val="left"/>
        <w:rPr>
          <w:sz w:val="23"/>
        </w:rPr>
      </w:pPr>
    </w:p>
    <w:p w:rsidR="00625A24" w:rsidRDefault="0015666D">
      <w:pPr>
        <w:pStyle w:val="a9"/>
        <w:numPr>
          <w:ilvl w:val="2"/>
          <w:numId w:val="4"/>
        </w:numPr>
        <w:tabs>
          <w:tab w:val="left" w:pos="939"/>
        </w:tabs>
        <w:ind w:right="514" w:firstLine="0"/>
        <w:rPr>
          <w:sz w:val="24"/>
        </w:rPr>
      </w:pPr>
      <w:bookmarkStart w:id="4" w:name="_bookmark3"/>
      <w:bookmarkEnd w:id="4"/>
      <w:r>
        <w:rPr>
          <w:sz w:val="24"/>
        </w:rPr>
        <w:t>Принципы формирования и механизмы реализации основной образовательной</w:t>
      </w:r>
      <w:r w:rsidR="009E485D">
        <w:rPr>
          <w:sz w:val="24"/>
        </w:rPr>
        <w:t xml:space="preserve"> </w:t>
      </w:r>
      <w:r>
        <w:rPr>
          <w:sz w:val="24"/>
        </w:rPr>
        <w:t>программы</w:t>
      </w:r>
      <w:r w:rsidR="009E485D">
        <w:rPr>
          <w:sz w:val="24"/>
        </w:rPr>
        <w:t xml:space="preserve"> </w:t>
      </w:r>
      <w:r>
        <w:rPr>
          <w:sz w:val="24"/>
        </w:rPr>
        <w:t>основного общего образования</w:t>
      </w:r>
    </w:p>
    <w:p w:rsidR="00625A24" w:rsidRDefault="00625A24">
      <w:pPr>
        <w:pStyle w:val="a0"/>
        <w:spacing w:before="10"/>
        <w:ind w:left="0" w:firstLine="0"/>
        <w:jc w:val="left"/>
        <w:rPr>
          <w:sz w:val="20"/>
        </w:rPr>
      </w:pPr>
    </w:p>
    <w:p w:rsidR="00625A24" w:rsidRDefault="0015666D">
      <w:pPr>
        <w:pStyle w:val="a0"/>
        <w:ind w:right="133" w:firstLine="706"/>
      </w:pPr>
      <w:r>
        <w:t>В основе разработки основной образовательной программы основного общего</w:t>
      </w:r>
      <w:r w:rsidR="009E485D">
        <w:t xml:space="preserve"> </w:t>
      </w:r>
      <w:r>
        <w:t>образования</w:t>
      </w:r>
      <w:r w:rsidR="009E485D">
        <w:t xml:space="preserve"> </w:t>
      </w:r>
      <w:r>
        <w:t>лежат</w:t>
      </w:r>
      <w:r w:rsidR="009E485D">
        <w:t xml:space="preserve"> </w:t>
      </w:r>
      <w:r>
        <w:t xml:space="preserve">следующие </w:t>
      </w:r>
      <w:r>
        <w:rPr>
          <w:b/>
        </w:rPr>
        <w:t>принципы</w:t>
      </w:r>
      <w:r w:rsidR="009E485D">
        <w:rPr>
          <w:b/>
        </w:rPr>
        <w:t xml:space="preserve"> </w:t>
      </w:r>
      <w:r>
        <w:rPr>
          <w:b/>
        </w:rPr>
        <w:t>и подходы</w:t>
      </w:r>
      <w:r>
        <w:t>:</w:t>
      </w:r>
    </w:p>
    <w:p w:rsidR="00625A24" w:rsidRDefault="00625A24">
      <w:pPr>
        <w:sectPr w:rsidR="00625A24">
          <w:pgSz w:w="11910" w:h="16840"/>
          <w:pgMar w:top="1040" w:right="1280" w:bottom="280" w:left="1080" w:header="720" w:footer="720" w:gutter="0"/>
          <w:cols w:space="720"/>
        </w:sectPr>
      </w:pPr>
    </w:p>
    <w:p w:rsidR="00625A24" w:rsidRDefault="0015666D">
      <w:pPr>
        <w:pStyle w:val="a9"/>
        <w:numPr>
          <w:ilvl w:val="3"/>
          <w:numId w:val="4"/>
        </w:numPr>
        <w:tabs>
          <w:tab w:val="left" w:pos="1332"/>
        </w:tabs>
        <w:spacing w:before="73"/>
        <w:ind w:right="135" w:firstLine="709"/>
        <w:rPr>
          <w:rFonts w:ascii="Symbol" w:hAnsi="Symbol"/>
          <w:sz w:val="24"/>
        </w:rPr>
      </w:pPr>
      <w:r>
        <w:rPr>
          <w:sz w:val="24"/>
        </w:rPr>
        <w:lastRenderedPageBreak/>
        <w:t>принципучётаФГОСООО:ООПОООбазируетсянатребованиях,предъявляемыхФГОС  ООО  к  целям,  содержанию,  планируемым  результатами</w:t>
      </w:r>
      <w:r w:rsidR="009E485D">
        <w:rPr>
          <w:sz w:val="24"/>
        </w:rPr>
        <w:t xml:space="preserve"> </w:t>
      </w:r>
      <w:r>
        <w:rPr>
          <w:sz w:val="24"/>
        </w:rPr>
        <w:t>условиям</w:t>
      </w:r>
      <w:r w:rsidR="009E485D">
        <w:rPr>
          <w:sz w:val="24"/>
        </w:rPr>
        <w:t xml:space="preserve"> </w:t>
      </w:r>
      <w:r>
        <w:rPr>
          <w:sz w:val="24"/>
        </w:rPr>
        <w:t>обучения на</w:t>
      </w:r>
      <w:r w:rsidR="009E485D">
        <w:rPr>
          <w:sz w:val="24"/>
        </w:rPr>
        <w:t xml:space="preserve"> </w:t>
      </w:r>
      <w:r>
        <w:rPr>
          <w:sz w:val="24"/>
        </w:rPr>
        <w:t>уровне основного</w:t>
      </w:r>
      <w:r w:rsidR="009E485D">
        <w:rPr>
          <w:sz w:val="24"/>
        </w:rPr>
        <w:t xml:space="preserve"> </w:t>
      </w:r>
      <w:r>
        <w:rPr>
          <w:sz w:val="24"/>
        </w:rPr>
        <w:t>общего образования;</w:t>
      </w:r>
    </w:p>
    <w:p w:rsidR="00625A24" w:rsidRDefault="0015666D">
      <w:pPr>
        <w:pStyle w:val="a9"/>
        <w:numPr>
          <w:ilvl w:val="3"/>
          <w:numId w:val="4"/>
        </w:numPr>
        <w:tabs>
          <w:tab w:val="left" w:pos="1332"/>
        </w:tabs>
        <w:ind w:right="130" w:firstLine="709"/>
        <w:rPr>
          <w:rFonts w:ascii="Symbol" w:hAnsi="Symbol"/>
          <w:sz w:val="24"/>
        </w:rPr>
      </w:pPr>
      <w:r>
        <w:rPr>
          <w:sz w:val="24"/>
        </w:rPr>
        <w:t>принципучётаязыкаобучения:сучётомусловийфункционированияобразовательнойорганизацииООПОООхарактеризуетправополученияобразованиянародном языке из числа языков народов Российской Федерации и отражает механизмыреализацииданногопринципавучебныхпланах,планахвнеурочнойдеятельности;</w:t>
      </w:r>
    </w:p>
    <w:p w:rsidR="00625A24" w:rsidRDefault="0015666D">
      <w:pPr>
        <w:pStyle w:val="a9"/>
        <w:numPr>
          <w:ilvl w:val="3"/>
          <w:numId w:val="4"/>
        </w:numPr>
        <w:tabs>
          <w:tab w:val="left" w:pos="1332"/>
        </w:tabs>
        <w:ind w:right="132" w:firstLine="709"/>
        <w:rPr>
          <w:rFonts w:ascii="Symbol" w:hAnsi="Symbol"/>
          <w:sz w:val="24"/>
        </w:rPr>
      </w:pPr>
      <w:r>
        <w:rPr>
          <w:sz w:val="24"/>
        </w:rPr>
        <w:t>принципучётаведущейдеятельностиобучающегося:ООПОООобеспечиваетконструированиеучебногопроцессавструктуреучебнойдеятельности,предусматривает механизмы формирования всех компонентов учебной деятельности(мотив,</w:t>
      </w:r>
      <w:r w:rsidR="009E485D">
        <w:rPr>
          <w:sz w:val="24"/>
        </w:rPr>
        <w:t xml:space="preserve"> </w:t>
      </w:r>
      <w:r>
        <w:rPr>
          <w:sz w:val="24"/>
        </w:rPr>
        <w:t>цель,</w:t>
      </w:r>
      <w:r w:rsidR="009E485D">
        <w:rPr>
          <w:sz w:val="24"/>
        </w:rPr>
        <w:t xml:space="preserve"> </w:t>
      </w:r>
      <w:r>
        <w:rPr>
          <w:sz w:val="24"/>
        </w:rPr>
        <w:t>учебная задача,</w:t>
      </w:r>
      <w:r w:rsidR="009E485D">
        <w:rPr>
          <w:sz w:val="24"/>
        </w:rPr>
        <w:t xml:space="preserve"> </w:t>
      </w:r>
      <w:r>
        <w:rPr>
          <w:sz w:val="24"/>
        </w:rPr>
        <w:t>учебные</w:t>
      </w:r>
      <w:r w:rsidR="009E485D">
        <w:rPr>
          <w:sz w:val="24"/>
        </w:rPr>
        <w:t xml:space="preserve"> </w:t>
      </w:r>
      <w:r>
        <w:rPr>
          <w:sz w:val="24"/>
        </w:rPr>
        <w:t>операции, контроль и</w:t>
      </w:r>
      <w:r w:rsidR="009E485D">
        <w:rPr>
          <w:sz w:val="24"/>
        </w:rPr>
        <w:t xml:space="preserve"> </w:t>
      </w:r>
      <w:r>
        <w:rPr>
          <w:sz w:val="24"/>
        </w:rPr>
        <w:t>самоконтроль);</w:t>
      </w:r>
    </w:p>
    <w:p w:rsidR="00625A24" w:rsidRDefault="0015666D">
      <w:pPr>
        <w:pStyle w:val="a9"/>
        <w:numPr>
          <w:ilvl w:val="3"/>
          <w:numId w:val="4"/>
        </w:numPr>
        <w:tabs>
          <w:tab w:val="left" w:pos="1332"/>
        </w:tabs>
        <w:ind w:right="130" w:firstLine="709"/>
        <w:rPr>
          <w:rFonts w:ascii="Symbol" w:hAnsi="Symbol"/>
          <w:sz w:val="24"/>
        </w:rPr>
      </w:pPr>
      <w:r>
        <w:rPr>
          <w:sz w:val="24"/>
        </w:rPr>
        <w:t>принципиндивидуализацииобучения:ООПОООпредусматриваетвозможностьимеханизмыразработкииндивидуальныхпрограммиучебныхплановдля</w:t>
      </w:r>
      <w:r>
        <w:rPr>
          <w:spacing w:val="-1"/>
          <w:sz w:val="24"/>
        </w:rPr>
        <w:t>обучениядетейсособыми</w:t>
      </w:r>
      <w:r>
        <w:rPr>
          <w:sz w:val="24"/>
        </w:rPr>
        <w:t>способностями,потребностямииинтересамисучетоммненияродителей(законных представителей)обучающегося;</w:t>
      </w:r>
    </w:p>
    <w:p w:rsidR="00625A24" w:rsidRDefault="0015666D">
      <w:pPr>
        <w:pStyle w:val="a9"/>
        <w:numPr>
          <w:ilvl w:val="3"/>
          <w:numId w:val="4"/>
        </w:numPr>
        <w:tabs>
          <w:tab w:val="left" w:pos="1332"/>
        </w:tabs>
        <w:ind w:right="131" w:firstLine="709"/>
        <w:rPr>
          <w:rFonts w:ascii="Symbol" w:hAnsi="Symbol"/>
          <w:sz w:val="24"/>
        </w:rPr>
      </w:pPr>
      <w:r>
        <w:rPr>
          <w:sz w:val="24"/>
        </w:rPr>
        <w:t>системно-деятельностный      подход,        предполагающий        ориентацию</w:t>
      </w:r>
      <w:r w:rsidR="009E485D">
        <w:rPr>
          <w:sz w:val="24"/>
        </w:rPr>
        <w:t xml:space="preserve"> </w:t>
      </w:r>
      <w:r>
        <w:rPr>
          <w:sz w:val="24"/>
        </w:rPr>
        <w:t>на результаты обучения, на развитие активной учебно-познавательной деятельностиобучающегосянаосновеосвоенияуниверсальныхучебныхдействий,познанияи</w:t>
      </w:r>
      <w:r>
        <w:rPr>
          <w:spacing w:val="-1"/>
          <w:sz w:val="24"/>
        </w:rPr>
        <w:t>освоения</w:t>
      </w:r>
      <w:r>
        <w:rPr>
          <w:sz w:val="24"/>
        </w:rPr>
        <w:t>мираличности,формированиеегоготовностиксаморазвитиюинепрерывномуобразованию;</w:t>
      </w:r>
    </w:p>
    <w:p w:rsidR="00625A24" w:rsidRDefault="0015666D">
      <w:pPr>
        <w:pStyle w:val="a9"/>
        <w:numPr>
          <w:ilvl w:val="3"/>
          <w:numId w:val="4"/>
        </w:numPr>
        <w:tabs>
          <w:tab w:val="left" w:pos="1332"/>
        </w:tabs>
        <w:ind w:right="135" w:firstLine="709"/>
        <w:rPr>
          <w:rFonts w:ascii="Symbol" w:hAnsi="Symbol"/>
          <w:sz w:val="24"/>
        </w:rPr>
      </w:pPr>
      <w:r>
        <w:rPr>
          <w:sz w:val="24"/>
        </w:rPr>
        <w:t>принцип     учета      индивидуальных      возрастных,      психологическихифизиологическихособенностейобучающихсяприпостроенииобразовательногопроцессаиопределенииобразовательно-воспитательныхцелейипутейихдостижения;</w:t>
      </w:r>
    </w:p>
    <w:p w:rsidR="00625A24" w:rsidRDefault="0015666D">
      <w:pPr>
        <w:pStyle w:val="a9"/>
        <w:numPr>
          <w:ilvl w:val="3"/>
          <w:numId w:val="4"/>
        </w:numPr>
        <w:tabs>
          <w:tab w:val="left" w:pos="1332"/>
        </w:tabs>
        <w:ind w:right="133" w:firstLine="709"/>
        <w:rPr>
          <w:rFonts w:ascii="Symbol" w:hAnsi="Symbol"/>
          <w:sz w:val="24"/>
        </w:rPr>
      </w:pPr>
      <w:r>
        <w:rPr>
          <w:sz w:val="24"/>
        </w:rPr>
        <w:t>принципобеспеченияфундаментальногохарактераобразования,учетаспецификиизучаемыхучебных предметов;</w:t>
      </w:r>
    </w:p>
    <w:p w:rsidR="00625A24" w:rsidRDefault="0015666D">
      <w:pPr>
        <w:pStyle w:val="a9"/>
        <w:numPr>
          <w:ilvl w:val="3"/>
          <w:numId w:val="4"/>
        </w:numPr>
        <w:tabs>
          <w:tab w:val="left" w:pos="1332"/>
        </w:tabs>
        <w:ind w:right="130" w:firstLine="709"/>
        <w:rPr>
          <w:rFonts w:ascii="Symbol" w:hAnsi="Symbol"/>
          <w:sz w:val="24"/>
        </w:rPr>
      </w:pPr>
      <w:r>
        <w:rPr>
          <w:spacing w:val="-1"/>
          <w:sz w:val="24"/>
        </w:rPr>
        <w:t>принципинтеграцииобученияивоспитания:</w:t>
      </w:r>
      <w:r>
        <w:rPr>
          <w:sz w:val="24"/>
        </w:rPr>
        <w:t>ООПОООпредусматриваетсвязьурочнойивнеурочнойдеятельности,предполагающийнаправленностьучебногопроцессанадостижениеличностныхрезультатовосвоенияобразовательнойпрограммы;</w:t>
      </w:r>
    </w:p>
    <w:p w:rsidR="00625A24" w:rsidRDefault="0015666D">
      <w:pPr>
        <w:pStyle w:val="a9"/>
        <w:numPr>
          <w:ilvl w:val="3"/>
          <w:numId w:val="4"/>
        </w:numPr>
        <w:tabs>
          <w:tab w:val="left" w:pos="1332"/>
        </w:tabs>
        <w:ind w:right="132" w:firstLine="709"/>
        <w:rPr>
          <w:rFonts w:ascii="Symbol" w:hAnsi="Symbol"/>
          <w:sz w:val="24"/>
        </w:rPr>
      </w:pPr>
      <w:r>
        <w:rPr>
          <w:sz w:val="24"/>
        </w:rPr>
        <w:t>принципздоровьесбережения:приорганизацииобразовательнойдеятельностине допускается использование технологий, которые могут нанести вред физическому и(или)психическомуздоровьюобучающихся,приоритетиспользованияздоровьесберегающихпедагогическихтехнологий.</w:t>
      </w:r>
    </w:p>
    <w:p w:rsidR="00625A24" w:rsidRDefault="0015666D">
      <w:pPr>
        <w:spacing w:line="275" w:lineRule="exact"/>
        <w:ind w:left="1044"/>
        <w:jc w:val="both"/>
        <w:rPr>
          <w:sz w:val="24"/>
        </w:rPr>
      </w:pPr>
      <w:r>
        <w:rPr>
          <w:b/>
          <w:sz w:val="24"/>
        </w:rPr>
        <w:t>Механизмыреализации</w:t>
      </w:r>
      <w:r>
        <w:rPr>
          <w:sz w:val="24"/>
        </w:rPr>
        <w:t>ООПООО:</w:t>
      </w:r>
    </w:p>
    <w:p w:rsidR="00625A24" w:rsidRDefault="0015666D">
      <w:pPr>
        <w:pStyle w:val="a0"/>
        <w:tabs>
          <w:tab w:val="left" w:pos="1376"/>
          <w:tab w:val="left" w:pos="2358"/>
          <w:tab w:val="left" w:pos="2418"/>
          <w:tab w:val="left" w:pos="3191"/>
          <w:tab w:val="left" w:pos="3875"/>
          <w:tab w:val="left" w:pos="4147"/>
          <w:tab w:val="left" w:pos="4269"/>
          <w:tab w:val="left" w:pos="4927"/>
          <w:tab w:val="left" w:pos="5150"/>
          <w:tab w:val="left" w:pos="5445"/>
          <w:tab w:val="left" w:pos="5790"/>
          <w:tab w:val="left" w:pos="5933"/>
          <w:tab w:val="left" w:pos="6530"/>
          <w:tab w:val="left" w:pos="6863"/>
          <w:tab w:val="left" w:pos="7579"/>
          <w:tab w:val="left" w:pos="7670"/>
          <w:tab w:val="left" w:pos="8052"/>
          <w:tab w:val="left" w:pos="8454"/>
        </w:tabs>
        <w:ind w:right="130" w:firstLine="706"/>
        <w:jc w:val="right"/>
      </w:pPr>
      <w:r>
        <w:rPr>
          <w:spacing w:val="-1"/>
        </w:rPr>
        <w:t>Основная</w:t>
      </w:r>
      <w:r>
        <w:t>образовательнаяпрограммаосновногообщегообразованияреализуетсяобразовательной программой самостоятельно, без привлечения сторонних организаций.Приреализацииобразовательнойпрограммымогутиспользоватьсяразличныеобразовательные</w:t>
      </w:r>
      <w:r>
        <w:tab/>
        <w:t>технологии,</w:t>
      </w:r>
      <w:r>
        <w:tab/>
        <w:t>в</w:t>
      </w:r>
      <w:r>
        <w:tab/>
      </w:r>
      <w:r>
        <w:tab/>
        <w:t>том</w:t>
      </w:r>
      <w:r>
        <w:tab/>
        <w:t>числе</w:t>
      </w:r>
      <w:r>
        <w:tab/>
        <w:t>дистанционные</w:t>
      </w:r>
      <w:r>
        <w:tab/>
      </w:r>
      <w:r>
        <w:tab/>
        <w:t>образовательныетехнологии,</w:t>
      </w:r>
      <w:hyperlink r:id="rId8" w:anchor="block_1000">
        <w:r>
          <w:rPr>
            <w:rFonts w:ascii="Georgia" w:hAnsi="Georgia"/>
          </w:rPr>
          <w:t>электронноеобучение</w:t>
        </w:r>
      </w:hyperlink>
      <w:r>
        <w:t>.Вопросы  организациииреализацииООП  припомощи</w:t>
      </w:r>
      <w:r>
        <w:tab/>
        <w:t>дистанционных</w:t>
      </w:r>
      <w:r>
        <w:tab/>
        <w:t>образовательных</w:t>
      </w:r>
      <w:r>
        <w:tab/>
        <w:t>технологий</w:t>
      </w:r>
      <w:r>
        <w:tab/>
        <w:t>и</w:t>
      </w:r>
      <w:r>
        <w:tab/>
        <w:t>электронного</w:t>
      </w:r>
      <w:r>
        <w:tab/>
        <w:t>обученияпрописаны в соответствующем локальном акте, который является приложением к ООП.Программаосновногообщегообразованияреализуетсячерезорганизациюобразовательной</w:t>
      </w:r>
      <w:r>
        <w:tab/>
      </w:r>
      <w:r>
        <w:tab/>
        <w:t>деятельности</w:t>
      </w:r>
      <w:r>
        <w:tab/>
      </w:r>
      <w:r>
        <w:tab/>
        <w:t>(урочной</w:t>
      </w:r>
      <w:r>
        <w:tab/>
      </w:r>
      <w:r>
        <w:tab/>
        <w:t>и</w:t>
      </w:r>
      <w:r>
        <w:tab/>
      </w:r>
      <w:r>
        <w:tab/>
        <w:t>внеурочной)</w:t>
      </w:r>
      <w:r>
        <w:tab/>
        <w:t>в</w:t>
      </w:r>
      <w:r>
        <w:tab/>
        <w:t>соответствии</w:t>
      </w:r>
    </w:p>
    <w:p w:rsidR="00625A24" w:rsidRDefault="0015666D">
      <w:pPr>
        <w:pStyle w:val="a0"/>
        <w:spacing w:line="275" w:lineRule="exact"/>
        <w:ind w:firstLine="0"/>
      </w:pPr>
      <w:r>
        <w:t>с</w:t>
      </w:r>
      <w:hyperlink r:id="rId9" w:anchor="block_1000">
        <w:r>
          <w:t>Гигиеническиминормативами</w:t>
        </w:r>
      </w:hyperlink>
      <w:r>
        <w:t>и</w:t>
      </w:r>
      <w:hyperlink r:id="rId10" w:anchor="block_1000">
        <w:r>
          <w:t>Санитарно-эпидемиологическимитребованиями</w:t>
        </w:r>
      </w:hyperlink>
      <w:r>
        <w:t>.</w:t>
      </w:r>
    </w:p>
    <w:p w:rsidR="00625A24" w:rsidRDefault="0015666D">
      <w:pPr>
        <w:pStyle w:val="a0"/>
        <w:ind w:right="132" w:firstLine="706"/>
      </w:pPr>
      <w:r>
        <w:t>РеализацияСтратегиинаучно-технологическогоразвитияРоссийскойФедерации,утвержденной</w:t>
      </w:r>
      <w:hyperlink r:id="rId11">
        <w:r>
          <w:t>Указом</w:t>
        </w:r>
      </w:hyperlink>
      <w:r>
        <w:t>ПрезидентаРоссийскойФедерацииот01.12.2016г.</w:t>
      </w:r>
    </w:p>
    <w:p w:rsidR="00625A24" w:rsidRDefault="0015666D">
      <w:pPr>
        <w:pStyle w:val="a0"/>
        <w:ind w:right="132" w:firstLine="0"/>
      </w:pPr>
      <w:r>
        <w:t xml:space="preserve">№642осуществляетсяобщейполитикой образовательнойорганизации.В 2019годугимназиявошлавчисло </w:t>
      </w:r>
      <w:hyperlink r:id="rId12">
        <w:r>
          <w:t>базовыхшкол</w:t>
        </w:r>
      </w:hyperlink>
      <w:r>
        <w:t>РоссийскойАкадемииНаук(РАН).</w:t>
      </w:r>
    </w:p>
    <w:p w:rsidR="00625A24" w:rsidRDefault="0015666D">
      <w:pPr>
        <w:pStyle w:val="a0"/>
        <w:ind w:right="132" w:firstLine="706"/>
      </w:pPr>
      <w:r>
        <w:rPr>
          <w:i/>
        </w:rPr>
        <w:t xml:space="preserve">Цель проекта: </w:t>
      </w:r>
      <w:r>
        <w:t>создание максимально благоприятных условий для выявления иобученияталантливыхдетей,ихориентациинапостроениеуспешнойкарьерывобластинаукиивысоких технологий.</w:t>
      </w:r>
    </w:p>
    <w:p w:rsidR="00625A24" w:rsidRDefault="0015666D">
      <w:pPr>
        <w:pStyle w:val="a0"/>
        <w:ind w:right="134" w:firstLine="706"/>
      </w:pPr>
      <w:r>
        <w:rPr>
          <w:i/>
        </w:rPr>
        <w:t xml:space="preserve">Результаты проекта: </w:t>
      </w:r>
      <w:r>
        <w:t xml:space="preserve">ученики базовых школ РАН получат новые </w:t>
      </w:r>
      <w:r>
        <w:lastRenderedPageBreak/>
        <w:t>возможностиосваиватьсовременныеметодынаучныхисследований;оцениватьирассчитыватьдостоверность,воспроизводимостьизначимостьполученныхрезультатов;</w:t>
      </w:r>
    </w:p>
    <w:p w:rsidR="00625A24" w:rsidRDefault="00625A24">
      <w:pPr>
        <w:sectPr w:rsidR="00625A24">
          <w:pgSz w:w="11910" w:h="16840"/>
          <w:pgMar w:top="1040" w:right="1280" w:bottom="280" w:left="1080" w:header="720" w:footer="720" w:gutter="0"/>
          <w:cols w:space="720"/>
        </w:sectPr>
      </w:pPr>
    </w:p>
    <w:p w:rsidR="00625A24" w:rsidRDefault="0015666D">
      <w:pPr>
        <w:pStyle w:val="a0"/>
        <w:spacing w:before="72"/>
        <w:ind w:right="133" w:firstLine="0"/>
      </w:pPr>
      <w:r>
        <w:rPr>
          <w:spacing w:val="-1"/>
        </w:rPr>
        <w:lastRenderedPageBreak/>
        <w:t>самостоятельнодобыватьновыенаучныезнания,</w:t>
      </w:r>
      <w:r>
        <w:t>выдвигатьиверифицироватьгипотезы;проводитьпоисковыеработы,решаязадачибеззаранееизвестногорезультата;участвоватьвшкольныхнаучныхсообществахподруководствомизвестныхучёных.</w:t>
      </w:r>
    </w:p>
    <w:p w:rsidR="00625A24" w:rsidRDefault="0015666D">
      <w:pPr>
        <w:ind w:left="338" w:right="130" w:firstLine="706"/>
        <w:jc w:val="both"/>
        <w:rPr>
          <w:sz w:val="24"/>
        </w:rPr>
      </w:pPr>
      <w:r>
        <w:rPr>
          <w:i/>
          <w:sz w:val="24"/>
        </w:rPr>
        <w:t>ОсновныенаправлениядеятельностибазовыхшколРАН:п</w:t>
      </w:r>
      <w:r>
        <w:rPr>
          <w:sz w:val="24"/>
        </w:rPr>
        <w:t>роектсозданиябазовыхшколРАНпредусматриваетреализациютрехосновныхнаправленийдеятельностибазовых школРАН, успешнореализуемыхвгимназии.</w:t>
      </w:r>
    </w:p>
    <w:p w:rsidR="00625A24" w:rsidRDefault="0015666D">
      <w:pPr>
        <w:pStyle w:val="a0"/>
        <w:spacing w:before="1"/>
        <w:ind w:right="130" w:firstLine="706"/>
      </w:pPr>
      <w:r>
        <w:t>Направление1.Повышениекачестваобразованияиегодоступностидляобучающихся,которыеориентированынаосвоениенаучныхзнанийидостиженийнауки,втом числе проведение:</w:t>
      </w:r>
    </w:p>
    <w:p w:rsidR="00625A24" w:rsidRDefault="0015666D">
      <w:pPr>
        <w:pStyle w:val="a9"/>
        <w:numPr>
          <w:ilvl w:val="3"/>
          <w:numId w:val="4"/>
        </w:numPr>
        <w:tabs>
          <w:tab w:val="left" w:pos="1332"/>
        </w:tabs>
        <w:ind w:left="1331"/>
        <w:rPr>
          <w:rFonts w:ascii="Symbol" w:hAnsi="Symbol"/>
          <w:sz w:val="20"/>
        </w:rPr>
      </w:pPr>
      <w:r>
        <w:rPr>
          <w:sz w:val="24"/>
        </w:rPr>
        <w:t>профильныхучебныхкурсовифакультативов;</w:t>
      </w:r>
    </w:p>
    <w:p w:rsidR="00625A24" w:rsidRDefault="0015666D">
      <w:pPr>
        <w:pStyle w:val="a9"/>
        <w:numPr>
          <w:ilvl w:val="3"/>
          <w:numId w:val="4"/>
        </w:numPr>
        <w:tabs>
          <w:tab w:val="left" w:pos="1332"/>
        </w:tabs>
        <w:ind w:right="132" w:firstLine="709"/>
        <w:rPr>
          <w:rFonts w:ascii="Symbol" w:hAnsi="Symbol"/>
          <w:sz w:val="20"/>
        </w:rPr>
      </w:pPr>
      <w:r>
        <w:rPr>
          <w:sz w:val="24"/>
        </w:rPr>
        <w:t>курсоввнеурочнойдеятельности,связанныхснаучно-исследовательскойтематикой;</w:t>
      </w:r>
    </w:p>
    <w:p w:rsidR="00625A24" w:rsidRDefault="0015666D">
      <w:pPr>
        <w:pStyle w:val="a9"/>
        <w:numPr>
          <w:ilvl w:val="3"/>
          <w:numId w:val="4"/>
        </w:numPr>
        <w:tabs>
          <w:tab w:val="left" w:pos="1332"/>
        </w:tabs>
        <w:ind w:left="1331"/>
        <w:rPr>
          <w:rFonts w:ascii="Symbol" w:hAnsi="Symbol"/>
          <w:sz w:val="20"/>
        </w:rPr>
      </w:pPr>
      <w:r>
        <w:rPr>
          <w:sz w:val="24"/>
        </w:rPr>
        <w:t>индивидуальныхконсультацийсведущимиучеными;</w:t>
      </w:r>
    </w:p>
    <w:p w:rsidR="00625A24" w:rsidRDefault="0015666D">
      <w:pPr>
        <w:pStyle w:val="a9"/>
        <w:numPr>
          <w:ilvl w:val="3"/>
          <w:numId w:val="4"/>
        </w:numPr>
        <w:tabs>
          <w:tab w:val="left" w:pos="1332"/>
        </w:tabs>
        <w:ind w:right="133" w:firstLine="709"/>
        <w:rPr>
          <w:rFonts w:ascii="Symbol" w:hAnsi="Symbol"/>
          <w:sz w:val="20"/>
        </w:rPr>
      </w:pPr>
      <w:r>
        <w:rPr>
          <w:sz w:val="24"/>
        </w:rPr>
        <w:t>научно-практическихконференцийидругихмероприятий,связанныхспопуляризациейипропагандойнауки,распространениемнаучныхзнаний,включаянаучно-консультационнуюдеятельность;</w:t>
      </w:r>
    </w:p>
    <w:p w:rsidR="00625A24" w:rsidRDefault="0015666D">
      <w:pPr>
        <w:pStyle w:val="a9"/>
        <w:numPr>
          <w:ilvl w:val="3"/>
          <w:numId w:val="4"/>
        </w:numPr>
        <w:tabs>
          <w:tab w:val="left" w:pos="1332"/>
        </w:tabs>
        <w:ind w:right="135" w:firstLine="709"/>
        <w:rPr>
          <w:rFonts w:ascii="Symbol" w:hAnsi="Symbol"/>
          <w:sz w:val="20"/>
        </w:rPr>
      </w:pPr>
      <w:r>
        <w:rPr>
          <w:sz w:val="24"/>
        </w:rPr>
        <w:t>научно-популярныхиобразовательныхпроектовисетевыхлекториев,вовлекающихшкольниковвисследовательскуюитворческуюдеятельность;</w:t>
      </w:r>
    </w:p>
    <w:p w:rsidR="00625A24" w:rsidRDefault="0015666D">
      <w:pPr>
        <w:pStyle w:val="a9"/>
        <w:numPr>
          <w:ilvl w:val="3"/>
          <w:numId w:val="4"/>
        </w:numPr>
        <w:tabs>
          <w:tab w:val="left" w:pos="1332"/>
        </w:tabs>
        <w:ind w:left="1331"/>
        <w:rPr>
          <w:rFonts w:ascii="Symbol" w:hAnsi="Symbol"/>
          <w:sz w:val="20"/>
        </w:rPr>
      </w:pPr>
      <w:r>
        <w:rPr>
          <w:sz w:val="24"/>
        </w:rPr>
        <w:t>интеллектуальныхитворческихконкурсовисоревнований.</w:t>
      </w:r>
    </w:p>
    <w:p w:rsidR="00625A24" w:rsidRDefault="0015666D">
      <w:pPr>
        <w:pStyle w:val="a0"/>
        <w:ind w:right="135"/>
      </w:pPr>
      <w:r>
        <w:t>Направление 2. Повышение профессиональной квалификации педагогическихработников,включая:</w:t>
      </w:r>
    </w:p>
    <w:p w:rsidR="00625A24" w:rsidRDefault="0015666D">
      <w:pPr>
        <w:pStyle w:val="a9"/>
        <w:numPr>
          <w:ilvl w:val="3"/>
          <w:numId w:val="4"/>
        </w:numPr>
        <w:tabs>
          <w:tab w:val="left" w:pos="1332"/>
        </w:tabs>
        <w:ind w:left="1331"/>
        <w:rPr>
          <w:rFonts w:ascii="Symbol" w:hAnsi="Symbol"/>
          <w:sz w:val="20"/>
        </w:rPr>
      </w:pPr>
      <w:r>
        <w:rPr>
          <w:sz w:val="24"/>
        </w:rPr>
        <w:t>информационныеиобучающиесеминары,мастер-классыиконсультации;</w:t>
      </w:r>
    </w:p>
    <w:p w:rsidR="00625A24" w:rsidRDefault="0015666D">
      <w:pPr>
        <w:pStyle w:val="a9"/>
        <w:numPr>
          <w:ilvl w:val="3"/>
          <w:numId w:val="4"/>
        </w:numPr>
        <w:tabs>
          <w:tab w:val="left" w:pos="1332"/>
        </w:tabs>
        <w:ind w:right="134" w:firstLine="709"/>
        <w:rPr>
          <w:rFonts w:ascii="Symbol" w:hAnsi="Symbol"/>
          <w:sz w:val="20"/>
        </w:rPr>
      </w:pPr>
      <w:r>
        <w:rPr>
          <w:sz w:val="24"/>
        </w:rPr>
        <w:t>курсыповышенияквалификацииипереподготовки,предусматривающиерассмотрение сложных научных понятий и современных научных открытий (включаявозможностионлайн-курсовисетевоговзаимодействия),освоениеновыхметодовобучения,образовательных технологий;</w:t>
      </w:r>
    </w:p>
    <w:p w:rsidR="00625A24" w:rsidRDefault="0015666D">
      <w:pPr>
        <w:pStyle w:val="a9"/>
        <w:numPr>
          <w:ilvl w:val="3"/>
          <w:numId w:val="4"/>
        </w:numPr>
        <w:tabs>
          <w:tab w:val="left" w:pos="1332"/>
        </w:tabs>
        <w:ind w:right="133" w:firstLine="709"/>
        <w:rPr>
          <w:rFonts w:ascii="Symbol" w:hAnsi="Symbol"/>
          <w:sz w:val="20"/>
        </w:rPr>
      </w:pPr>
      <w:r>
        <w:rPr>
          <w:sz w:val="24"/>
        </w:rPr>
        <w:t>научно-практические конференции по актуальным проблемам современногообразования.</w:t>
      </w:r>
    </w:p>
    <w:p w:rsidR="00625A24" w:rsidRDefault="0015666D">
      <w:pPr>
        <w:pStyle w:val="a0"/>
        <w:ind w:right="132" w:firstLine="706"/>
      </w:pPr>
      <w:r>
        <w:t>Направление 3. Укрепление материально-технической базы, необходимой дляреализациицелейизадачпроектасоздания базовыхшкол РАН.</w:t>
      </w:r>
    </w:p>
    <w:p w:rsidR="00625A24" w:rsidRDefault="0015666D">
      <w:pPr>
        <w:pStyle w:val="a0"/>
        <w:ind w:right="130" w:firstLine="706"/>
      </w:pPr>
      <w:r>
        <w:t>Региональные,национальныеиэтнокультурныеособенностинародовРФучтеныпри разработке учебного плана и плана внеурочной деятельности. В частности, темы вучебныхпредметахикурсахвнеурочнойдеятельностипредметовипредметныхобластей«География»,«История»,«Обществознание»,«Русскийязык»,«Литература»,</w:t>
      </w:r>
    </w:p>
    <w:p w:rsidR="00625A24" w:rsidRDefault="0015666D">
      <w:pPr>
        <w:pStyle w:val="a0"/>
        <w:ind w:right="132" w:firstLine="0"/>
      </w:pPr>
      <w:r>
        <w:rPr>
          <w:spacing w:val="-1"/>
        </w:rPr>
        <w:t>«ОДНКНР»идр.Рабочаяпрограммавоспитания</w:t>
      </w:r>
      <w:r>
        <w:t>такжесодержитразделы,направленные</w:t>
      </w:r>
      <w:r>
        <w:rPr>
          <w:spacing w:val="-1"/>
        </w:rPr>
        <w:t>напредоставлениеобучающимсяисторического,</w:t>
      </w:r>
      <w:r>
        <w:t>социальногоопытапоколенийроссиян,основ духовно-нравственных культур народов Российской Федерации, общероссийскойсветскойэтики.</w:t>
      </w:r>
    </w:p>
    <w:p w:rsidR="00625A24" w:rsidRDefault="0015666D">
      <w:pPr>
        <w:pStyle w:val="a0"/>
        <w:ind w:right="133" w:firstLine="706"/>
      </w:pPr>
      <w:r>
        <w:t>Углублённоеизучениеотдельныхпредметовнауровнеосновногообщегообразованиянепредусмотрено.</w:t>
      </w:r>
    </w:p>
    <w:p w:rsidR="00625A24" w:rsidRDefault="0015666D">
      <w:pPr>
        <w:pStyle w:val="a0"/>
        <w:ind w:right="130" w:firstLine="706"/>
      </w:pPr>
      <w:r>
        <w:t>Обучающимся с ОВЗ на основе данной ООПразработана адаптированная образовательная программа с учетом особенностейконкретногообучающегося.Адаптированнаяпрограммаосновногообщегообразованиянаправленанакоррекциюнарушенийразвитияобучающихся,реализациюихособыхобразовательныхпотребностей.</w:t>
      </w:r>
    </w:p>
    <w:p w:rsidR="00625A24" w:rsidRDefault="0015666D">
      <w:pPr>
        <w:pStyle w:val="a0"/>
        <w:ind w:firstLine="706"/>
        <w:jc w:val="left"/>
      </w:pPr>
      <w:r>
        <w:t>Основнаяобразовательнаяпрограммаформируетсяс</w:t>
      </w:r>
      <w:r>
        <w:rPr>
          <w:spacing w:val="44"/>
        </w:rPr>
        <w:t>учётом</w:t>
      </w:r>
      <w:r>
        <w:t>особенностейразвитиядетей соответствующеговозраста.</w:t>
      </w:r>
    </w:p>
    <w:p w:rsidR="00625A24" w:rsidRDefault="0015666D">
      <w:pPr>
        <w:pStyle w:val="3"/>
        <w:numPr>
          <w:ilvl w:val="2"/>
          <w:numId w:val="4"/>
        </w:numPr>
        <w:tabs>
          <w:tab w:val="left" w:pos="939"/>
        </w:tabs>
        <w:spacing w:before="3" w:line="240" w:lineRule="auto"/>
        <w:ind w:right="574" w:firstLine="0"/>
      </w:pPr>
      <w:bookmarkStart w:id="5" w:name="_bookmark4"/>
      <w:bookmarkEnd w:id="5"/>
      <w:r>
        <w:t>Общая характеристика основной образовательной программы основногообщего образования</w:t>
      </w:r>
    </w:p>
    <w:p w:rsidR="00625A24" w:rsidRDefault="00625A24">
      <w:pPr>
        <w:pStyle w:val="a0"/>
        <w:spacing w:before="7"/>
        <w:ind w:left="0" w:firstLine="0"/>
        <w:jc w:val="left"/>
        <w:rPr>
          <w:b/>
          <w:sz w:val="20"/>
        </w:rPr>
      </w:pPr>
    </w:p>
    <w:p w:rsidR="00625A24" w:rsidRDefault="0015666D">
      <w:pPr>
        <w:pStyle w:val="a0"/>
        <w:spacing w:before="1"/>
        <w:ind w:right="130" w:firstLine="706"/>
      </w:pPr>
      <w:r>
        <w:t>В соответствии с Федеральным законом 273-ФЗ «Об образовании в РоссийскойФедерации</w:t>
      </w:r>
      <w:r>
        <w:rPr>
          <w:i/>
        </w:rPr>
        <w:t xml:space="preserve">образовательнаяпрограмма </w:t>
      </w:r>
      <w:r>
        <w:t>-комплексосновныххарактеристикобразования(объем,содержание,планируемыерезульта</w:t>
      </w:r>
      <w:r>
        <w:lastRenderedPageBreak/>
        <w:t>ты)иорганизационно-педагогических условий, который представлен в виде учебного плана, календарногоучебногографика,рабочихпрограммучебныхпредметов,курсов,дисциплин(модулей),иных компонентов, оценочных и методических материалов, а также в виде рабочейпрограммывоспитания,календарногопланавоспитательнойработы,форматтестации.</w:t>
      </w:r>
    </w:p>
    <w:p w:rsidR="00625A24" w:rsidRDefault="0015666D">
      <w:pPr>
        <w:pStyle w:val="a0"/>
        <w:ind w:right="129" w:firstLine="0"/>
      </w:pPr>
      <w:r>
        <w:t>ОсновнаяобразовательнаяпрограммаосновногообщегообразованияМКОУ СОШ7 с Старомарьевкасоответствует Федеральномугосударственному образовательномустандартуосновногообщегообразования,</w:t>
      </w:r>
      <w:r>
        <w:rPr>
          <w:spacing w:val="1"/>
        </w:rPr>
        <w:t>утверждённого</w:t>
      </w:r>
      <w:r>
        <w:t>приказомМинистерствапросвещенияРоссийскойФедерацииот31.05.2021года№287иФедеральнойобразовательной программе основного общего образования, утвержденной приказомМинистерствапросвещенияот18.05.2023№340,включаеттрираздела:целевой,содержательныйиорганизационный.СтруктураООПсоответствуеттребованиямФГОСОООиФОП, включаетвсебя следующее:</w:t>
      </w:r>
    </w:p>
    <w:p w:rsidR="00625A24" w:rsidRDefault="0015666D">
      <w:pPr>
        <w:pStyle w:val="3"/>
        <w:numPr>
          <w:ilvl w:val="0"/>
          <w:numId w:val="5"/>
        </w:numPr>
        <w:tabs>
          <w:tab w:val="left" w:pos="1285"/>
        </w:tabs>
        <w:spacing w:before="2"/>
        <w:ind w:hanging="241"/>
        <w:jc w:val="both"/>
      </w:pPr>
      <w:r>
        <w:t>Целевойраздел</w:t>
      </w:r>
    </w:p>
    <w:p w:rsidR="00625A24" w:rsidRDefault="0015666D">
      <w:pPr>
        <w:pStyle w:val="a9"/>
        <w:numPr>
          <w:ilvl w:val="1"/>
          <w:numId w:val="5"/>
        </w:numPr>
        <w:tabs>
          <w:tab w:val="left" w:pos="1465"/>
        </w:tabs>
        <w:spacing w:line="275" w:lineRule="exact"/>
        <w:ind w:hanging="421"/>
        <w:jc w:val="both"/>
        <w:rPr>
          <w:sz w:val="24"/>
        </w:rPr>
      </w:pPr>
      <w:r>
        <w:rPr>
          <w:sz w:val="24"/>
        </w:rPr>
        <w:t>Пояснительнаязаписка.</w:t>
      </w:r>
    </w:p>
    <w:p w:rsidR="00625A24" w:rsidRDefault="0015666D">
      <w:pPr>
        <w:pStyle w:val="a9"/>
        <w:numPr>
          <w:ilvl w:val="1"/>
          <w:numId w:val="5"/>
        </w:numPr>
        <w:tabs>
          <w:tab w:val="left" w:pos="1523"/>
        </w:tabs>
        <w:ind w:left="338" w:right="129" w:firstLine="706"/>
        <w:jc w:val="both"/>
        <w:rPr>
          <w:sz w:val="24"/>
        </w:rPr>
      </w:pPr>
      <w:r>
        <w:rPr>
          <w:sz w:val="24"/>
        </w:rPr>
        <w:t>Планируемые результаты освоения обучающимися программы основногообщего образования.</w:t>
      </w:r>
    </w:p>
    <w:p w:rsidR="00625A24" w:rsidRDefault="0015666D">
      <w:pPr>
        <w:pStyle w:val="a9"/>
        <w:numPr>
          <w:ilvl w:val="1"/>
          <w:numId w:val="5"/>
        </w:numPr>
        <w:tabs>
          <w:tab w:val="left" w:pos="1474"/>
        </w:tabs>
        <w:spacing w:before="1"/>
        <w:ind w:left="338" w:right="130" w:firstLine="706"/>
        <w:jc w:val="both"/>
        <w:rPr>
          <w:sz w:val="24"/>
        </w:rPr>
      </w:pPr>
      <w:r>
        <w:rPr>
          <w:sz w:val="24"/>
        </w:rPr>
        <w:t>Система оценки достижения планируемых результатов освоения программыосновногообщегообразования,(Мониторинги,контрольно-измерительныематериалыидругиеметодическиематериалывынесенывПриложениекООП).</w:t>
      </w:r>
    </w:p>
    <w:p w:rsidR="00625A24" w:rsidRDefault="0015666D">
      <w:pPr>
        <w:pStyle w:val="3"/>
        <w:numPr>
          <w:ilvl w:val="0"/>
          <w:numId w:val="5"/>
        </w:numPr>
        <w:tabs>
          <w:tab w:val="left" w:pos="1285"/>
        </w:tabs>
        <w:spacing w:before="1"/>
        <w:ind w:hanging="241"/>
        <w:jc w:val="both"/>
      </w:pPr>
      <w:r>
        <w:t>Содержательныйраздел</w:t>
      </w:r>
    </w:p>
    <w:p w:rsidR="00625A24" w:rsidRDefault="0015666D">
      <w:pPr>
        <w:pStyle w:val="a9"/>
        <w:numPr>
          <w:ilvl w:val="1"/>
          <w:numId w:val="5"/>
        </w:numPr>
        <w:tabs>
          <w:tab w:val="left" w:pos="1460"/>
        </w:tabs>
        <w:ind w:left="338" w:right="132" w:firstLine="706"/>
        <w:rPr>
          <w:sz w:val="24"/>
        </w:rPr>
      </w:pPr>
      <w:r>
        <w:rPr>
          <w:sz w:val="24"/>
        </w:rPr>
        <w:t>Федеральныерабочиепрограммыучебныхпредметов,учебныхкурсов(втомчислевнеурочнойдеятельности),учебных модулей(вынесенывПриложениекООП).</w:t>
      </w:r>
    </w:p>
    <w:p w:rsidR="00625A24" w:rsidRDefault="0015666D">
      <w:pPr>
        <w:pStyle w:val="a9"/>
        <w:numPr>
          <w:ilvl w:val="1"/>
          <w:numId w:val="5"/>
        </w:numPr>
        <w:tabs>
          <w:tab w:val="left" w:pos="1458"/>
        </w:tabs>
        <w:ind w:left="1457" w:hanging="414"/>
        <w:rPr>
          <w:sz w:val="24"/>
        </w:rPr>
      </w:pPr>
      <w:r>
        <w:rPr>
          <w:sz w:val="24"/>
        </w:rPr>
        <w:t>Программаформированияуниверсальныхучебныхдействийуобучающихся.</w:t>
      </w:r>
    </w:p>
    <w:p w:rsidR="00625A24" w:rsidRDefault="0015666D">
      <w:pPr>
        <w:pStyle w:val="a9"/>
        <w:numPr>
          <w:ilvl w:val="1"/>
          <w:numId w:val="5"/>
        </w:numPr>
        <w:tabs>
          <w:tab w:val="left" w:pos="1465"/>
        </w:tabs>
        <w:ind w:hanging="421"/>
        <w:rPr>
          <w:sz w:val="24"/>
        </w:rPr>
      </w:pPr>
      <w:r>
        <w:rPr>
          <w:sz w:val="24"/>
        </w:rPr>
        <w:t>Федеральнаярабочаяпрограммавоспитания.</w:t>
      </w:r>
    </w:p>
    <w:p w:rsidR="00625A24" w:rsidRDefault="0015666D">
      <w:pPr>
        <w:pStyle w:val="a0"/>
        <w:ind w:right="131" w:firstLine="706"/>
      </w:pPr>
      <w:r>
        <w:t>Федеральнаярабочаяпрограммавоспитаниянаправленанасохранениеиукрепление традиционныхроссийскихдуховно-нравственныхценностей,ккоторымотносятсяжизнь,достоинство,праваисвободычеловека,патриотизм,гражданственность,служениеОтечествуиответственностьзаегосудьбу,высокиенравственные идеалы, крепкая семья, созидательный труд, приоритет духовного надматериальным, гуманизм, милосердие, справедливость, коллективизм, взаимопомощь ивзаимоуважение, историческая память и преемственность поколений, единство народовРоссии.</w:t>
      </w:r>
    </w:p>
    <w:p w:rsidR="00625A24" w:rsidRDefault="0015666D">
      <w:pPr>
        <w:pStyle w:val="a0"/>
        <w:ind w:right="133" w:firstLine="706"/>
      </w:pPr>
      <w:r>
        <w:t>Федеральная рабочая программа воспитания направлена на развитие личностиобучающихся,втомчислеукреплениепсихическогоздоровьяифизическоевоспитание,достижениеимирезультатовосвоенияпрограммыосновногообщегообразования.</w:t>
      </w:r>
    </w:p>
    <w:p w:rsidR="00625A24" w:rsidRDefault="0015666D">
      <w:pPr>
        <w:pStyle w:val="a0"/>
        <w:ind w:right="132" w:firstLine="706"/>
      </w:pPr>
      <w:r>
        <w:t>Федеральная рабочая программа воспитания реализуется в единстве урочной ивнеурочной деятельности, осуществляемой образовательной организацией совместно с</w:t>
      </w:r>
      <w:r>
        <w:rPr>
          <w:spacing w:val="1"/>
        </w:rPr>
        <w:t>семьёй</w:t>
      </w:r>
      <w:r>
        <w:t>идругимиинститутами воспитания.</w:t>
      </w:r>
    </w:p>
    <w:p w:rsidR="00625A24" w:rsidRDefault="0015666D">
      <w:pPr>
        <w:pStyle w:val="a0"/>
        <w:ind w:right="135" w:firstLine="706"/>
      </w:pPr>
      <w:r>
        <w:t>Федеральнаярабочаяпрограммавоспитанияпредусматриваетприобщениеобучающихся к российским традиционным духовным ценностям, включая культурныеценностисвоейэтническойгруппы,правиламинормамповедениявроссийскомобществе.</w:t>
      </w:r>
    </w:p>
    <w:p w:rsidR="00625A24" w:rsidRDefault="0015666D">
      <w:pPr>
        <w:pStyle w:val="3"/>
        <w:numPr>
          <w:ilvl w:val="0"/>
          <w:numId w:val="5"/>
        </w:numPr>
        <w:tabs>
          <w:tab w:val="left" w:pos="1285"/>
        </w:tabs>
        <w:spacing w:before="2" w:line="240" w:lineRule="auto"/>
        <w:ind w:hanging="241"/>
        <w:jc w:val="both"/>
      </w:pPr>
      <w:r>
        <w:t>Организационныйраздел</w:t>
      </w:r>
    </w:p>
    <w:p w:rsidR="00625A24" w:rsidRDefault="0015666D">
      <w:pPr>
        <w:pStyle w:val="a9"/>
        <w:numPr>
          <w:ilvl w:val="1"/>
          <w:numId w:val="5"/>
        </w:numPr>
        <w:tabs>
          <w:tab w:val="left" w:pos="1465"/>
        </w:tabs>
        <w:spacing w:before="72"/>
        <w:ind w:hanging="421"/>
        <w:rPr>
          <w:sz w:val="24"/>
        </w:rPr>
      </w:pPr>
      <w:r>
        <w:rPr>
          <w:sz w:val="24"/>
        </w:rPr>
        <w:t>Учебныйплан,разработанныйнаосновефедеральногоучебногоплана.</w:t>
      </w:r>
    </w:p>
    <w:p w:rsidR="00625A24" w:rsidRDefault="0015666D">
      <w:pPr>
        <w:pStyle w:val="a9"/>
        <w:numPr>
          <w:ilvl w:val="1"/>
          <w:numId w:val="5"/>
        </w:numPr>
        <w:tabs>
          <w:tab w:val="left" w:pos="1465"/>
        </w:tabs>
        <w:ind w:hanging="421"/>
        <w:rPr>
          <w:sz w:val="24"/>
        </w:rPr>
      </w:pPr>
      <w:r>
        <w:rPr>
          <w:sz w:val="24"/>
        </w:rPr>
        <w:t>Планвнеурочнойдеятельности.</w:t>
      </w:r>
    </w:p>
    <w:p w:rsidR="00625A24" w:rsidRDefault="0015666D">
      <w:pPr>
        <w:pStyle w:val="a9"/>
        <w:numPr>
          <w:ilvl w:val="1"/>
          <w:numId w:val="5"/>
        </w:numPr>
        <w:tabs>
          <w:tab w:val="left" w:pos="1465"/>
        </w:tabs>
        <w:ind w:hanging="421"/>
        <w:rPr>
          <w:sz w:val="24"/>
        </w:rPr>
      </w:pPr>
      <w:r>
        <w:rPr>
          <w:sz w:val="24"/>
        </w:rPr>
        <w:t>Календарныйучебныйграфик.</w:t>
      </w:r>
    </w:p>
    <w:p w:rsidR="00625A24" w:rsidRDefault="0015666D">
      <w:pPr>
        <w:pStyle w:val="a9"/>
        <w:numPr>
          <w:ilvl w:val="1"/>
          <w:numId w:val="5"/>
        </w:numPr>
        <w:tabs>
          <w:tab w:val="left" w:pos="1465"/>
        </w:tabs>
        <w:ind w:hanging="421"/>
        <w:rPr>
          <w:sz w:val="24"/>
        </w:rPr>
      </w:pPr>
      <w:r>
        <w:rPr>
          <w:sz w:val="24"/>
        </w:rPr>
        <w:t>Федеральныйкалендарныйпланвоспитательнойработы.</w:t>
      </w:r>
    </w:p>
    <w:p w:rsidR="00625A24" w:rsidRDefault="0015666D">
      <w:pPr>
        <w:pStyle w:val="a9"/>
        <w:numPr>
          <w:ilvl w:val="1"/>
          <w:numId w:val="5"/>
        </w:numPr>
        <w:tabs>
          <w:tab w:val="left" w:pos="1637"/>
        </w:tabs>
        <w:ind w:left="338" w:right="130" w:firstLine="706"/>
        <w:jc w:val="both"/>
        <w:rPr>
          <w:sz w:val="24"/>
        </w:rPr>
      </w:pPr>
      <w:r>
        <w:rPr>
          <w:sz w:val="24"/>
        </w:rPr>
        <w:t>Характеристикаусловийреализациипрограммыосновногообщегообразования в соответствии с требованиями ФГОС. (Материально-техническая база,спискипедагогическихсотрудников,штатноерасписаниеидругиедокументы,составляющиехарактеристикуусловийреализациипрограммы,актуализируютсяежегоднопередначалом учебногогодаиявляются ПриложениемкООП).</w:t>
      </w:r>
    </w:p>
    <w:p w:rsidR="00625A24" w:rsidRDefault="0015666D">
      <w:pPr>
        <w:pStyle w:val="a0"/>
        <w:spacing w:before="1"/>
        <w:ind w:right="132" w:firstLine="706"/>
      </w:pPr>
      <w:r>
        <w:lastRenderedPageBreak/>
        <w:t>Реализация ООП ООО обеспечивает право каждого человека на образование,недопустимостьдискриминации всфере образования.</w:t>
      </w:r>
    </w:p>
    <w:p w:rsidR="00625A24" w:rsidRDefault="0015666D">
      <w:pPr>
        <w:pStyle w:val="a0"/>
        <w:ind w:right="132" w:firstLine="706"/>
      </w:pPr>
      <w:r>
        <w:t>Программаразработанарабочейгруппойиреализуетсяпедагогическимколлективом образовательной организации. При реализации программы используютсяпедагогически обоснованные формы, средства, методы обучения и воспитания. Каждыйпедагог имеет право на их выбор, а также имеет право на творческую инициативу,разработкуиприменениеавторскихпрограмм иметодовобученияивоспитаниявпределахреализуемойобразовательнойпрограммы,отдельногоучебногопредмета,курса,дисциплины(модуля).</w:t>
      </w:r>
    </w:p>
    <w:p w:rsidR="00625A24" w:rsidRDefault="0015666D">
      <w:pPr>
        <w:pStyle w:val="a0"/>
        <w:ind w:right="129" w:firstLine="706"/>
      </w:pPr>
      <w:r>
        <w:t>Обучение по образовательной программе реализуется с учетом потребностей,возможностейличностиивзависимостиотобъемаобязательныхзанятийпедагогическогоработникасобучающимисяосуществляетсявочной,очно-заочнойилизаочнойформе.</w:t>
      </w:r>
    </w:p>
    <w:p w:rsidR="00625A24" w:rsidRDefault="0015666D">
      <w:pPr>
        <w:pStyle w:val="a0"/>
        <w:ind w:right="134" w:firstLine="706"/>
      </w:pPr>
      <w:r>
        <w:t>Обучениевобразовательнойорганизацииприреализацииданнойобразовательнойпрограммыорганизованопо 6-дневнойучебной неделе.</w:t>
      </w:r>
    </w:p>
    <w:p w:rsidR="00625A24" w:rsidRDefault="0015666D">
      <w:pPr>
        <w:pStyle w:val="a0"/>
        <w:ind w:right="129" w:firstLine="706"/>
      </w:pPr>
      <w:r>
        <w:t>Общийобъемаудиторнойнагрузкиопределяетсяучебнымпланом,часывнеурочнойдеятельностиневходятваудиторнуюнагрузку.Объемвнеурочнойдеятельностидляобучающихсяприосвоенииимипрограммыосновногообщегообразованияопределяется планомвнеурочной деятельностигимназии.</w:t>
      </w:r>
    </w:p>
    <w:p w:rsidR="00625A24" w:rsidRDefault="00625A24">
      <w:pPr>
        <w:pStyle w:val="a0"/>
        <w:spacing w:before="5"/>
        <w:ind w:left="0" w:firstLine="0"/>
        <w:jc w:val="left"/>
        <w:rPr>
          <w:sz w:val="27"/>
        </w:rPr>
      </w:pPr>
    </w:p>
    <w:p w:rsidR="00625A24" w:rsidRDefault="0015666D">
      <w:pPr>
        <w:pStyle w:val="2"/>
        <w:numPr>
          <w:ilvl w:val="1"/>
          <w:numId w:val="3"/>
        </w:numPr>
        <w:tabs>
          <w:tab w:val="left" w:pos="907"/>
        </w:tabs>
        <w:ind w:left="338" w:right="503" w:firstLine="0"/>
      </w:pPr>
      <w:bookmarkStart w:id="6" w:name="_bookmark5"/>
      <w:bookmarkEnd w:id="6"/>
      <w:r>
        <w:t>ПЛАНИРУЕМЫЕ РЕЗУЛЬТАТЫ ОСВОЕНИЯ ОБУЧАЮЩИМИСЯОСНОВНОЙ ОБРАЗОВАТЕЛЬНОЙ ПРОГРАММЫ ОСНОВНОГО ОБЩЕГООБРАЗОВАНИЯ</w:t>
      </w:r>
    </w:p>
    <w:p w:rsidR="00625A24" w:rsidRDefault="0015666D">
      <w:pPr>
        <w:pStyle w:val="a0"/>
        <w:spacing w:before="240"/>
        <w:ind w:right="135"/>
      </w:pPr>
      <w:r>
        <w:t>ПланируемыерезультатыосвоенияобучающимисяпрограммыосновногообщегообразованияобеспечиваютсвязьмеждутребованиямиФГОС,образовательнойдеятельностью и системой оценки результатов освоения программы основного общегообразования.</w:t>
      </w:r>
    </w:p>
    <w:p w:rsidR="00625A24" w:rsidRDefault="0015666D">
      <w:pPr>
        <w:pStyle w:val="a0"/>
        <w:ind w:right="139"/>
      </w:pPr>
      <w:r>
        <w:t>Достижениепланируемыхрезультатовявляетсяцельюпривыборесредствобученияивоспитания, а такжеучебно-методической литературы.</w:t>
      </w:r>
    </w:p>
    <w:p w:rsidR="00625A24" w:rsidRDefault="0015666D">
      <w:pPr>
        <w:pStyle w:val="a0"/>
        <w:ind w:right="134"/>
      </w:pPr>
      <w:r>
        <w:t>Послезавершенияобучениядостижениеобучающимисяпланируемыхрезультатовосвоенияпрограммыосновногообщегообразованияопределяетсягосударственнойитоговойаттестацией.</w:t>
      </w:r>
    </w:p>
    <w:p w:rsidR="00625A24" w:rsidRDefault="0015666D">
      <w:pPr>
        <w:pStyle w:val="a0"/>
        <w:ind w:right="138"/>
      </w:pPr>
      <w:r>
        <w:t>Обучающийсяпослезавершенияосвоенияосновнойобразовательнойпрограммыосновногообщего образования должен достичьследующих результатов:</w:t>
      </w:r>
    </w:p>
    <w:p w:rsidR="00625A24" w:rsidRDefault="0015666D">
      <w:pPr>
        <w:pStyle w:val="a9"/>
        <w:numPr>
          <w:ilvl w:val="0"/>
          <w:numId w:val="6"/>
        </w:numPr>
        <w:tabs>
          <w:tab w:val="left" w:pos="1332"/>
        </w:tabs>
        <w:spacing w:before="1"/>
        <w:ind w:right="134" w:firstLine="709"/>
        <w:rPr>
          <w:sz w:val="24"/>
        </w:rPr>
      </w:pPr>
      <w:r>
        <w:rPr>
          <w:b/>
          <w:sz w:val="24"/>
        </w:rPr>
        <w:t xml:space="preserve">личностные результаты </w:t>
      </w:r>
      <w:r>
        <w:rPr>
          <w:sz w:val="24"/>
        </w:rPr>
        <w:t>(включающие осознание российской гражданскойидентичности;готовностьобучающихсяксаморазвитию,самостоятельностииличностному самоопределению; ценность самостоятельности и инициативы; наличиемотивации к целенаправленной социально значимой деятельности; сформированностьвнутреннейпозицииличностикакособогоценностногоотношенияксебе,окружающимлюдямижизни вцелом),</w:t>
      </w:r>
    </w:p>
    <w:p w:rsidR="00625A24" w:rsidRDefault="0015666D">
      <w:pPr>
        <w:pStyle w:val="a9"/>
        <w:numPr>
          <w:ilvl w:val="0"/>
          <w:numId w:val="6"/>
        </w:numPr>
        <w:tabs>
          <w:tab w:val="left" w:pos="1332"/>
        </w:tabs>
        <w:ind w:right="133" w:firstLine="709"/>
      </w:pPr>
      <w:r>
        <w:rPr>
          <w:b/>
          <w:sz w:val="24"/>
        </w:rPr>
        <w:t>метапредметныерезультаты</w:t>
      </w:r>
      <w:r>
        <w:rPr>
          <w:sz w:val="24"/>
        </w:rPr>
        <w:t>(освоениеобучающимисямежпредметныхпонятий(используютсявнесколькихпредметныхобластяхипозволяютсвязыватьзнанияизразличныхучебныхпредметов,учебныхкурсов(втомчислевнеурочной</w:t>
      </w:r>
      <w:r>
        <w:t>деятельности), учебных модулей в целостную научную картину мира) и универсальныеучебные действия (познавательные, коммуникативные, регулятивные); способность ихиспользоватьвучебной,познавательнойисоциальнойпрактике;готовностьксамостоятельномупланированиюиосуществлениюучебнойдеятельностииорганизации учебного сотрудничества с педагогическими работниками и сверстниками,кучастиювпостроениииндивидуальнойобразовательнойтраектории;овладениенавыками работы с информацией: восприятие и создание информационных текстов вразличных форматах, в том числе цифровых, с учётом назначения информации и еёцелевойаудитории),</w:t>
      </w:r>
    </w:p>
    <w:p w:rsidR="00625A24" w:rsidRDefault="0015666D">
      <w:pPr>
        <w:pStyle w:val="a9"/>
        <w:numPr>
          <w:ilvl w:val="0"/>
          <w:numId w:val="6"/>
        </w:numPr>
        <w:tabs>
          <w:tab w:val="left" w:pos="1332"/>
        </w:tabs>
        <w:spacing w:before="1"/>
        <w:ind w:right="135" w:firstLine="709"/>
        <w:rPr>
          <w:sz w:val="24"/>
        </w:rPr>
      </w:pPr>
      <w:r>
        <w:rPr>
          <w:sz w:val="24"/>
        </w:rPr>
        <w:t xml:space="preserve">а также </w:t>
      </w:r>
      <w:r>
        <w:rPr>
          <w:b/>
          <w:sz w:val="24"/>
        </w:rPr>
        <w:t xml:space="preserve">предметные результаты </w:t>
      </w:r>
      <w:r>
        <w:rPr>
          <w:sz w:val="24"/>
        </w:rPr>
        <w:t xml:space="preserve">(включающие освоение обучающимися входеизученияучебногопредметанаучныхзнаний,уменийиспособовдействий,специфических для соответствующей предметной области; предпосылки научного типамышления;видыдеятельностипополучениюновогознания,егоинтерпретации,преобразованиюиприменениювразличныхучебныхситуациях,втомчислеприсозданииучебных </w:t>
      </w:r>
      <w:r>
        <w:rPr>
          <w:sz w:val="24"/>
        </w:rPr>
        <w:lastRenderedPageBreak/>
        <w:t>исоциальных проектов).</w:t>
      </w:r>
    </w:p>
    <w:p w:rsidR="00625A24" w:rsidRDefault="0015666D">
      <w:pPr>
        <w:pStyle w:val="a0"/>
        <w:ind w:right="135"/>
      </w:pPr>
      <w:r>
        <w:t>Планируемыерезультатыосвоенияпрограммыявляютсясодержательнойикритериальной основой для разработки рабочих программ учебных предметов, учебныхкурсов, модулей в соответствии с учебным планом и курсов внеурочной деятельности всоответствииспланомвнеурочнойдеятельности,атакжерабочейпрограммы</w:t>
      </w:r>
      <w:r>
        <w:rPr>
          <w:spacing w:val="-1"/>
        </w:rPr>
        <w:t>воспитания,</w:t>
      </w:r>
      <w:r>
        <w:t>программыформированияуниверсальныхучебныхдействийобучающихся,системыоценкикачестваосвоенияобучающимисяпрограммыосновногообщегообразования.</w:t>
      </w:r>
    </w:p>
    <w:p w:rsidR="00625A24" w:rsidRDefault="0015666D">
      <w:pPr>
        <w:pStyle w:val="a0"/>
        <w:ind w:right="138"/>
      </w:pPr>
      <w:r>
        <w:t>Вышеуказанныепрограммыдолжнысодержатьпланируемыерезультатыосвоенияобучающимися программы основного общего образования:</w:t>
      </w:r>
    </w:p>
    <w:p w:rsidR="00625A24" w:rsidRDefault="0015666D">
      <w:pPr>
        <w:pStyle w:val="a9"/>
        <w:numPr>
          <w:ilvl w:val="0"/>
          <w:numId w:val="7"/>
        </w:numPr>
        <w:tabs>
          <w:tab w:val="left" w:pos="1284"/>
        </w:tabs>
        <w:ind w:right="136" w:firstLine="709"/>
        <w:jc w:val="both"/>
        <w:rPr>
          <w:sz w:val="24"/>
        </w:rPr>
      </w:pPr>
      <w:r>
        <w:rPr>
          <w:b/>
          <w:sz w:val="24"/>
        </w:rPr>
        <w:t>Личностныерезультаты</w:t>
      </w:r>
      <w:r>
        <w:rPr>
          <w:sz w:val="24"/>
        </w:rPr>
        <w:t>освоенияпрограммыосновногообщегообразованиядостигаютсявединствеучебнойивоспитательнойдеятельностивсоответствиистрадиционнымироссийскимисоциокультурнымиидуховно-нравственнымиценностями, принятыми в обществе правилами и нормами поведения, и способствуютпроцессам самопознания, самовоспитания и саморазвития, формирования внутреннейпозицииличности.</w:t>
      </w:r>
    </w:p>
    <w:p w:rsidR="00625A24" w:rsidRDefault="0015666D">
      <w:pPr>
        <w:pStyle w:val="a0"/>
        <w:ind w:right="137"/>
      </w:pPr>
      <w:r>
        <w:t>Личностныерезультатыосвоенияпрограммыосновногообщегообразованиядолжны отражать готовность обучающихся руководствоваться системой позитивныхценностных ориентаций и расширение опыта деятельности на ее основе и в процессереализацииосновныхнаправленийвоспитательнойдеятельности,втомчислевчасти:</w:t>
      </w:r>
    </w:p>
    <w:p w:rsidR="00625A24" w:rsidRDefault="0015666D">
      <w:pPr>
        <w:pStyle w:val="a9"/>
        <w:numPr>
          <w:ilvl w:val="0"/>
          <w:numId w:val="6"/>
        </w:numPr>
        <w:tabs>
          <w:tab w:val="left" w:pos="1332"/>
        </w:tabs>
        <w:spacing w:line="293" w:lineRule="exact"/>
        <w:ind w:left="1331"/>
        <w:jc w:val="left"/>
        <w:rPr>
          <w:sz w:val="24"/>
        </w:rPr>
      </w:pPr>
      <w:r>
        <w:rPr>
          <w:sz w:val="24"/>
        </w:rPr>
        <w:t>Гражданскоговоспитания,</w:t>
      </w:r>
    </w:p>
    <w:p w:rsidR="00625A24" w:rsidRDefault="0015666D">
      <w:pPr>
        <w:pStyle w:val="a9"/>
        <w:numPr>
          <w:ilvl w:val="0"/>
          <w:numId w:val="6"/>
        </w:numPr>
        <w:tabs>
          <w:tab w:val="left" w:pos="1332"/>
        </w:tabs>
        <w:spacing w:line="293" w:lineRule="exact"/>
        <w:ind w:left="1331"/>
        <w:jc w:val="left"/>
        <w:rPr>
          <w:sz w:val="24"/>
        </w:rPr>
      </w:pPr>
      <w:r>
        <w:rPr>
          <w:sz w:val="24"/>
        </w:rPr>
        <w:t>Патриотическоговоспитания,</w:t>
      </w:r>
    </w:p>
    <w:p w:rsidR="00625A24" w:rsidRDefault="0015666D">
      <w:pPr>
        <w:pStyle w:val="a9"/>
        <w:numPr>
          <w:ilvl w:val="0"/>
          <w:numId w:val="6"/>
        </w:numPr>
        <w:tabs>
          <w:tab w:val="left" w:pos="1332"/>
        </w:tabs>
        <w:spacing w:line="293" w:lineRule="exact"/>
        <w:ind w:left="1331"/>
        <w:jc w:val="left"/>
        <w:rPr>
          <w:sz w:val="24"/>
        </w:rPr>
      </w:pPr>
      <w:r>
        <w:rPr>
          <w:sz w:val="24"/>
        </w:rPr>
        <w:t>Духовно-нравственноговоспитания,</w:t>
      </w:r>
    </w:p>
    <w:p w:rsidR="00625A24" w:rsidRDefault="0015666D">
      <w:pPr>
        <w:pStyle w:val="a9"/>
        <w:numPr>
          <w:ilvl w:val="0"/>
          <w:numId w:val="6"/>
        </w:numPr>
        <w:tabs>
          <w:tab w:val="left" w:pos="1332"/>
        </w:tabs>
        <w:spacing w:line="293" w:lineRule="exact"/>
        <w:ind w:left="1331"/>
        <w:jc w:val="left"/>
        <w:rPr>
          <w:sz w:val="24"/>
        </w:rPr>
      </w:pPr>
      <w:r>
        <w:rPr>
          <w:sz w:val="24"/>
        </w:rPr>
        <w:t>Эстетическоговоспитания,</w:t>
      </w:r>
    </w:p>
    <w:p w:rsidR="00625A24" w:rsidRDefault="0015666D">
      <w:pPr>
        <w:pStyle w:val="a9"/>
        <w:numPr>
          <w:ilvl w:val="0"/>
          <w:numId w:val="6"/>
        </w:numPr>
        <w:tabs>
          <w:tab w:val="left" w:pos="1332"/>
        </w:tabs>
        <w:ind w:right="138" w:firstLine="709"/>
        <w:jc w:val="left"/>
        <w:rPr>
          <w:sz w:val="24"/>
        </w:rPr>
      </w:pPr>
      <w:r>
        <w:rPr>
          <w:sz w:val="24"/>
        </w:rPr>
        <w:t>Физическоговоспитания,формированиякультурыздоровьяиэмоциональногоблагополучия,</w:t>
      </w:r>
    </w:p>
    <w:p w:rsidR="00625A24" w:rsidRDefault="0015666D">
      <w:pPr>
        <w:pStyle w:val="a9"/>
        <w:numPr>
          <w:ilvl w:val="0"/>
          <w:numId w:val="6"/>
        </w:numPr>
        <w:tabs>
          <w:tab w:val="left" w:pos="1332"/>
        </w:tabs>
        <w:spacing w:line="293" w:lineRule="exact"/>
        <w:ind w:left="1331"/>
        <w:jc w:val="left"/>
        <w:rPr>
          <w:sz w:val="24"/>
        </w:rPr>
      </w:pPr>
      <w:r>
        <w:rPr>
          <w:sz w:val="24"/>
        </w:rPr>
        <w:t>Трудовоговоспитания,</w:t>
      </w:r>
    </w:p>
    <w:p w:rsidR="00625A24" w:rsidRDefault="0015666D">
      <w:pPr>
        <w:pStyle w:val="a9"/>
        <w:numPr>
          <w:ilvl w:val="0"/>
          <w:numId w:val="6"/>
        </w:numPr>
        <w:tabs>
          <w:tab w:val="left" w:pos="1332"/>
        </w:tabs>
        <w:spacing w:line="293" w:lineRule="exact"/>
        <w:ind w:left="1331"/>
        <w:jc w:val="left"/>
        <w:rPr>
          <w:sz w:val="24"/>
        </w:rPr>
      </w:pPr>
      <w:r>
        <w:rPr>
          <w:sz w:val="24"/>
        </w:rPr>
        <w:t>Экологическоговоспитания,</w:t>
      </w:r>
    </w:p>
    <w:p w:rsidR="00625A24" w:rsidRDefault="0015666D">
      <w:pPr>
        <w:pStyle w:val="a9"/>
        <w:numPr>
          <w:ilvl w:val="0"/>
          <w:numId w:val="6"/>
        </w:numPr>
        <w:tabs>
          <w:tab w:val="left" w:pos="1332"/>
        </w:tabs>
        <w:spacing w:line="292" w:lineRule="exact"/>
        <w:ind w:left="1331"/>
        <w:jc w:val="left"/>
        <w:rPr>
          <w:sz w:val="24"/>
        </w:rPr>
      </w:pPr>
      <w:r>
        <w:rPr>
          <w:sz w:val="24"/>
        </w:rPr>
        <w:t>Ценностинаучногопознания.</w:t>
      </w:r>
    </w:p>
    <w:p w:rsidR="00625A24" w:rsidRDefault="0015666D">
      <w:pPr>
        <w:pStyle w:val="a0"/>
        <w:tabs>
          <w:tab w:val="left" w:pos="2596"/>
          <w:tab w:val="left" w:pos="4085"/>
          <w:tab w:val="left" w:pos="6124"/>
          <w:tab w:val="left" w:pos="7515"/>
          <w:tab w:val="left" w:pos="9290"/>
        </w:tabs>
        <w:ind w:right="136"/>
        <w:jc w:val="left"/>
      </w:pPr>
      <w:r>
        <w:t>Личностные</w:t>
      </w:r>
      <w:r>
        <w:tab/>
        <w:t>результаты,</w:t>
      </w:r>
      <w:r>
        <w:tab/>
        <w:t>обеспечивающие</w:t>
      </w:r>
      <w:r>
        <w:tab/>
        <w:t>адаптацию</w:t>
      </w:r>
      <w:r>
        <w:tab/>
        <w:t>обучающегося</w:t>
      </w:r>
      <w:r>
        <w:tab/>
      </w:r>
      <w:r>
        <w:rPr>
          <w:spacing w:val="-1"/>
        </w:rPr>
        <w:t>к</w:t>
      </w:r>
      <w:r>
        <w:t>изменяющимсяусловиямсоциальнойиприроднойсреды,включают:</w:t>
      </w:r>
    </w:p>
    <w:p w:rsidR="00625A24" w:rsidRDefault="0015666D">
      <w:pPr>
        <w:pStyle w:val="a9"/>
        <w:numPr>
          <w:ilvl w:val="0"/>
          <w:numId w:val="6"/>
        </w:numPr>
        <w:tabs>
          <w:tab w:val="left" w:pos="1332"/>
        </w:tabs>
        <w:ind w:right="137" w:firstLine="709"/>
        <w:rPr>
          <w:sz w:val="24"/>
        </w:rPr>
      </w:pPr>
      <w:r>
        <w:rPr>
          <w:sz w:val="24"/>
        </w:rPr>
        <w:t>освоениеобучающимисясоциальногоопыта,основныхсоциальныхролей,соответствующихведущейдеятельностивозраста,нормиправилобщественногоповедения, форм социальной жизни в группах и сообществах, включая семью, группы,сформированные по профессиональной деятельности, а также в рамках социальноговзаимодействияс людьми издругой культурной среды;</w:t>
      </w:r>
    </w:p>
    <w:p w:rsidR="00625A24" w:rsidRDefault="0015666D">
      <w:pPr>
        <w:pStyle w:val="a9"/>
        <w:numPr>
          <w:ilvl w:val="0"/>
          <w:numId w:val="6"/>
        </w:numPr>
        <w:tabs>
          <w:tab w:val="left" w:pos="1332"/>
        </w:tabs>
        <w:ind w:right="134" w:firstLine="709"/>
        <w:rPr>
          <w:sz w:val="24"/>
        </w:rPr>
      </w:pPr>
      <w:r>
        <w:rPr>
          <w:sz w:val="24"/>
        </w:rPr>
        <w:t>способность обучающихся во взаимодействии в условиях неопределённости,открытостьопытуизнаниям других;</w:t>
      </w:r>
    </w:p>
    <w:p w:rsidR="00625A24" w:rsidRDefault="0015666D">
      <w:pPr>
        <w:pStyle w:val="a9"/>
        <w:numPr>
          <w:ilvl w:val="0"/>
          <w:numId w:val="6"/>
        </w:numPr>
        <w:tabs>
          <w:tab w:val="left" w:pos="1332"/>
        </w:tabs>
        <w:spacing w:before="73"/>
        <w:ind w:right="135" w:firstLine="709"/>
        <w:rPr>
          <w:sz w:val="24"/>
        </w:rPr>
      </w:pPr>
      <w:r>
        <w:rPr>
          <w:sz w:val="24"/>
        </w:rPr>
        <w:t>способностьдействоватьвусловиях</w:t>
      </w:r>
      <w:r>
        <w:rPr>
          <w:spacing w:val="1"/>
          <w:sz w:val="24"/>
        </w:rPr>
        <w:t>неопределённости</w:t>
      </w:r>
      <w:r>
        <w:rPr>
          <w:sz w:val="24"/>
        </w:rPr>
        <w:t>,повышатьуровеньсвоей компетентности через практическую деятельность, в том числе умение учиться удругихлюдей,осознаватьвсовместнойдеятельностиновыезнания,навыкиикомпетенцииизопытадругих;</w:t>
      </w:r>
    </w:p>
    <w:p w:rsidR="00625A24" w:rsidRDefault="0015666D">
      <w:pPr>
        <w:pStyle w:val="a9"/>
        <w:numPr>
          <w:ilvl w:val="0"/>
          <w:numId w:val="6"/>
        </w:numPr>
        <w:tabs>
          <w:tab w:val="left" w:pos="1332"/>
        </w:tabs>
        <w:ind w:right="136" w:firstLine="709"/>
        <w:rPr>
          <w:sz w:val="24"/>
        </w:rPr>
      </w:pPr>
      <w:r>
        <w:rPr>
          <w:sz w:val="24"/>
        </w:rPr>
        <w:t>навык выявления и связывания образов, способность формирования новыхзнаний, в том числе способность формулировать идеи, понятия, гипотезы об объектах иявлениях, в том числе ранее не известных, осознавать дефициты собственных знаний икомпетентностей,планироватьсвое развитие;</w:t>
      </w:r>
    </w:p>
    <w:p w:rsidR="00625A24" w:rsidRDefault="0015666D">
      <w:pPr>
        <w:pStyle w:val="a9"/>
        <w:numPr>
          <w:ilvl w:val="0"/>
          <w:numId w:val="6"/>
        </w:numPr>
        <w:tabs>
          <w:tab w:val="left" w:pos="1332"/>
        </w:tabs>
        <w:ind w:right="138" w:firstLine="709"/>
        <w:rPr>
          <w:sz w:val="24"/>
        </w:rPr>
      </w:pPr>
      <w:r>
        <w:rPr>
          <w:sz w:val="24"/>
        </w:rPr>
        <w:t>умениераспознаватьконкретныепримерыпонятияпохарактернымпризнакам,выполнятьоперациивсоответствиисопределениемипростейшимисвойствами понятия, конкретизировать понятие примерами, использовать понятие и егосвойства при решении задач (далее - оперировать понятиями), а также оперироватьтерминамиипредставлениямивобласти концепцииустойчивого развития;</w:t>
      </w:r>
    </w:p>
    <w:p w:rsidR="00625A24" w:rsidRDefault="0015666D">
      <w:pPr>
        <w:pStyle w:val="a9"/>
        <w:numPr>
          <w:ilvl w:val="0"/>
          <w:numId w:val="6"/>
        </w:numPr>
        <w:tabs>
          <w:tab w:val="left" w:pos="1332"/>
        </w:tabs>
        <w:ind w:right="138" w:firstLine="709"/>
        <w:rPr>
          <w:sz w:val="24"/>
        </w:rPr>
      </w:pPr>
      <w:r>
        <w:rPr>
          <w:sz w:val="24"/>
        </w:rPr>
        <w:t>умениеанализироватьивыявлятьвзаимосвязиприроды,обществаиэкономики;</w:t>
      </w:r>
    </w:p>
    <w:p w:rsidR="00625A24" w:rsidRDefault="0015666D">
      <w:pPr>
        <w:pStyle w:val="a9"/>
        <w:numPr>
          <w:ilvl w:val="0"/>
          <w:numId w:val="6"/>
        </w:numPr>
        <w:tabs>
          <w:tab w:val="left" w:pos="1332"/>
        </w:tabs>
        <w:ind w:right="140" w:firstLine="709"/>
        <w:rPr>
          <w:sz w:val="24"/>
        </w:rPr>
      </w:pPr>
      <w:r>
        <w:rPr>
          <w:sz w:val="24"/>
        </w:rPr>
        <w:t>умение оценивать свои действия с учетом влияния на окружающую среду,достиженийцелейипреодолениявызовов,возможныхглобальныхпоследствий;</w:t>
      </w:r>
    </w:p>
    <w:p w:rsidR="00625A24" w:rsidRDefault="0015666D">
      <w:pPr>
        <w:pStyle w:val="a9"/>
        <w:numPr>
          <w:ilvl w:val="0"/>
          <w:numId w:val="6"/>
        </w:numPr>
        <w:tabs>
          <w:tab w:val="left" w:pos="1332"/>
        </w:tabs>
        <w:ind w:right="139" w:firstLine="709"/>
        <w:rPr>
          <w:sz w:val="24"/>
        </w:rPr>
      </w:pPr>
      <w:r>
        <w:rPr>
          <w:sz w:val="24"/>
        </w:rPr>
        <w:lastRenderedPageBreak/>
        <w:t>способностьобучающихсяосознаватьстрессовуюситуацию,оцениватьпроисходящиеизмененияиихпоследствия;</w:t>
      </w:r>
    </w:p>
    <w:p w:rsidR="00625A24" w:rsidRDefault="0015666D">
      <w:pPr>
        <w:pStyle w:val="a9"/>
        <w:numPr>
          <w:ilvl w:val="0"/>
          <w:numId w:val="6"/>
        </w:numPr>
        <w:tabs>
          <w:tab w:val="left" w:pos="1332"/>
        </w:tabs>
        <w:spacing w:line="293" w:lineRule="exact"/>
        <w:ind w:left="1331"/>
        <w:rPr>
          <w:sz w:val="24"/>
        </w:rPr>
      </w:pPr>
      <w:r>
        <w:rPr>
          <w:sz w:val="24"/>
        </w:rPr>
        <w:t>восприниматьстрессовуюситуациюкаквызов,требующийконтрмер;</w:t>
      </w:r>
    </w:p>
    <w:p w:rsidR="00625A24" w:rsidRDefault="0015666D">
      <w:pPr>
        <w:pStyle w:val="a9"/>
        <w:numPr>
          <w:ilvl w:val="0"/>
          <w:numId w:val="6"/>
        </w:numPr>
        <w:tabs>
          <w:tab w:val="left" w:pos="1332"/>
        </w:tabs>
        <w:ind w:right="136" w:firstLine="709"/>
        <w:rPr>
          <w:sz w:val="24"/>
        </w:rPr>
      </w:pPr>
      <w:r>
        <w:rPr>
          <w:sz w:val="24"/>
        </w:rPr>
        <w:t>оцениватьситуациюстресса,корректироватьпринимаемыерешенияидействия;</w:t>
      </w:r>
    </w:p>
    <w:p w:rsidR="00625A24" w:rsidRDefault="0015666D">
      <w:pPr>
        <w:pStyle w:val="a9"/>
        <w:numPr>
          <w:ilvl w:val="0"/>
          <w:numId w:val="6"/>
        </w:numPr>
        <w:tabs>
          <w:tab w:val="left" w:pos="1332"/>
        </w:tabs>
        <w:ind w:right="139" w:firstLine="709"/>
        <w:rPr>
          <w:sz w:val="24"/>
        </w:rPr>
      </w:pPr>
      <w:r>
        <w:rPr>
          <w:sz w:val="24"/>
        </w:rPr>
        <w:t>формулировать и оценивать риски и последствия, формировать опыт, уметьнаходитьпозитивноевпроизошедшей ситуации;</w:t>
      </w:r>
    </w:p>
    <w:p w:rsidR="00625A24" w:rsidRDefault="0015666D">
      <w:pPr>
        <w:pStyle w:val="a9"/>
        <w:numPr>
          <w:ilvl w:val="0"/>
          <w:numId w:val="6"/>
        </w:numPr>
        <w:tabs>
          <w:tab w:val="left" w:pos="1332"/>
        </w:tabs>
        <w:spacing w:line="293" w:lineRule="exact"/>
        <w:ind w:left="1331"/>
        <w:rPr>
          <w:sz w:val="24"/>
        </w:rPr>
      </w:pPr>
      <w:r>
        <w:rPr>
          <w:sz w:val="24"/>
        </w:rPr>
        <w:t>бытьготовымдействоватьвотсутствиегарантийуспеха.</w:t>
      </w:r>
    </w:p>
    <w:p w:rsidR="00625A24" w:rsidRDefault="0015666D">
      <w:pPr>
        <w:pStyle w:val="a9"/>
        <w:numPr>
          <w:ilvl w:val="0"/>
          <w:numId w:val="7"/>
        </w:numPr>
        <w:tabs>
          <w:tab w:val="left" w:pos="1417"/>
        </w:tabs>
        <w:ind w:right="138" w:firstLine="709"/>
        <w:jc w:val="both"/>
        <w:rPr>
          <w:sz w:val="24"/>
        </w:rPr>
      </w:pPr>
      <w:r>
        <w:rPr>
          <w:b/>
          <w:sz w:val="24"/>
        </w:rPr>
        <w:t>Метапредметныерезультаты</w:t>
      </w:r>
      <w:r>
        <w:rPr>
          <w:sz w:val="24"/>
        </w:rPr>
        <w:t>освоенияпрограммыосновногообщегообразования отражают:</w:t>
      </w:r>
    </w:p>
    <w:p w:rsidR="00625A24" w:rsidRDefault="0015666D">
      <w:pPr>
        <w:ind w:left="1048"/>
        <w:jc w:val="both"/>
        <w:rPr>
          <w:sz w:val="24"/>
        </w:rPr>
      </w:pPr>
      <w:r>
        <w:rPr>
          <w:sz w:val="24"/>
        </w:rPr>
        <w:t>Овладениеуниверсальнымиучебными</w:t>
      </w:r>
      <w:r>
        <w:rPr>
          <w:b/>
          <w:i/>
          <w:sz w:val="24"/>
        </w:rPr>
        <w:t>познавательными</w:t>
      </w:r>
      <w:r>
        <w:rPr>
          <w:sz w:val="24"/>
        </w:rPr>
        <w:t>действиями:</w:t>
      </w:r>
    </w:p>
    <w:p w:rsidR="00625A24" w:rsidRDefault="0015666D">
      <w:pPr>
        <w:pStyle w:val="a9"/>
        <w:numPr>
          <w:ilvl w:val="0"/>
          <w:numId w:val="8"/>
        </w:numPr>
        <w:tabs>
          <w:tab w:val="left" w:pos="1308"/>
        </w:tabs>
        <w:rPr>
          <w:sz w:val="24"/>
        </w:rPr>
      </w:pPr>
      <w:r>
        <w:rPr>
          <w:sz w:val="24"/>
        </w:rPr>
        <w:t>базовыелогическиедействия,</w:t>
      </w:r>
    </w:p>
    <w:p w:rsidR="00625A24" w:rsidRDefault="0015666D">
      <w:pPr>
        <w:pStyle w:val="a9"/>
        <w:numPr>
          <w:ilvl w:val="0"/>
          <w:numId w:val="8"/>
        </w:numPr>
        <w:tabs>
          <w:tab w:val="left" w:pos="1308"/>
        </w:tabs>
        <w:rPr>
          <w:sz w:val="24"/>
        </w:rPr>
      </w:pPr>
      <w:r>
        <w:rPr>
          <w:sz w:val="24"/>
        </w:rPr>
        <w:t>базовыеисследовательскиедействия,</w:t>
      </w:r>
    </w:p>
    <w:p w:rsidR="00625A24" w:rsidRDefault="0015666D">
      <w:pPr>
        <w:pStyle w:val="a9"/>
        <w:numPr>
          <w:ilvl w:val="0"/>
          <w:numId w:val="8"/>
        </w:numPr>
        <w:tabs>
          <w:tab w:val="left" w:pos="1308"/>
        </w:tabs>
        <w:rPr>
          <w:sz w:val="24"/>
        </w:rPr>
      </w:pPr>
      <w:r>
        <w:rPr>
          <w:sz w:val="24"/>
        </w:rPr>
        <w:t>работасинформацией.</w:t>
      </w:r>
    </w:p>
    <w:p w:rsidR="00625A24" w:rsidRDefault="0015666D">
      <w:pPr>
        <w:pStyle w:val="a0"/>
        <w:ind w:right="138"/>
      </w:pPr>
      <w:r>
        <w:t>Овладениесистемойуниверсальныхучебныхпознавательныхдействийобеспечиваетсформированностькогнитивныхнавыкову обучающихся.</w:t>
      </w:r>
    </w:p>
    <w:p w:rsidR="00625A24" w:rsidRDefault="0015666D">
      <w:pPr>
        <w:ind w:left="1048"/>
        <w:jc w:val="both"/>
        <w:rPr>
          <w:sz w:val="24"/>
        </w:rPr>
      </w:pPr>
      <w:r>
        <w:rPr>
          <w:sz w:val="24"/>
        </w:rPr>
        <w:t>Овладениеуниверсальнымиучебными</w:t>
      </w:r>
      <w:r>
        <w:rPr>
          <w:b/>
          <w:i/>
          <w:sz w:val="24"/>
        </w:rPr>
        <w:t>коммуникативными</w:t>
      </w:r>
      <w:r>
        <w:rPr>
          <w:sz w:val="24"/>
        </w:rPr>
        <w:t>действиями:</w:t>
      </w:r>
    </w:p>
    <w:p w:rsidR="00625A24" w:rsidRDefault="0015666D">
      <w:pPr>
        <w:pStyle w:val="a9"/>
        <w:numPr>
          <w:ilvl w:val="0"/>
          <w:numId w:val="9"/>
        </w:numPr>
        <w:tabs>
          <w:tab w:val="left" w:pos="1308"/>
        </w:tabs>
        <w:jc w:val="both"/>
        <w:rPr>
          <w:sz w:val="24"/>
        </w:rPr>
      </w:pPr>
      <w:r>
        <w:rPr>
          <w:sz w:val="24"/>
        </w:rPr>
        <w:t>общение,</w:t>
      </w:r>
    </w:p>
    <w:p w:rsidR="00625A24" w:rsidRDefault="0015666D">
      <w:pPr>
        <w:pStyle w:val="a9"/>
        <w:numPr>
          <w:ilvl w:val="0"/>
          <w:numId w:val="9"/>
        </w:numPr>
        <w:tabs>
          <w:tab w:val="left" w:pos="1308"/>
        </w:tabs>
        <w:jc w:val="both"/>
        <w:rPr>
          <w:sz w:val="24"/>
        </w:rPr>
      </w:pPr>
      <w:r>
        <w:rPr>
          <w:sz w:val="24"/>
        </w:rPr>
        <w:t>совместнаядеятельность,</w:t>
      </w:r>
    </w:p>
    <w:p w:rsidR="00625A24" w:rsidRDefault="0015666D">
      <w:pPr>
        <w:pStyle w:val="a0"/>
        <w:ind w:right="137"/>
      </w:pPr>
      <w:r>
        <w:t>Овладениесистемойуниверсальныхучебныхкоммуникативныхдействийобеспечивает сформированностьсоциальных навыков и эмоциональногоинтеллектаобучающихся.</w:t>
      </w:r>
    </w:p>
    <w:p w:rsidR="00625A24" w:rsidRDefault="0015666D">
      <w:pPr>
        <w:ind w:left="1048"/>
        <w:jc w:val="both"/>
        <w:rPr>
          <w:sz w:val="24"/>
        </w:rPr>
      </w:pPr>
      <w:r>
        <w:rPr>
          <w:sz w:val="24"/>
        </w:rPr>
        <w:t>Овладениеуниверсальнымиучебными</w:t>
      </w:r>
      <w:r>
        <w:rPr>
          <w:b/>
          <w:i/>
          <w:sz w:val="24"/>
        </w:rPr>
        <w:t>регулятивными</w:t>
      </w:r>
      <w:r>
        <w:rPr>
          <w:sz w:val="24"/>
        </w:rPr>
        <w:t>действиями:</w:t>
      </w:r>
    </w:p>
    <w:p w:rsidR="00625A24" w:rsidRDefault="0015666D">
      <w:pPr>
        <w:pStyle w:val="a9"/>
        <w:numPr>
          <w:ilvl w:val="0"/>
          <w:numId w:val="10"/>
        </w:numPr>
        <w:tabs>
          <w:tab w:val="left" w:pos="1308"/>
        </w:tabs>
        <w:rPr>
          <w:sz w:val="24"/>
        </w:rPr>
      </w:pPr>
      <w:r>
        <w:rPr>
          <w:sz w:val="24"/>
        </w:rPr>
        <w:t>самоорганизация,</w:t>
      </w:r>
    </w:p>
    <w:p w:rsidR="00625A24" w:rsidRDefault="0015666D">
      <w:pPr>
        <w:pStyle w:val="a9"/>
        <w:numPr>
          <w:ilvl w:val="0"/>
          <w:numId w:val="10"/>
        </w:numPr>
        <w:tabs>
          <w:tab w:val="left" w:pos="1308"/>
        </w:tabs>
        <w:rPr>
          <w:sz w:val="24"/>
        </w:rPr>
      </w:pPr>
      <w:r>
        <w:rPr>
          <w:sz w:val="24"/>
        </w:rPr>
        <w:t>самоконтроль,</w:t>
      </w:r>
    </w:p>
    <w:p w:rsidR="00625A24" w:rsidRDefault="0015666D">
      <w:pPr>
        <w:pStyle w:val="a9"/>
        <w:numPr>
          <w:ilvl w:val="0"/>
          <w:numId w:val="10"/>
        </w:numPr>
        <w:tabs>
          <w:tab w:val="left" w:pos="1308"/>
        </w:tabs>
        <w:rPr>
          <w:sz w:val="24"/>
        </w:rPr>
      </w:pPr>
      <w:r>
        <w:rPr>
          <w:sz w:val="24"/>
        </w:rPr>
        <w:t>эмоциональныйинтеллект,</w:t>
      </w:r>
    </w:p>
    <w:p w:rsidR="00625A24" w:rsidRDefault="0015666D">
      <w:pPr>
        <w:pStyle w:val="a9"/>
        <w:numPr>
          <w:ilvl w:val="0"/>
          <w:numId w:val="10"/>
        </w:numPr>
        <w:tabs>
          <w:tab w:val="left" w:pos="1308"/>
        </w:tabs>
        <w:rPr>
          <w:sz w:val="24"/>
        </w:rPr>
      </w:pPr>
      <w:r>
        <w:rPr>
          <w:sz w:val="24"/>
        </w:rPr>
        <w:t>принятиесебяидругих,</w:t>
      </w:r>
    </w:p>
    <w:p w:rsidR="00625A24" w:rsidRDefault="0015666D">
      <w:pPr>
        <w:pStyle w:val="a0"/>
        <w:ind w:right="136"/>
      </w:pPr>
      <w:r>
        <w:t>Овладениесистемойуниверсальныхучебныхрегулятив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w:t>
      </w:r>
    </w:p>
    <w:p w:rsidR="00625A24" w:rsidRDefault="0015666D">
      <w:pPr>
        <w:pStyle w:val="a9"/>
        <w:numPr>
          <w:ilvl w:val="0"/>
          <w:numId w:val="7"/>
        </w:numPr>
        <w:tabs>
          <w:tab w:val="left" w:pos="1282"/>
        </w:tabs>
        <w:ind w:right="137" w:firstLine="709"/>
        <w:jc w:val="both"/>
        <w:rPr>
          <w:sz w:val="24"/>
        </w:rPr>
      </w:pPr>
      <w:r>
        <w:rPr>
          <w:b/>
          <w:sz w:val="24"/>
        </w:rPr>
        <w:t>Предметныерезультаты</w:t>
      </w:r>
      <w:r>
        <w:rPr>
          <w:sz w:val="24"/>
        </w:rPr>
        <w:t>освоенияпрограммыосновногообщегообразованияориентированы на применение знаний, умений и навыков обучающимися в учебныхситуацияхиреальныхжизненныхусловиях,атакженауспешноеобучениенаследующемуровне образования.</w:t>
      </w:r>
    </w:p>
    <w:p w:rsidR="00625A24" w:rsidRDefault="0015666D">
      <w:pPr>
        <w:pStyle w:val="a0"/>
        <w:spacing w:before="72"/>
        <w:ind w:right="134"/>
      </w:pPr>
      <w:r>
        <w:t>ОсновнаяобразовательнаяпрограммаосновногообщегообразованияООпредусматривает изучение предметов на базовом уровне. Для разработки программ заосновуберутсянижеуказанныетребованиякпредметнымрезультатам,конкретизируютсяпоклассамизучения,учительвправеиспользоватьматериалыпримерных рабочих программ в соответствии с пунктом 7.2. статьи 12 Федеральногозакона№273-ФЗ«Об образовании вРоссийскойФедерации».</w:t>
      </w:r>
    </w:p>
    <w:p w:rsidR="00625A24" w:rsidRDefault="0015666D">
      <w:pPr>
        <w:pStyle w:val="a0"/>
        <w:spacing w:before="1"/>
        <w:ind w:right="133"/>
      </w:pPr>
      <w:r>
        <w:t>Прирешениипедагогическогосоветапозапросамобучающихсяи/илиихродителей (законных представителей) обучения по программам углублённого уровня, втомчислепоиндивидуальнымучебнымпланам,сиспользованиемсетевойформыреализацииобразовательнойпрограммы,электронногообученияидистанционныхобразовательныхтехнологийидр.данныйразделдополняетсятребованиямикпредметным результатам в соответствии с решением. Дополнения оформляются в видеприложений.</w:t>
      </w:r>
    </w:p>
    <w:p w:rsidR="00625A24" w:rsidRDefault="0015666D">
      <w:pPr>
        <w:spacing w:before="1"/>
        <w:ind w:left="338" w:right="135" w:firstLine="709"/>
        <w:jc w:val="both"/>
        <w:rPr>
          <w:i/>
          <w:sz w:val="24"/>
        </w:rPr>
      </w:pPr>
      <w:r>
        <w:rPr>
          <w:i/>
          <w:sz w:val="24"/>
        </w:rPr>
        <w:t>Данные предметные результаты служат основой для разработки программучебныхпредметов, курсови др.,втомчислевнеурочнойдеятельности.</w:t>
      </w:r>
    </w:p>
    <w:p w:rsidR="00625A24" w:rsidRDefault="0015666D">
      <w:pPr>
        <w:pStyle w:val="3"/>
        <w:spacing w:before="1"/>
      </w:pPr>
      <w:r>
        <w:t>Предметныерезультатыпоучебномупредмету«Русскийязык»:</w:t>
      </w:r>
    </w:p>
    <w:p w:rsidR="00625A24" w:rsidRDefault="0015666D">
      <w:pPr>
        <w:pStyle w:val="a9"/>
        <w:numPr>
          <w:ilvl w:val="0"/>
          <w:numId w:val="11"/>
        </w:numPr>
        <w:tabs>
          <w:tab w:val="left" w:pos="1472"/>
        </w:tabs>
        <w:ind w:right="136" w:firstLine="709"/>
        <w:jc w:val="both"/>
        <w:rPr>
          <w:sz w:val="24"/>
        </w:rPr>
      </w:pPr>
      <w:r>
        <w:rPr>
          <w:sz w:val="24"/>
        </w:rPr>
        <w:t>совершенствованиеразличныхвидовустнойиписьменнойречевойдеятельности(говоренияиаудирования,чтенияиписьма);формированиеуменийречевоговзаимодействия(втомчислеобщенияприпомощисовременныхсредствустнойиписьменнойкоммуникации);</w:t>
      </w:r>
    </w:p>
    <w:p w:rsidR="00625A24" w:rsidRDefault="0015666D">
      <w:pPr>
        <w:pStyle w:val="a9"/>
        <w:numPr>
          <w:ilvl w:val="0"/>
          <w:numId w:val="11"/>
        </w:numPr>
        <w:tabs>
          <w:tab w:val="left" w:pos="1418"/>
        </w:tabs>
        <w:ind w:right="135" w:firstLine="709"/>
        <w:jc w:val="both"/>
        <w:rPr>
          <w:sz w:val="24"/>
        </w:rPr>
      </w:pPr>
      <w:r>
        <w:rPr>
          <w:sz w:val="24"/>
        </w:rPr>
        <w:t>пониманиеопределяющейролиязыкавразвитииинтеллектуальныхитворческихспособностейличностивпроцессеобразованияисамообразования,важностисоблюдениянормсовременногорусскоголитературногоязыкадлякультурногочеловека:осознаниебогатс</w:t>
      </w:r>
      <w:r>
        <w:rPr>
          <w:sz w:val="24"/>
        </w:rPr>
        <w:lastRenderedPageBreak/>
        <w:t>тва,выразительностирусскогоязыка,понимание его роли в жизни человека, общества и государства, в современном мире,различиймеждулитературнымязыкомидиалектами,просторечием,профессиональнымиразновидностями языка;</w:t>
      </w:r>
    </w:p>
    <w:p w:rsidR="00625A24" w:rsidRDefault="0015666D">
      <w:pPr>
        <w:pStyle w:val="a9"/>
        <w:numPr>
          <w:ilvl w:val="0"/>
          <w:numId w:val="11"/>
        </w:numPr>
        <w:tabs>
          <w:tab w:val="left" w:pos="1388"/>
        </w:tabs>
        <w:ind w:right="136" w:firstLine="709"/>
        <w:jc w:val="both"/>
        <w:rPr>
          <w:sz w:val="24"/>
        </w:rPr>
      </w:pPr>
      <w:r>
        <w:rPr>
          <w:sz w:val="24"/>
        </w:rPr>
        <w:t>расширениеисистематизациянаучныхзнанийоязыке,егоединицахикатегориях; осознание взаимосвязи его уровней и единиц; освоение базовых понятийлингвистики;</w:t>
      </w:r>
    </w:p>
    <w:p w:rsidR="00625A24" w:rsidRDefault="0015666D">
      <w:pPr>
        <w:pStyle w:val="a9"/>
        <w:numPr>
          <w:ilvl w:val="0"/>
          <w:numId w:val="11"/>
        </w:numPr>
        <w:tabs>
          <w:tab w:val="left" w:pos="1477"/>
        </w:tabs>
        <w:ind w:right="138" w:firstLine="709"/>
        <w:jc w:val="both"/>
        <w:rPr>
          <w:sz w:val="24"/>
        </w:rPr>
      </w:pPr>
      <w:r>
        <w:rPr>
          <w:sz w:val="24"/>
        </w:rPr>
        <w:t>формированиеуменийпроведенияразличныхвидованализаслова,синтаксическогоанализасловосочетанияипредложения,атакжемногоаспектногоанализатекста;</w:t>
      </w:r>
    </w:p>
    <w:p w:rsidR="00625A24" w:rsidRDefault="0015666D">
      <w:pPr>
        <w:pStyle w:val="a9"/>
        <w:numPr>
          <w:ilvl w:val="0"/>
          <w:numId w:val="11"/>
        </w:numPr>
        <w:tabs>
          <w:tab w:val="left" w:pos="1381"/>
        </w:tabs>
        <w:ind w:right="137" w:firstLine="709"/>
        <w:jc w:val="both"/>
        <w:rPr>
          <w:sz w:val="24"/>
        </w:rPr>
      </w:pPr>
      <w:r>
        <w:rPr>
          <w:sz w:val="24"/>
        </w:rPr>
        <w:t>обогащениесловарногозапаса,расширение</w:t>
      </w:r>
      <w:r>
        <w:rPr>
          <w:spacing w:val="1"/>
          <w:sz w:val="24"/>
        </w:rPr>
        <w:t>объёма</w:t>
      </w:r>
      <w:r>
        <w:rPr>
          <w:sz w:val="24"/>
        </w:rPr>
        <w:t>используемыхвречиграмматическихязыковыхсредствдлясвободноговыражениямыслейичувстввсоответствиис ситуациейисферойобщения;</w:t>
      </w:r>
    </w:p>
    <w:p w:rsidR="00625A24" w:rsidRDefault="0015666D">
      <w:pPr>
        <w:pStyle w:val="a9"/>
        <w:numPr>
          <w:ilvl w:val="0"/>
          <w:numId w:val="11"/>
        </w:numPr>
        <w:tabs>
          <w:tab w:val="left" w:pos="1339"/>
        </w:tabs>
        <w:ind w:right="136" w:firstLine="709"/>
        <w:jc w:val="both"/>
        <w:rPr>
          <w:sz w:val="24"/>
        </w:rPr>
      </w:pPr>
      <w:r>
        <w:rPr>
          <w:sz w:val="24"/>
        </w:rPr>
        <w:t>овладение основными нормами современного русского литературного языка(орфоэпическими,лексическими,грамматическими,орфографическими,пунктуационными,стилистическими),нормамиречевогоэтикета;соблюдениеихвречевойпрактике;</w:t>
      </w:r>
    </w:p>
    <w:p w:rsidR="00625A24" w:rsidRDefault="0015666D">
      <w:pPr>
        <w:pStyle w:val="3"/>
        <w:spacing w:before="1"/>
      </w:pPr>
      <w:r>
        <w:t>Поучебномупредмету«Литература»:</w:t>
      </w:r>
    </w:p>
    <w:p w:rsidR="00625A24" w:rsidRDefault="0015666D">
      <w:pPr>
        <w:pStyle w:val="a9"/>
        <w:numPr>
          <w:ilvl w:val="0"/>
          <w:numId w:val="12"/>
        </w:numPr>
        <w:tabs>
          <w:tab w:val="left" w:pos="1294"/>
        </w:tabs>
        <w:ind w:right="136" w:firstLine="709"/>
        <w:jc w:val="both"/>
        <w:rPr>
          <w:sz w:val="24"/>
        </w:rPr>
      </w:pPr>
      <w:r>
        <w:rPr>
          <w:spacing w:val="-1"/>
          <w:sz w:val="24"/>
        </w:rPr>
        <w:t>пониманиедуховно-нравственной</w:t>
      </w:r>
      <w:r>
        <w:rPr>
          <w:sz w:val="24"/>
        </w:rPr>
        <w:t>икультурнойценностилитературыиеероливформированиигражданственностиипатриотизма,укрепленииединствамногонациональногонарода Российской Федерации;</w:t>
      </w:r>
    </w:p>
    <w:p w:rsidR="00625A24" w:rsidRDefault="0015666D">
      <w:pPr>
        <w:pStyle w:val="a9"/>
        <w:numPr>
          <w:ilvl w:val="0"/>
          <w:numId w:val="12"/>
        </w:numPr>
        <w:tabs>
          <w:tab w:val="left" w:pos="1401"/>
        </w:tabs>
        <w:ind w:right="139" w:firstLine="709"/>
        <w:jc w:val="both"/>
        <w:rPr>
          <w:sz w:val="24"/>
        </w:rPr>
      </w:pPr>
      <w:r>
        <w:rPr>
          <w:sz w:val="24"/>
        </w:rPr>
        <w:t>пониманиеспецификилитературыкаквидаискусства,принципиальныхотличийхудожественноготекстаоттекстанаучного,делового,публицистического;</w:t>
      </w:r>
    </w:p>
    <w:p w:rsidR="00625A24" w:rsidRDefault="0015666D">
      <w:pPr>
        <w:pStyle w:val="a9"/>
        <w:numPr>
          <w:ilvl w:val="0"/>
          <w:numId w:val="12"/>
        </w:numPr>
        <w:tabs>
          <w:tab w:val="left" w:pos="1402"/>
        </w:tabs>
        <w:ind w:right="136" w:firstLine="709"/>
        <w:jc w:val="both"/>
        <w:rPr>
          <w:sz w:val="24"/>
        </w:rPr>
      </w:pPr>
      <w:r>
        <w:rPr>
          <w:sz w:val="24"/>
        </w:rPr>
        <w:t>овладениеумениямиэстетическогоисмысловогоанализапроизведенийустного народного творчества и художественной литературы, умениями воспринимать,анализировать, интерпретировать и оценивать прочитанное, понимать художественнуюкартину мира, отражённую в литературных произведениях, с учётом неоднозначностизаложенныхвниххудожественных смыслов;</w:t>
      </w:r>
    </w:p>
    <w:p w:rsidR="00625A24" w:rsidRDefault="0015666D">
      <w:pPr>
        <w:pStyle w:val="a9"/>
        <w:numPr>
          <w:ilvl w:val="0"/>
          <w:numId w:val="12"/>
        </w:numPr>
        <w:tabs>
          <w:tab w:val="left" w:pos="1472"/>
        </w:tabs>
        <w:spacing w:before="72"/>
        <w:ind w:right="137" w:firstLine="709"/>
        <w:jc w:val="both"/>
        <w:rPr>
          <w:sz w:val="24"/>
        </w:rPr>
      </w:pPr>
      <w:r>
        <w:rPr>
          <w:sz w:val="24"/>
        </w:rPr>
        <w:t>совершенствованиеумениявыразительно(сучетоминдивидуальныхособенностей обучающихся) читать, в том числе наизусть, не менее 12 произведений и(или)фрагментов;</w:t>
      </w:r>
    </w:p>
    <w:p w:rsidR="00625A24" w:rsidRDefault="0015666D">
      <w:pPr>
        <w:pStyle w:val="a9"/>
        <w:numPr>
          <w:ilvl w:val="0"/>
          <w:numId w:val="12"/>
        </w:numPr>
        <w:tabs>
          <w:tab w:val="left" w:pos="1402"/>
        </w:tabs>
        <w:ind w:right="134" w:firstLine="709"/>
        <w:jc w:val="both"/>
        <w:rPr>
          <w:sz w:val="24"/>
        </w:rPr>
      </w:pPr>
      <w:r>
        <w:rPr>
          <w:sz w:val="24"/>
        </w:rPr>
        <w:t>овладениеумениемпересказыватьпрочитанноепроизведение,используяподробный,сжатый,выборочный,творческийпересказ,отвечатьнавопросыпопрочитанному произведениюиформулироватьвопросыктексту;</w:t>
      </w:r>
    </w:p>
    <w:p w:rsidR="00625A24" w:rsidRDefault="0015666D">
      <w:pPr>
        <w:pStyle w:val="a9"/>
        <w:numPr>
          <w:ilvl w:val="0"/>
          <w:numId w:val="12"/>
        </w:numPr>
        <w:tabs>
          <w:tab w:val="left" w:pos="1393"/>
        </w:tabs>
        <w:spacing w:before="1"/>
        <w:ind w:right="138" w:firstLine="709"/>
        <w:jc w:val="both"/>
        <w:rPr>
          <w:sz w:val="24"/>
        </w:rPr>
      </w:pPr>
      <w:r>
        <w:rPr>
          <w:sz w:val="24"/>
        </w:rPr>
        <w:t>развитиеуменияучаствоватьвдиалогеопрочитанномпроизведении,вдискуссии на литературные темы, соотносить собственную позицию с позицией автораимнениямиучастниковдискуссии;даватьаргументированнуюоценкупрочитанному;</w:t>
      </w:r>
    </w:p>
    <w:p w:rsidR="00625A24" w:rsidRDefault="0015666D">
      <w:pPr>
        <w:pStyle w:val="a9"/>
        <w:numPr>
          <w:ilvl w:val="0"/>
          <w:numId w:val="12"/>
        </w:numPr>
        <w:tabs>
          <w:tab w:val="left" w:pos="1371"/>
        </w:tabs>
        <w:ind w:right="135" w:firstLine="709"/>
        <w:jc w:val="both"/>
        <w:rPr>
          <w:sz w:val="24"/>
        </w:rPr>
      </w:pPr>
      <w:r>
        <w:rPr>
          <w:sz w:val="24"/>
        </w:rPr>
        <w:t>совершенствованиеумениясоздаватьустныеиписьменныевысказыванияразныхжанров,писатьсочинение-рассуждениепозаданнойтемесопоройна</w:t>
      </w:r>
      <w:r>
        <w:rPr>
          <w:spacing w:val="-1"/>
          <w:sz w:val="24"/>
        </w:rPr>
        <w:t>прочитанные</w:t>
      </w:r>
      <w:r>
        <w:rPr>
          <w:sz w:val="24"/>
        </w:rPr>
        <w:t>произведения(неменее250слов),аннотацию,отзыв,рецензию;применятьразличные виды цитирования; делать ссылки на источник информации; редактироватьсобственныеичужие письменныетексты;</w:t>
      </w:r>
    </w:p>
    <w:p w:rsidR="00625A24" w:rsidRDefault="0015666D">
      <w:pPr>
        <w:pStyle w:val="a9"/>
        <w:numPr>
          <w:ilvl w:val="0"/>
          <w:numId w:val="12"/>
        </w:numPr>
        <w:tabs>
          <w:tab w:val="left" w:pos="1348"/>
        </w:tabs>
        <w:ind w:right="134" w:firstLine="709"/>
        <w:jc w:val="both"/>
        <w:rPr>
          <w:sz w:val="24"/>
        </w:rPr>
      </w:pPr>
      <w:r>
        <w:rPr>
          <w:sz w:val="24"/>
        </w:rPr>
        <w:t>овладение умениями самостоятельной интерпретации и оценки текстуальноизученныххудожественныхпроизведенийдревнерусской,классическойрусскойизарубежной литературы и современных авторов (в том числе с использованием методовсмыслового чтения, позволяющих воспринимать, понимать и интерпретировать смыслтекстов разных типов, жанров, назначений в целях решения различных учебных задач иудовлетворенияэмоциональныхпотребностейобщенияскнигой,адекватновосприниматьчтениеслушателями, иметодов эстетическогоанализа);</w:t>
      </w:r>
    </w:p>
    <w:p w:rsidR="00625A24" w:rsidRDefault="0015666D">
      <w:pPr>
        <w:pStyle w:val="a9"/>
        <w:numPr>
          <w:ilvl w:val="0"/>
          <w:numId w:val="12"/>
        </w:numPr>
        <w:tabs>
          <w:tab w:val="left" w:pos="1375"/>
        </w:tabs>
        <w:ind w:right="137" w:firstLine="709"/>
        <w:jc w:val="both"/>
        <w:rPr>
          <w:sz w:val="24"/>
        </w:rPr>
      </w:pPr>
      <w:r>
        <w:rPr>
          <w:sz w:val="24"/>
        </w:rPr>
        <w:t>пониманиеважностичтенияиизученияпроизведенийустногонародноготворчестваихудожественнойлитературыкакспособапознаниямира,источникаэмоциональныхиэстетическихвпечатлений,атакжесредствасобственногоразвития;</w:t>
      </w:r>
    </w:p>
    <w:p w:rsidR="00625A24" w:rsidRDefault="0015666D">
      <w:pPr>
        <w:pStyle w:val="a9"/>
        <w:numPr>
          <w:ilvl w:val="0"/>
          <w:numId w:val="12"/>
        </w:numPr>
        <w:tabs>
          <w:tab w:val="left" w:pos="1442"/>
        </w:tabs>
        <w:ind w:right="136" w:firstLine="709"/>
        <w:jc w:val="both"/>
        <w:rPr>
          <w:sz w:val="24"/>
        </w:rPr>
      </w:pPr>
      <w:r>
        <w:rPr>
          <w:sz w:val="24"/>
        </w:rPr>
        <w:t>развитие умения планировать собственное досуговое чтение, формировать иобогащатьсвойкругчтения,втомчислезасчетпроизведенийсовременнойлитературы;</w:t>
      </w:r>
    </w:p>
    <w:p w:rsidR="00625A24" w:rsidRDefault="0015666D">
      <w:pPr>
        <w:pStyle w:val="a9"/>
        <w:numPr>
          <w:ilvl w:val="0"/>
          <w:numId w:val="12"/>
        </w:numPr>
        <w:tabs>
          <w:tab w:val="left" w:pos="1521"/>
        </w:tabs>
        <w:ind w:right="134" w:firstLine="709"/>
        <w:jc w:val="both"/>
        <w:rPr>
          <w:sz w:val="24"/>
        </w:rPr>
      </w:pPr>
      <w:r>
        <w:rPr>
          <w:sz w:val="24"/>
        </w:rPr>
        <w:t>формированиеуменияучаствоватьвпроектнойилиисследовательскойдеятельн</w:t>
      </w:r>
      <w:r>
        <w:rPr>
          <w:sz w:val="24"/>
        </w:rPr>
        <w:lastRenderedPageBreak/>
        <w:t>ости(сприобретениемопытапубличногопредставленияполученныхрезультатов);</w:t>
      </w:r>
    </w:p>
    <w:p w:rsidR="00625A24" w:rsidRDefault="0015666D">
      <w:pPr>
        <w:pStyle w:val="a9"/>
        <w:numPr>
          <w:ilvl w:val="0"/>
          <w:numId w:val="12"/>
        </w:numPr>
        <w:tabs>
          <w:tab w:val="left" w:pos="1517"/>
        </w:tabs>
        <w:ind w:right="137" w:firstLine="709"/>
        <w:jc w:val="both"/>
        <w:rPr>
          <w:sz w:val="24"/>
        </w:rPr>
      </w:pPr>
      <w:r>
        <w:rPr>
          <w:sz w:val="24"/>
        </w:rPr>
        <w:t>овладениеумениемиспользоватьсловариисправочники,втомчислеинформационно-справочныесистемывэлектроннойформе,подбиратьпроверенныеисточники в библиотечных фондах, сети Интернет для выполнения учебной задачи;применятьИКТ, соблюдатьправилаинформационнойбезопасности.</w:t>
      </w:r>
    </w:p>
    <w:p w:rsidR="00625A24" w:rsidRDefault="0015666D">
      <w:pPr>
        <w:pStyle w:val="3"/>
        <w:spacing w:before="4" w:line="237" w:lineRule="auto"/>
        <w:ind w:left="338" w:right="138" w:firstLine="709"/>
        <w:rPr>
          <w:b w:val="0"/>
        </w:rPr>
      </w:pPr>
      <w:r>
        <w:t>Предметныерезультатыпоучебномупредмету«Иностранныйязык»(английскийязык)</w:t>
      </w:r>
      <w:r>
        <w:rPr>
          <w:b w:val="0"/>
        </w:rPr>
        <w:t>:</w:t>
      </w:r>
    </w:p>
    <w:p w:rsidR="00625A24" w:rsidRDefault="0015666D">
      <w:pPr>
        <w:pStyle w:val="a9"/>
        <w:numPr>
          <w:ilvl w:val="0"/>
          <w:numId w:val="13"/>
        </w:numPr>
        <w:tabs>
          <w:tab w:val="left" w:pos="1364"/>
        </w:tabs>
        <w:spacing w:before="1"/>
        <w:ind w:right="136" w:firstLine="709"/>
        <w:jc w:val="both"/>
        <w:rPr>
          <w:sz w:val="24"/>
        </w:rPr>
      </w:pPr>
      <w:r>
        <w:rPr>
          <w:sz w:val="24"/>
        </w:rPr>
        <w:t>овладение основными видами речевой деятельности в рамках следующеготематическогосодержанияречи:Моясемья.Моидрузья.Свободноевремясовременного подростка. Здоровый образ жизни. Школа. Мир современных профессий.Окружающиймир.СредствамассовойинформациииИнтернет.Роднаястранаистрана/страны изучаемого языка. Выдающиеся люди родной страны и страны/странизучаемогоязыка;</w:t>
      </w:r>
    </w:p>
    <w:p w:rsidR="00625A24" w:rsidRDefault="0015666D">
      <w:pPr>
        <w:pStyle w:val="a9"/>
        <w:numPr>
          <w:ilvl w:val="0"/>
          <w:numId w:val="13"/>
        </w:numPr>
        <w:tabs>
          <w:tab w:val="left" w:pos="1378"/>
        </w:tabs>
        <w:ind w:right="134" w:firstLine="709"/>
        <w:jc w:val="both"/>
        <w:rPr>
          <w:sz w:val="24"/>
        </w:rPr>
      </w:pPr>
      <w:r>
        <w:rPr>
          <w:sz w:val="24"/>
        </w:rPr>
        <w:t>овладениефонетическиминавыками(различатьнаслухиадекватно,безошибок, ведущих к сбою коммуникации, произносить слова с правильным ударением ифразыссоблюдениемихритмико-интонационныхособенностей,втомчислеприменять</w:t>
      </w:r>
      <w:r>
        <w:rPr>
          <w:spacing w:val="-1"/>
          <w:sz w:val="24"/>
        </w:rPr>
        <w:t>правилаотсутствияфразового</w:t>
      </w:r>
      <w:r>
        <w:rPr>
          <w:sz w:val="24"/>
        </w:rPr>
        <w:t>ударениянаслужебныхсловах;владетьправиламичтенияиосмысленночитатьвслухнебольшиеаутентичныетексты</w:t>
      </w:r>
      <w:r>
        <w:rPr>
          <w:spacing w:val="1"/>
          <w:sz w:val="24"/>
        </w:rPr>
        <w:t>объёмом</w:t>
      </w:r>
      <w:r>
        <w:rPr>
          <w:sz w:val="24"/>
        </w:rPr>
        <w:t>до120слов,построенные в основном на изученном языковом материале, с соблюдением правилчтенияисоответствующейинтонацией);орфографическими(применятьправилаорфографиивотношенииизученноголексико-грамматическогоматериала)ипунктуационными навыками (использовать точку, вопросительный и восклицательныйзнакивконцепредложения,апостроф,запятуюприперечислении;пунктуационноправильно оформлять прямую речь; пунктуационно правильно оформлять электронноесообщениеличногохарактера);</w:t>
      </w:r>
    </w:p>
    <w:p w:rsidR="00625A24" w:rsidRDefault="0015666D">
      <w:pPr>
        <w:pStyle w:val="a9"/>
        <w:numPr>
          <w:ilvl w:val="0"/>
          <w:numId w:val="13"/>
        </w:numPr>
        <w:tabs>
          <w:tab w:val="left" w:pos="1298"/>
        </w:tabs>
        <w:spacing w:before="72"/>
        <w:ind w:right="134" w:firstLine="709"/>
        <w:jc w:val="both"/>
        <w:rPr>
          <w:sz w:val="24"/>
        </w:rPr>
      </w:pPr>
      <w:r>
        <w:rPr>
          <w:spacing w:val="-1"/>
          <w:sz w:val="24"/>
        </w:rPr>
        <w:t>знание</w:t>
      </w:r>
      <w:r>
        <w:rPr>
          <w:sz w:val="24"/>
        </w:rPr>
        <w:t>ипониманиеосновныхзначенийизученныхлексическихединиц(слова,словосочетания, речевые клише), основных способов словообразования (аффиксация,словосложение,конверсия)иособенностейструктурыпростыхисложныхпредложенийи различных коммуникативных типов предложений изучаемого иностранного языка;выявление признаков изученных грамматических и лексических явлений по заданнымсущественнымоснованиям;овладениелогическимиоперациямипоустановлению</w:t>
      </w:r>
      <w:r>
        <w:rPr>
          <w:spacing w:val="-1"/>
          <w:sz w:val="24"/>
        </w:rPr>
        <w:t>существенного</w:t>
      </w:r>
      <w:r>
        <w:rPr>
          <w:sz w:val="24"/>
        </w:rPr>
        <w:t>признакаклассификации,основаниядлясравнения,атакжеродовидовыхотношений, по группировке понятий по содержанию; овладение техникой дедуктивныхи индуктивных умозаключений, в том числе умозаключений по аналогии в отношенииграмматикиизучаемогоязыка;</w:t>
      </w:r>
    </w:p>
    <w:p w:rsidR="00625A24" w:rsidRDefault="0015666D">
      <w:pPr>
        <w:pStyle w:val="a9"/>
        <w:numPr>
          <w:ilvl w:val="0"/>
          <w:numId w:val="13"/>
        </w:numPr>
        <w:tabs>
          <w:tab w:val="left" w:pos="1312"/>
        </w:tabs>
        <w:spacing w:before="1"/>
        <w:ind w:right="136" w:firstLine="709"/>
        <w:jc w:val="both"/>
        <w:rPr>
          <w:sz w:val="24"/>
        </w:rPr>
      </w:pPr>
      <w:r>
        <w:rPr>
          <w:sz w:val="24"/>
        </w:rPr>
        <w:t>овладение навыками употребления в устной и письменной речи не менее 1350изученных лексических единиц (слов, словосочетаний, речевых клише), включая 500лексическихединиц,освоенныхнауровненачальногообщегообразования,образованияродственныхсловс использованиемаффиксации, словосложения,конверсии;</w:t>
      </w:r>
    </w:p>
    <w:p w:rsidR="00625A24" w:rsidRDefault="0015666D">
      <w:pPr>
        <w:pStyle w:val="a9"/>
        <w:numPr>
          <w:ilvl w:val="0"/>
          <w:numId w:val="13"/>
        </w:numPr>
        <w:tabs>
          <w:tab w:val="left" w:pos="1345"/>
        </w:tabs>
        <w:ind w:right="134" w:firstLine="709"/>
        <w:jc w:val="both"/>
        <w:rPr>
          <w:sz w:val="24"/>
        </w:rPr>
      </w:pPr>
      <w:r>
        <w:rPr>
          <w:sz w:val="24"/>
        </w:rPr>
        <w:t>овладение навыками распознавания и употребления в устной и письменнойречиизученныхморфологическихформисинтаксическихконструкцийизучаемого</w:t>
      </w:r>
      <w:r>
        <w:rPr>
          <w:spacing w:val="-1"/>
          <w:sz w:val="24"/>
        </w:rPr>
        <w:t>иностранногоязыкаврамках</w:t>
      </w:r>
      <w:r>
        <w:rPr>
          <w:sz w:val="24"/>
        </w:rPr>
        <w:t>тематическогосодержанияречивсоответствиисрешаемойкоммуникативнойзадачей;</w:t>
      </w:r>
    </w:p>
    <w:p w:rsidR="00625A24" w:rsidRDefault="0015666D">
      <w:pPr>
        <w:pStyle w:val="a9"/>
        <w:numPr>
          <w:ilvl w:val="0"/>
          <w:numId w:val="13"/>
        </w:numPr>
        <w:tabs>
          <w:tab w:val="left" w:pos="1321"/>
        </w:tabs>
        <w:ind w:right="136" w:firstLine="709"/>
        <w:jc w:val="both"/>
        <w:rPr>
          <w:sz w:val="24"/>
        </w:rPr>
      </w:pPr>
      <w:r>
        <w:rPr>
          <w:sz w:val="24"/>
        </w:rPr>
        <w:t>овладение социокультурными знаниями и умениями: знать/понимать речевыеразличиявситуацияхофициальногоинеофициальногообщенияврамкахтематическогосодержанияречиииспользоватьлексико-грамматическиесредствасучетомэтихразличий;знать/пониматьииспользоватьвустнойиписьменнойречинаиболееупотребительную тематическую фоновую лексику и реалии страны/стран изучаемогоязыка (основные национальные праздники, проведение досуга, система образования,этикетные особенности посещения гостей, традиции в питании); иметь элементарныепредставления о различных вариантах изучаемого иностранного языка; иметь базовыезнанияосоциокультурномпортретеикультурномнаследиироднойстраныи</w:t>
      </w:r>
      <w:r>
        <w:rPr>
          <w:spacing w:val="-1"/>
          <w:sz w:val="24"/>
        </w:rPr>
        <w:t>страны/</w:t>
      </w:r>
      <w:r>
        <w:rPr>
          <w:spacing w:val="-1"/>
          <w:sz w:val="24"/>
        </w:rPr>
        <w:lastRenderedPageBreak/>
        <w:t>странизучаемогоязыка;представлять</w:t>
      </w:r>
      <w:r>
        <w:rPr>
          <w:sz w:val="24"/>
        </w:rPr>
        <w:t>роднуюстрануикультурунаиностранномязыке; проявлять уважение к иной культуре и разнообразию культур, соблюдать нормывежливости вмежкультурном общении;</w:t>
      </w:r>
    </w:p>
    <w:p w:rsidR="00625A24" w:rsidRDefault="0015666D">
      <w:pPr>
        <w:pStyle w:val="a9"/>
        <w:numPr>
          <w:ilvl w:val="0"/>
          <w:numId w:val="13"/>
        </w:numPr>
        <w:tabs>
          <w:tab w:val="left" w:pos="1471"/>
        </w:tabs>
        <w:ind w:right="136" w:firstLine="709"/>
        <w:jc w:val="both"/>
        <w:rPr>
          <w:sz w:val="24"/>
        </w:rPr>
      </w:pPr>
      <w:r>
        <w:rPr>
          <w:sz w:val="24"/>
        </w:rPr>
        <w:t>овладениекомпенсаторнымиумениями:использоватьприговорениипереспрос; при говорении и письме - перифраз/толкование, синонимические средства,описание предмета вместо его названия; при чтении и аудировании - языковую, в томчислеконтекстуальную, догадку;</w:t>
      </w:r>
    </w:p>
    <w:p w:rsidR="00625A24" w:rsidRDefault="0015666D">
      <w:pPr>
        <w:pStyle w:val="a9"/>
        <w:numPr>
          <w:ilvl w:val="0"/>
          <w:numId w:val="13"/>
        </w:numPr>
        <w:tabs>
          <w:tab w:val="left" w:pos="1401"/>
        </w:tabs>
        <w:ind w:right="139" w:firstLine="709"/>
        <w:jc w:val="both"/>
        <w:rPr>
          <w:sz w:val="24"/>
        </w:rPr>
      </w:pPr>
      <w:r>
        <w:rPr>
          <w:sz w:val="24"/>
        </w:rPr>
        <w:t>развитиеуменияклассифицироватьпоразнымпризнакам(втомчислеустанавливать существенный признак классификации) названия предметов и явлений врамкахизученнойтематики;</w:t>
      </w:r>
    </w:p>
    <w:p w:rsidR="00625A24" w:rsidRDefault="0015666D">
      <w:pPr>
        <w:pStyle w:val="a9"/>
        <w:numPr>
          <w:ilvl w:val="0"/>
          <w:numId w:val="13"/>
        </w:numPr>
        <w:tabs>
          <w:tab w:val="left" w:pos="1397"/>
        </w:tabs>
        <w:ind w:right="135" w:firstLine="709"/>
        <w:jc w:val="both"/>
        <w:rPr>
          <w:sz w:val="24"/>
        </w:rPr>
      </w:pPr>
      <w:r>
        <w:rPr>
          <w:sz w:val="24"/>
        </w:rPr>
        <w:t>развитиеумениясравнивать(втомчислеустанавливатьоснованиядлясравнения) объекты, явления, процессы, их элементы и основные функции в рамкахизученнойтематики;</w:t>
      </w:r>
    </w:p>
    <w:p w:rsidR="00625A24" w:rsidRDefault="0015666D">
      <w:pPr>
        <w:pStyle w:val="a9"/>
        <w:numPr>
          <w:ilvl w:val="0"/>
          <w:numId w:val="13"/>
        </w:numPr>
        <w:tabs>
          <w:tab w:val="left" w:pos="1592"/>
        </w:tabs>
        <w:ind w:right="140" w:firstLine="709"/>
        <w:jc w:val="both"/>
        <w:rPr>
          <w:sz w:val="24"/>
        </w:rPr>
      </w:pPr>
      <w:r>
        <w:rPr>
          <w:sz w:val="24"/>
        </w:rPr>
        <w:t>формированиеумениярассматриватьнескольковариантоврешениякоммуникативнойзадачивпродуктивныхвидахречевойдеятельности;</w:t>
      </w:r>
    </w:p>
    <w:p w:rsidR="00625A24" w:rsidRDefault="0015666D">
      <w:pPr>
        <w:pStyle w:val="a9"/>
        <w:numPr>
          <w:ilvl w:val="0"/>
          <w:numId w:val="13"/>
        </w:numPr>
        <w:tabs>
          <w:tab w:val="left" w:pos="1435"/>
        </w:tabs>
        <w:ind w:right="137" w:firstLine="709"/>
        <w:jc w:val="both"/>
        <w:rPr>
          <w:sz w:val="24"/>
        </w:rPr>
      </w:pPr>
      <w:r>
        <w:rPr>
          <w:sz w:val="24"/>
        </w:rPr>
        <w:t>формирование умения прогнозировать трудности, которые могут возникнутьприрешениикоммуникативнойзадачивовсех видахречевой деятельности;</w:t>
      </w:r>
    </w:p>
    <w:p w:rsidR="00625A24" w:rsidRDefault="0015666D">
      <w:pPr>
        <w:pStyle w:val="a9"/>
        <w:numPr>
          <w:ilvl w:val="0"/>
          <w:numId w:val="13"/>
        </w:numPr>
        <w:tabs>
          <w:tab w:val="left" w:pos="1428"/>
        </w:tabs>
        <w:ind w:left="1427" w:hanging="380"/>
        <w:jc w:val="both"/>
        <w:rPr>
          <w:sz w:val="24"/>
        </w:rPr>
      </w:pPr>
      <w:r>
        <w:rPr>
          <w:sz w:val="24"/>
        </w:rPr>
        <w:t>приобретениеопытапрактическойдеятельностивповседневнойжизни:</w:t>
      </w:r>
    </w:p>
    <w:p w:rsidR="00625A24" w:rsidRDefault="0015666D">
      <w:pPr>
        <w:pStyle w:val="a0"/>
        <w:ind w:right="134"/>
      </w:pPr>
      <w:r>
        <w:t>участвоватьвучебно-исследовательской,проектнойдеятельностипредметногоимежпредметного характера с использованием иноязычных материалов и применениемИКТ;соблюдатьправилаинформационной безопасностивситуацияхповседневнойжизни и при работе в сети Интернет; использовать иноязычные словари и справочники,втомчислеинформационно-справочныесистемы вэлектроннойформе.</w:t>
      </w:r>
    </w:p>
    <w:p w:rsidR="00625A24" w:rsidRDefault="0015666D">
      <w:pPr>
        <w:ind w:left="1048"/>
        <w:jc w:val="both"/>
        <w:rPr>
          <w:sz w:val="24"/>
        </w:rPr>
      </w:pPr>
      <w:r>
        <w:rPr>
          <w:b/>
          <w:sz w:val="24"/>
        </w:rPr>
        <w:t>Поучебномупредмету«Математика»</w:t>
      </w:r>
      <w:r>
        <w:rPr>
          <w:sz w:val="24"/>
        </w:rPr>
        <w:t>(включаяучебныекурсы«Алгебра»,</w:t>
      </w:r>
    </w:p>
    <w:p w:rsidR="00625A24" w:rsidRDefault="0015666D">
      <w:pPr>
        <w:pStyle w:val="a0"/>
        <w:ind w:firstLine="0"/>
      </w:pPr>
      <w:r>
        <w:t>«Геометрия»,«Вероятностьистатистика»)(набазовомуровне):умениеоперироватьпонятиями:множество,подмножество,операциинадмножествами;умениеоперироватьпонятиями:граф,связныйграф,дерево,цикл,применять их при решении задач; умение использовать графическое представлениемножеств для описания реальных процессов и явлений, при решении задач из другихучебныхпредметов;</w:t>
      </w:r>
    </w:p>
    <w:p w:rsidR="00625A24" w:rsidRDefault="0015666D">
      <w:pPr>
        <w:pStyle w:val="a9"/>
        <w:numPr>
          <w:ilvl w:val="0"/>
          <w:numId w:val="14"/>
        </w:numPr>
        <w:tabs>
          <w:tab w:val="left" w:pos="1553"/>
        </w:tabs>
        <w:spacing w:before="1"/>
        <w:ind w:right="138" w:firstLine="709"/>
        <w:jc w:val="both"/>
        <w:rPr>
          <w:sz w:val="24"/>
        </w:rPr>
      </w:pPr>
      <w:r>
        <w:rPr>
          <w:sz w:val="24"/>
        </w:rPr>
        <w:t>умениеоперироватьпонятиями:определение,аксиома,теорема,доказательство;умениераспознаватьистинныеиложныевысказывания,приводитьпримерыиконтрпримеры, строитьвысказыванияиотрицания высказываний;</w:t>
      </w:r>
    </w:p>
    <w:p w:rsidR="00625A24" w:rsidRDefault="0015666D">
      <w:pPr>
        <w:pStyle w:val="a9"/>
        <w:numPr>
          <w:ilvl w:val="0"/>
          <w:numId w:val="14"/>
        </w:numPr>
        <w:tabs>
          <w:tab w:val="left" w:pos="1296"/>
        </w:tabs>
        <w:ind w:right="136" w:firstLine="709"/>
        <w:jc w:val="both"/>
        <w:rPr>
          <w:sz w:val="24"/>
        </w:rPr>
      </w:pPr>
      <w:r>
        <w:rPr>
          <w:spacing w:val="-1"/>
          <w:sz w:val="24"/>
        </w:rPr>
        <w:t>умениеоперировать</w:t>
      </w:r>
      <w:r>
        <w:rPr>
          <w:sz w:val="24"/>
        </w:rPr>
        <w:t>понятиями:натуральноечисло,простоеисоставноечисло,делимостьнатуральныхчисел,признакиделимости,целоечисло,модульчисла,обыкновенная дробь и десятичная дробь, стандартный вид числа, рациональное число,иррациональноечисло,арифметическийквадратныйкорень;умениевыполнятьдействиясчислами,сравниватьиупорядочиватьчисла,представлятьчисланакоординатной прямой, округлять числа; умение делать прикидку и оценку результатавычислений;</w:t>
      </w:r>
    </w:p>
    <w:p w:rsidR="00625A24" w:rsidRDefault="0015666D">
      <w:pPr>
        <w:pStyle w:val="a9"/>
        <w:numPr>
          <w:ilvl w:val="0"/>
          <w:numId w:val="14"/>
        </w:numPr>
        <w:tabs>
          <w:tab w:val="left" w:pos="1293"/>
        </w:tabs>
        <w:ind w:right="133" w:firstLine="709"/>
        <w:jc w:val="both"/>
        <w:rPr>
          <w:sz w:val="24"/>
        </w:rPr>
      </w:pPr>
      <w:r>
        <w:rPr>
          <w:spacing w:val="-1"/>
          <w:sz w:val="24"/>
        </w:rPr>
        <w:t>умениеоперироватьпонятиями:степеньсцелым</w:t>
      </w:r>
      <w:r>
        <w:rPr>
          <w:sz w:val="24"/>
        </w:rPr>
        <w:t>показателем,арифметическийквадратный корень, многочлен, алгебраическая дробь, тождество; знакомство с корнемнатуральнойстепенибольшеединицы;умениевыполнятьрасчетыпоформулам,преобразованияцелых,дробно-рациональныхвыраженийивыраженийскорнями,разложение многочлена на множители, в том числе с использованием формул разностиквадратови квадрата суммы иразности;</w:t>
      </w:r>
    </w:p>
    <w:p w:rsidR="00625A24" w:rsidRDefault="0015666D">
      <w:pPr>
        <w:pStyle w:val="a9"/>
        <w:numPr>
          <w:ilvl w:val="0"/>
          <w:numId w:val="14"/>
        </w:numPr>
        <w:tabs>
          <w:tab w:val="left" w:pos="1393"/>
        </w:tabs>
        <w:ind w:right="133" w:firstLine="709"/>
        <w:jc w:val="both"/>
        <w:rPr>
          <w:sz w:val="24"/>
        </w:rPr>
      </w:pPr>
      <w:r>
        <w:rPr>
          <w:sz w:val="24"/>
        </w:rPr>
        <w:t>умениеоперироватьпонятиями:числовоеравенство,уравнениесоднойпеременной,числовоенеравенство,неравенствоспеременной;умениерешатьлинейныеиквадратныеуравнения,дробно-рациональныеуравнениясоднойпеременной,системы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издругих предметов и практических задач; умение использовать координатную прямую икоординатнуюплоскостьдляизображениярешенийуравнений,неравенствисистем;</w:t>
      </w:r>
    </w:p>
    <w:p w:rsidR="00625A24" w:rsidRDefault="0015666D">
      <w:pPr>
        <w:pStyle w:val="a9"/>
        <w:numPr>
          <w:ilvl w:val="0"/>
          <w:numId w:val="14"/>
        </w:numPr>
        <w:tabs>
          <w:tab w:val="left" w:pos="1355"/>
        </w:tabs>
        <w:ind w:right="136" w:firstLine="709"/>
        <w:jc w:val="both"/>
        <w:rPr>
          <w:sz w:val="24"/>
        </w:rPr>
      </w:pPr>
      <w:r>
        <w:rPr>
          <w:sz w:val="24"/>
        </w:rPr>
        <w:t>умение оперировать понятиями: функция, график функции, нули функции,промежуткизнакопостоянства,промежуткивозрастания,убывания,наибольшееинаименьшеезначенияфункции;умениеоперироватьпонятиями:прямаяпропорционально</w:t>
      </w:r>
      <w:r>
        <w:rPr>
          <w:sz w:val="24"/>
        </w:rPr>
        <w:lastRenderedPageBreak/>
        <w:t>сть,линейнаяфункция,квадратичнаяфункция,обратнаяпропорциональность,парабола,гипербола;умениестроитьграфикифункций,использовать графики для определения свойств процессов и зависимостей, для решениязадач из других учебных предметов и реальной жизни; умение выражать формуламизависимостимежду величинами;</w:t>
      </w:r>
    </w:p>
    <w:p w:rsidR="00625A24" w:rsidRDefault="0015666D">
      <w:pPr>
        <w:pStyle w:val="a9"/>
        <w:numPr>
          <w:ilvl w:val="0"/>
          <w:numId w:val="14"/>
        </w:numPr>
        <w:tabs>
          <w:tab w:val="left" w:pos="1423"/>
        </w:tabs>
        <w:ind w:right="135" w:firstLine="709"/>
        <w:jc w:val="both"/>
        <w:rPr>
          <w:sz w:val="24"/>
        </w:rPr>
      </w:pPr>
      <w:r>
        <w:rPr>
          <w:sz w:val="24"/>
        </w:rPr>
        <w:t>умениеоперироватьпонятиями:последовательность,арифметическаяигеометрическаяпрогрессии;умениеиспользоватьсвойствапоследовательностей,</w:t>
      </w:r>
      <w:r>
        <w:rPr>
          <w:spacing w:val="-1"/>
          <w:sz w:val="24"/>
        </w:rPr>
        <w:t>формулысуммы</w:t>
      </w:r>
      <w:r>
        <w:rPr>
          <w:sz w:val="24"/>
        </w:rPr>
        <w:t>иобщегочленаприрешениизадач,втомчислезадачиздругихучебныхпредметовиреальной жизни;</w:t>
      </w:r>
    </w:p>
    <w:p w:rsidR="00625A24" w:rsidRDefault="0015666D">
      <w:pPr>
        <w:pStyle w:val="a9"/>
        <w:numPr>
          <w:ilvl w:val="0"/>
          <w:numId w:val="14"/>
        </w:numPr>
        <w:tabs>
          <w:tab w:val="left" w:pos="1324"/>
        </w:tabs>
        <w:ind w:right="134" w:firstLine="709"/>
        <w:jc w:val="both"/>
        <w:rPr>
          <w:sz w:val="24"/>
        </w:rPr>
      </w:pPr>
      <w:r>
        <w:rPr>
          <w:sz w:val="24"/>
        </w:rPr>
        <w:t>умение решать задачи разных типов (в том числе на проценты, доли и части,движение, работу, цену товаров и стоимость покупок и услуг, налоги, задачи из областиуправленияличнымиисемейнымифинансами);умениесоставлятьвыражения,уравнения,неравенстваисистемыпоусловиюзадачи,исследоватьполученноерешениеиоцениватьправдоподобностьполученныхрезультатов;</w:t>
      </w:r>
    </w:p>
    <w:p w:rsidR="00625A24" w:rsidRDefault="0015666D">
      <w:pPr>
        <w:pStyle w:val="a9"/>
        <w:numPr>
          <w:ilvl w:val="0"/>
          <w:numId w:val="14"/>
        </w:numPr>
        <w:tabs>
          <w:tab w:val="left" w:pos="1313"/>
        </w:tabs>
        <w:ind w:right="134" w:firstLine="709"/>
        <w:jc w:val="both"/>
        <w:rPr>
          <w:sz w:val="24"/>
        </w:rPr>
      </w:pPr>
      <w:r>
        <w:rPr>
          <w:sz w:val="24"/>
        </w:rPr>
        <w:t>умение оперировать понятиями: фигура, точка, отрезок, прямая, луч, ломаная,угол, многоугольник, треугольник, равнобедренный и равносторонний треугольники,прямоугольныйтреугольник,медиана,биссектрисаивысотатреугольника,четырехугольник,параллелограмм,ромб,прямоугольник,квадрат,трапеция;окружность,круг,касательная;знакомствоспространственнымифигурами;умениерешать задачи, в том числе из повседневной жизни, на нахождение геометрическихвеличинс применениемизученных свойствфигурифактов;умение оперировать понятиями: равенство фигур, равенство треугольников;параллельность и перпендикулярность прямых, угол между прямыми, перпендикуляр,наклонная, проекция, подобие фигур, подобные треугольники, симметрия относительноточкиипрямой;умениераспознаватьравенство,симметриюиподобиефигур,параллельностьиперпендикулярностьпрямыхвокружающеммире;</w:t>
      </w:r>
    </w:p>
    <w:p w:rsidR="00625A24" w:rsidRDefault="0015666D">
      <w:pPr>
        <w:pStyle w:val="a9"/>
        <w:numPr>
          <w:ilvl w:val="0"/>
          <w:numId w:val="14"/>
        </w:numPr>
        <w:tabs>
          <w:tab w:val="left" w:pos="1491"/>
        </w:tabs>
        <w:spacing w:before="1"/>
        <w:ind w:right="134" w:firstLine="709"/>
        <w:jc w:val="both"/>
        <w:rPr>
          <w:sz w:val="24"/>
        </w:rPr>
      </w:pPr>
      <w:r>
        <w:rPr>
          <w:sz w:val="24"/>
        </w:rPr>
        <w:t>умениеоперироватьпонятиями:длина,расстояние,угол(величинаугла,синус и косинус угла треугольника), площадь; умение оценивать размеры предметов иобъектоввокружающеммире;умениеприменятьформулыпериметраиплощадимногоугольников,длиныокружностииплощадикруга,объемапрямоугольногопараллелепипеда;умениеприменятьпризнакиравенстватреугольников,теоремуосумме углов треугольника, теорему Пифагора, тригонометрические соотношения длявычислениядлин, расстояний, площадей;</w:t>
      </w:r>
    </w:p>
    <w:p w:rsidR="00625A24" w:rsidRDefault="0015666D">
      <w:pPr>
        <w:pStyle w:val="a9"/>
        <w:numPr>
          <w:ilvl w:val="0"/>
          <w:numId w:val="14"/>
        </w:numPr>
        <w:tabs>
          <w:tab w:val="left" w:pos="1483"/>
        </w:tabs>
        <w:ind w:right="138" w:firstLine="709"/>
        <w:jc w:val="both"/>
        <w:rPr>
          <w:sz w:val="24"/>
        </w:rPr>
      </w:pPr>
      <w:r>
        <w:rPr>
          <w:sz w:val="24"/>
        </w:rPr>
        <w:t>умение изображать плоские фигуры и их комбинации, пространственныефигурыотруки,спомощьючертежныхинструментовиэлектронныхсредствпотекстовомуилисимвольномуописанию;</w:t>
      </w:r>
    </w:p>
    <w:p w:rsidR="00625A24" w:rsidRDefault="0015666D">
      <w:pPr>
        <w:pStyle w:val="a9"/>
        <w:numPr>
          <w:ilvl w:val="0"/>
          <w:numId w:val="14"/>
        </w:numPr>
        <w:tabs>
          <w:tab w:val="left" w:pos="1593"/>
        </w:tabs>
        <w:ind w:right="137" w:firstLine="709"/>
        <w:jc w:val="both"/>
        <w:rPr>
          <w:sz w:val="24"/>
        </w:rPr>
      </w:pPr>
      <w:r>
        <w:rPr>
          <w:sz w:val="24"/>
        </w:rPr>
        <w:t>умениеоперироватьпонятиями:прямоугольнаясистемакоординат;координаты точки, вектор, сумма векторов, произведение вектора на число, скалярноепроизведение векторов; умение использовать векторы и координаты для представленияданныхирешения задач,втомчисле издругихучебных предметовиреальнойжизни;</w:t>
      </w:r>
    </w:p>
    <w:p w:rsidR="00625A24" w:rsidRDefault="0015666D">
      <w:pPr>
        <w:pStyle w:val="a9"/>
        <w:numPr>
          <w:ilvl w:val="0"/>
          <w:numId w:val="14"/>
        </w:numPr>
        <w:tabs>
          <w:tab w:val="left" w:pos="1544"/>
        </w:tabs>
        <w:ind w:right="135" w:firstLine="709"/>
        <w:jc w:val="both"/>
        <w:rPr>
          <w:sz w:val="24"/>
        </w:rPr>
      </w:pPr>
      <w:r>
        <w:rPr>
          <w:sz w:val="24"/>
        </w:rPr>
        <w:t>умениеоперироватьпонятиями:столбиковыеикруговыедиаграммы,таблицы,среднееарифметическое,медиана,наибольшееинаименьшеезначения,размах</w:t>
      </w:r>
      <w:r>
        <w:rPr>
          <w:spacing w:val="-1"/>
          <w:sz w:val="24"/>
        </w:rPr>
        <w:t>числовогонабора;умениеизвлекать,интерпретировать</w:t>
      </w:r>
      <w:r>
        <w:rPr>
          <w:sz w:val="24"/>
        </w:rPr>
        <w:t>ипреобразовыватьинформацию,представленную в таблицах и на диаграммах, отражающую свойства и характеристикиреальныхпроцессовиявлений;умениераспознаватьизменчивыевеличинывокружающеммире;</w:t>
      </w:r>
    </w:p>
    <w:p w:rsidR="00625A24" w:rsidRDefault="0015666D">
      <w:pPr>
        <w:pStyle w:val="a9"/>
        <w:numPr>
          <w:ilvl w:val="0"/>
          <w:numId w:val="14"/>
        </w:numPr>
        <w:tabs>
          <w:tab w:val="left" w:pos="1449"/>
        </w:tabs>
        <w:ind w:right="136" w:firstLine="709"/>
        <w:jc w:val="both"/>
        <w:rPr>
          <w:sz w:val="24"/>
        </w:rPr>
      </w:pPr>
      <w:r>
        <w:rPr>
          <w:sz w:val="24"/>
        </w:rPr>
        <w:t>умение оперировать понятиями: случайный опыт (случайный эксперимент),элементарное событие (элементарный исход) случайного опыта, случайное событие,вероятность события; умение находить вероятности случайных событий в опытах сравновозможнымиэлементарнымисобытиями;умениерешатьзадачиметодоморганизованного перебора и с использованием правила умножения; умение оцениватьвероятности реальных событий и явлений, понимать роль практически достоверных ималовероятныхсобытийвокружающеммиреивжизни;знакомствоспонятиемнезависимых событий; знакомство с законом больших чисел и его ролью в массовыхявлениях;</w:t>
      </w:r>
    </w:p>
    <w:p w:rsidR="00625A24" w:rsidRDefault="0015666D">
      <w:pPr>
        <w:pStyle w:val="a9"/>
        <w:numPr>
          <w:ilvl w:val="0"/>
          <w:numId w:val="14"/>
        </w:numPr>
        <w:tabs>
          <w:tab w:val="left" w:pos="1537"/>
        </w:tabs>
        <w:ind w:right="138" w:firstLine="709"/>
        <w:jc w:val="both"/>
        <w:rPr>
          <w:sz w:val="24"/>
        </w:rPr>
      </w:pPr>
      <w:r>
        <w:rPr>
          <w:sz w:val="24"/>
        </w:rPr>
        <w:t xml:space="preserve">умениевыбиратьподходящийизученныйметоддлярешениязадачи,приводить </w:t>
      </w:r>
      <w:r>
        <w:rPr>
          <w:sz w:val="24"/>
        </w:rPr>
        <w:lastRenderedPageBreak/>
        <w:t>примеры математических закономерностей в природе и жизни, распознаватьпроявлениезаконовматематикивискусстве,описыватьотдельныевыдающиесярезультаты, полученные в ходе развития математики как науки, приводить примерыматематическихоткрытийиихавтороввотечественнойивсемирнойистории.</w:t>
      </w:r>
    </w:p>
    <w:p w:rsidR="00625A24" w:rsidRDefault="0015666D">
      <w:pPr>
        <w:ind w:left="1048"/>
        <w:jc w:val="both"/>
        <w:rPr>
          <w:sz w:val="24"/>
        </w:rPr>
      </w:pPr>
      <w:r>
        <w:rPr>
          <w:b/>
          <w:sz w:val="24"/>
        </w:rPr>
        <w:t>Поучебномупредмету«Информатика»</w:t>
      </w:r>
      <w:r>
        <w:rPr>
          <w:sz w:val="24"/>
        </w:rPr>
        <w:t>(набазовомуровне):</w:t>
      </w:r>
    </w:p>
    <w:p w:rsidR="00625A24" w:rsidRDefault="0015666D">
      <w:pPr>
        <w:pStyle w:val="a9"/>
        <w:numPr>
          <w:ilvl w:val="0"/>
          <w:numId w:val="15"/>
        </w:numPr>
        <w:tabs>
          <w:tab w:val="left" w:pos="1308"/>
        </w:tabs>
        <w:ind w:right="136" w:firstLine="709"/>
        <w:jc w:val="both"/>
        <w:rPr>
          <w:sz w:val="24"/>
        </w:rPr>
      </w:pPr>
      <w:r>
        <w:rPr>
          <w:sz w:val="24"/>
        </w:rPr>
        <w:t>владениеосновнымипонятиями:информация,передача,хранениеиобработкаинформации, алгоритм, модель, цифровой продукт и их использование для решенияучебныхипрактическихзадач;умениеоперироватьединицамиизмеренияинформационного</w:t>
      </w:r>
      <w:r>
        <w:rPr>
          <w:spacing w:val="-1"/>
          <w:sz w:val="24"/>
        </w:rPr>
        <w:t>объёма</w:t>
      </w:r>
      <w:r>
        <w:rPr>
          <w:sz w:val="24"/>
        </w:rPr>
        <w:t xml:space="preserve"> искорости передачиданных;</w:t>
      </w:r>
    </w:p>
    <w:p w:rsidR="00625A24" w:rsidRDefault="0015666D">
      <w:pPr>
        <w:pStyle w:val="a9"/>
        <w:numPr>
          <w:ilvl w:val="0"/>
          <w:numId w:val="15"/>
        </w:numPr>
        <w:tabs>
          <w:tab w:val="left" w:pos="1499"/>
        </w:tabs>
        <w:ind w:right="138" w:firstLine="709"/>
        <w:jc w:val="both"/>
        <w:rPr>
          <w:sz w:val="24"/>
        </w:rPr>
      </w:pPr>
      <w:r>
        <w:rPr>
          <w:sz w:val="24"/>
        </w:rPr>
        <w:t>умениепояснятьнапримерахразличиямеждупозиционнымиинепозиционными системами счисления; записывать и сравнивать целые числа от 0 до1024 в различных позиционных системах счисления с основаниями 2, 8, 16, выполнятьарифметическиеоперации надними;</w:t>
      </w:r>
    </w:p>
    <w:p w:rsidR="00625A24" w:rsidRDefault="0015666D">
      <w:pPr>
        <w:pStyle w:val="a9"/>
        <w:numPr>
          <w:ilvl w:val="0"/>
          <w:numId w:val="15"/>
        </w:numPr>
        <w:tabs>
          <w:tab w:val="left" w:pos="1413"/>
        </w:tabs>
        <w:ind w:right="138" w:firstLine="709"/>
        <w:jc w:val="both"/>
        <w:rPr>
          <w:sz w:val="24"/>
        </w:rPr>
      </w:pPr>
      <w:r>
        <w:rPr>
          <w:sz w:val="24"/>
        </w:rPr>
        <w:t>умениекодироватьидекодироватьсообщенияпозаданнымправилам;пониманиеосновныхпринциповкодированияинформацииразличнойприроды:текстовой(на</w:t>
      </w:r>
      <w:r>
        <w:rPr>
          <w:spacing w:val="-3"/>
          <w:sz w:val="24"/>
        </w:rPr>
        <w:t>углублённом</w:t>
      </w:r>
      <w:r>
        <w:rPr>
          <w:sz w:val="24"/>
        </w:rPr>
        <w:t>уровне:вразличныхкодировках),графической,аудио;</w:t>
      </w:r>
    </w:p>
    <w:p w:rsidR="00625A24" w:rsidRDefault="0015666D">
      <w:pPr>
        <w:pStyle w:val="a9"/>
        <w:numPr>
          <w:ilvl w:val="0"/>
          <w:numId w:val="15"/>
        </w:numPr>
        <w:tabs>
          <w:tab w:val="left" w:pos="1459"/>
        </w:tabs>
        <w:ind w:right="139" w:firstLine="709"/>
        <w:jc w:val="both"/>
        <w:rPr>
          <w:sz w:val="24"/>
        </w:rPr>
      </w:pPr>
      <w:r>
        <w:rPr>
          <w:sz w:val="24"/>
        </w:rPr>
        <w:t>владениепонятиями:высказывание,логическаяоперация,логическоевыражение;умениезаписыватьлогическиевыражениясиспользованиемдизъюнкции,</w:t>
      </w:r>
    </w:p>
    <w:p w:rsidR="00625A24" w:rsidRDefault="0015666D">
      <w:pPr>
        <w:pStyle w:val="a0"/>
        <w:spacing w:before="72"/>
        <w:ind w:right="136" w:firstLine="0"/>
      </w:pPr>
      <w:r>
        <w:t>конъюнкциииотрицания,определятьистинностьлогическихвыражений,еслиизвестнызначения истинности входящих в него переменных, строить таблицы истинности длялогическихвыражений;записыватьлогическиевыражениянаизучаемомязыкепрограммирования;</w:t>
      </w:r>
    </w:p>
    <w:p w:rsidR="00625A24" w:rsidRDefault="0015666D">
      <w:pPr>
        <w:pStyle w:val="a9"/>
        <w:numPr>
          <w:ilvl w:val="0"/>
          <w:numId w:val="15"/>
        </w:numPr>
        <w:tabs>
          <w:tab w:val="left" w:pos="1529"/>
        </w:tabs>
        <w:ind w:right="135" w:firstLine="709"/>
        <w:jc w:val="both"/>
        <w:rPr>
          <w:sz w:val="24"/>
        </w:rPr>
      </w:pPr>
      <w:r>
        <w:rPr>
          <w:sz w:val="24"/>
        </w:rPr>
        <w:t>развитиеалгоритмическогомышлениякакнеобходимогоусловияпрофессиональнойдеятельностивсовременномобществе;пониманиесущностиалгоритмаиего свойств;</w:t>
      </w:r>
    </w:p>
    <w:p w:rsidR="00625A24" w:rsidRDefault="0015666D">
      <w:pPr>
        <w:pStyle w:val="a9"/>
        <w:numPr>
          <w:ilvl w:val="0"/>
          <w:numId w:val="15"/>
        </w:numPr>
        <w:tabs>
          <w:tab w:val="left" w:pos="1436"/>
        </w:tabs>
        <w:spacing w:before="1"/>
        <w:ind w:right="138" w:firstLine="709"/>
        <w:jc w:val="both"/>
        <w:rPr>
          <w:sz w:val="24"/>
        </w:rPr>
      </w:pPr>
      <w:r>
        <w:rPr>
          <w:sz w:val="24"/>
        </w:rPr>
        <w:t>умениесоставлять,выполнятьвручнуюинакомпьютеренесложныеалгоритмыдляуправленияисполнителями(Черепашка,Чертежник);создаватьиотлаживать программы на одном из языков программирования (Python, C++, Паскаль,Java,С#,ШкольныйАлгоритмическийЯзык),реализующиенесложныеалгоритмыобработки числовых данных с использованием циклов и ветвлений; умение разбиватьзадачи на подзадачи, использовать константы, переменные и выражения различныхтипов (числовых, логических, символьных); анализировать предложенный алгоритм,определять,какиерезультатывозможныпризаданноммножествеисходныхзначений;</w:t>
      </w:r>
    </w:p>
    <w:p w:rsidR="00625A24" w:rsidRDefault="0015666D">
      <w:pPr>
        <w:pStyle w:val="a9"/>
        <w:numPr>
          <w:ilvl w:val="0"/>
          <w:numId w:val="15"/>
        </w:numPr>
        <w:tabs>
          <w:tab w:val="left" w:pos="1322"/>
        </w:tabs>
        <w:ind w:right="136" w:firstLine="709"/>
        <w:jc w:val="both"/>
        <w:rPr>
          <w:sz w:val="24"/>
        </w:rPr>
      </w:pPr>
      <w:r>
        <w:rPr>
          <w:sz w:val="24"/>
        </w:rPr>
        <w:t>умение записать на изучаемом языке программирования алгоритмы проверкиделимости одного целого числа на другое, проверки натурального числа на простоту,выделенияцифризнатуральногочисла,поискмаксимумов,минимумов,суммычисловойпоследовательности;</w:t>
      </w:r>
    </w:p>
    <w:p w:rsidR="00625A24" w:rsidRDefault="0015666D">
      <w:pPr>
        <w:pStyle w:val="a9"/>
        <w:numPr>
          <w:ilvl w:val="0"/>
          <w:numId w:val="15"/>
        </w:numPr>
        <w:tabs>
          <w:tab w:val="left" w:pos="1426"/>
        </w:tabs>
        <w:ind w:right="134" w:firstLine="709"/>
        <w:jc w:val="both"/>
        <w:rPr>
          <w:sz w:val="24"/>
        </w:rPr>
      </w:pPr>
      <w:r>
        <w:rPr>
          <w:sz w:val="24"/>
        </w:rPr>
        <w:t>сформированностьпредставленийоназначенииосновныхкомпонентовкомпьютера; использование различных программных систем и сервисов компьютера,программногообеспечения;умениесоотноситьинформациюохарактеристикахперсональногокомпьютерасрешаемымизадачами;представлениеобисторииитенденцияхразвитияинформационныхтехнологий,втомчислеглобальныхсетей;владениеумениемориентироватьсявиерархическойструктурефайловойсистемы,работатьсфайловойсистемойперсональногокомпьютерасиспользованиемграфическогоинтерфейса,аименно:создавать,копировать,перемещать,переименовывать,удалятьиархивироватьфайлы икаталоги;</w:t>
      </w:r>
    </w:p>
    <w:p w:rsidR="00625A24" w:rsidRDefault="0015666D">
      <w:pPr>
        <w:pStyle w:val="a9"/>
        <w:numPr>
          <w:ilvl w:val="0"/>
          <w:numId w:val="15"/>
        </w:numPr>
        <w:tabs>
          <w:tab w:val="left" w:pos="1477"/>
        </w:tabs>
        <w:ind w:right="137" w:firstLine="709"/>
        <w:jc w:val="both"/>
        <w:rPr>
          <w:sz w:val="24"/>
        </w:rPr>
      </w:pPr>
      <w:r>
        <w:rPr>
          <w:sz w:val="24"/>
        </w:rPr>
        <w:t>владениеумениямиинавыкамииспользованияинформационныхикоммуникационных технологий для поиска, хранения, обработки и передачи и анализаразличныхвидовинформации,навыкамисозданияличногоинформационногопространства; владение умениями пользования цифровыми сервисами государственныхуслуг,цифровыми образовательнымисервисами;</w:t>
      </w:r>
    </w:p>
    <w:p w:rsidR="00625A24" w:rsidRDefault="0015666D">
      <w:pPr>
        <w:pStyle w:val="a9"/>
        <w:numPr>
          <w:ilvl w:val="0"/>
          <w:numId w:val="15"/>
        </w:numPr>
        <w:tabs>
          <w:tab w:val="left" w:pos="1591"/>
        </w:tabs>
        <w:ind w:right="134" w:firstLine="709"/>
        <w:jc w:val="both"/>
        <w:rPr>
          <w:sz w:val="24"/>
        </w:rPr>
      </w:pPr>
      <w:r>
        <w:rPr>
          <w:sz w:val="24"/>
        </w:rPr>
        <w:t xml:space="preserve">умениевыбиратьспособпредставленияданныхвсоответствииспоставленнойзадачей(таблицы,схемы,графики,диаграммы)сиспользованиемсоответствующих программных средств обработки данных; умение формализовать иструктурировать информацию, используя электронные таблицы для обработки, анализаи визуализации числовых данных, в том числе с выделением диапазона таблицы </w:t>
      </w:r>
      <w:r>
        <w:rPr>
          <w:sz w:val="24"/>
        </w:rPr>
        <w:lastRenderedPageBreak/>
        <w:t>иупорядочиванием(сортировкой)егоэлементов;умениеприменятьвэлектронныхтаблицах формулы для расчетов с использованием встроенных функций, абсолютной,относительной,смешаннойадресации;использоватьэлектронныетаблицыдлячисленногомоделированиявпростыхзадачахизразныхпредметных областей;</w:t>
      </w:r>
    </w:p>
    <w:p w:rsidR="00625A24" w:rsidRDefault="0015666D">
      <w:pPr>
        <w:pStyle w:val="a9"/>
        <w:numPr>
          <w:ilvl w:val="0"/>
          <w:numId w:val="15"/>
        </w:numPr>
        <w:tabs>
          <w:tab w:val="left" w:pos="1432"/>
        </w:tabs>
        <w:ind w:right="135" w:firstLine="709"/>
        <w:jc w:val="both"/>
        <w:rPr>
          <w:sz w:val="24"/>
        </w:rPr>
      </w:pPr>
      <w:r>
        <w:rPr>
          <w:sz w:val="24"/>
        </w:rPr>
        <w:t>сформированность представлений о сферах профессиональной деятельности,связанныхсинформатикой,программированиемисовременнымиинформационно-коммуникационнымитехнологиями,основанныминадостиженияхнаукииIТ-отрасли;</w:t>
      </w:r>
    </w:p>
    <w:p w:rsidR="00625A24" w:rsidRDefault="0015666D">
      <w:pPr>
        <w:pStyle w:val="a9"/>
        <w:numPr>
          <w:ilvl w:val="0"/>
          <w:numId w:val="15"/>
        </w:numPr>
        <w:tabs>
          <w:tab w:val="left" w:pos="1471"/>
        </w:tabs>
        <w:ind w:right="138" w:firstLine="709"/>
        <w:jc w:val="both"/>
        <w:rPr>
          <w:sz w:val="24"/>
        </w:rPr>
      </w:pPr>
      <w:r>
        <w:rPr>
          <w:sz w:val="24"/>
        </w:rPr>
        <w:t>освоение и соблюдение требований безопасной эксплуатации техническихсредствинформационно-коммуникационныхтехнологий;</w:t>
      </w:r>
    </w:p>
    <w:p w:rsidR="00625A24" w:rsidRDefault="0015666D">
      <w:pPr>
        <w:pStyle w:val="a9"/>
        <w:numPr>
          <w:ilvl w:val="0"/>
          <w:numId w:val="15"/>
        </w:numPr>
        <w:tabs>
          <w:tab w:val="left" w:pos="1444"/>
        </w:tabs>
        <w:ind w:right="139" w:firstLine="709"/>
        <w:jc w:val="both"/>
        <w:rPr>
          <w:sz w:val="24"/>
        </w:rPr>
      </w:pPr>
      <w:r>
        <w:rPr>
          <w:sz w:val="24"/>
        </w:rPr>
        <w:t>умение соблюдать сетевой этикет, базовые нормы информационной этики иправа при работе с приложениями на любых устройствах и в сети Интернет, выбиратьбезопасныестратегии поведения всети;</w:t>
      </w:r>
    </w:p>
    <w:p w:rsidR="00625A24" w:rsidRDefault="0015666D">
      <w:pPr>
        <w:pStyle w:val="a9"/>
        <w:numPr>
          <w:ilvl w:val="0"/>
          <w:numId w:val="15"/>
        </w:numPr>
        <w:tabs>
          <w:tab w:val="left" w:pos="1589"/>
        </w:tabs>
        <w:ind w:right="138" w:firstLine="709"/>
        <w:jc w:val="both"/>
        <w:rPr>
          <w:sz w:val="24"/>
        </w:rPr>
      </w:pPr>
      <w:r>
        <w:rPr>
          <w:sz w:val="24"/>
        </w:rPr>
        <w:t>умениеиспользоватьразличныесредствазащитыотвредоносногопрограммногообеспечения,умениеобеспечиватьличнуюбезопасностьприиспользованииресурсовсетиИнтернет,втомчислеумениезащищатьперсональную</w:t>
      </w:r>
    </w:p>
    <w:p w:rsidR="00625A24" w:rsidRDefault="0015666D">
      <w:pPr>
        <w:pStyle w:val="a0"/>
        <w:spacing w:before="72"/>
        <w:ind w:right="135" w:firstLine="0"/>
      </w:pPr>
      <w:r>
        <w:t>информациюотнесанкционированногодоступаиегопоследствий(разглашения,подмены,утратыданных)сучетомосновныхтехнологическихисоциально-психологическихаспектовиспользованиясетиИнтернет(сетеваяанонимность,цифровойслед,аутентичностьсубъектовиресурсов,опасностьвредоносногокода);</w:t>
      </w:r>
    </w:p>
    <w:p w:rsidR="00625A24" w:rsidRDefault="0015666D">
      <w:pPr>
        <w:pStyle w:val="a9"/>
        <w:numPr>
          <w:ilvl w:val="0"/>
          <w:numId w:val="15"/>
        </w:numPr>
        <w:tabs>
          <w:tab w:val="left" w:pos="1573"/>
        </w:tabs>
        <w:ind w:right="137" w:firstLine="709"/>
        <w:jc w:val="both"/>
        <w:rPr>
          <w:sz w:val="24"/>
        </w:rPr>
      </w:pPr>
      <w:r>
        <w:rPr>
          <w:sz w:val="24"/>
        </w:rPr>
        <w:t>умениераспознаватьпопыткиипредупреждатьвовлечениесебяиокружающих в деструктивные и криминальные формы сетевой активности (в том числекибербуллинг,фишинг).</w:t>
      </w:r>
    </w:p>
    <w:p w:rsidR="00625A24" w:rsidRDefault="0015666D">
      <w:pPr>
        <w:pStyle w:val="3"/>
        <w:spacing w:before="3"/>
      </w:pPr>
      <w:r>
        <w:t>Поучебномупредмету«История»:</w:t>
      </w:r>
    </w:p>
    <w:p w:rsidR="00625A24" w:rsidRDefault="0015666D">
      <w:pPr>
        <w:pStyle w:val="a9"/>
        <w:numPr>
          <w:ilvl w:val="0"/>
          <w:numId w:val="16"/>
        </w:numPr>
        <w:tabs>
          <w:tab w:val="left" w:pos="1460"/>
        </w:tabs>
        <w:ind w:right="136" w:firstLine="709"/>
        <w:jc w:val="both"/>
        <w:rPr>
          <w:sz w:val="24"/>
        </w:rPr>
      </w:pPr>
      <w:r>
        <w:rPr>
          <w:sz w:val="24"/>
        </w:rPr>
        <w:t>умениеопределятьпоследовательностьсобытий,явлений,процессов;соотноситьсобытияисторииразныхстранинародовсисторическимипериодами,событиями региональной и мировой истории, события истории родного края и историиРоссии;определятьсовременниковисторическихсобытий,явлений,процессов;</w:t>
      </w:r>
    </w:p>
    <w:p w:rsidR="00625A24" w:rsidRDefault="0015666D">
      <w:pPr>
        <w:pStyle w:val="a9"/>
        <w:numPr>
          <w:ilvl w:val="0"/>
          <w:numId w:val="16"/>
        </w:numPr>
        <w:tabs>
          <w:tab w:val="left" w:pos="1345"/>
        </w:tabs>
        <w:ind w:right="138" w:firstLine="709"/>
        <w:jc w:val="both"/>
        <w:rPr>
          <w:sz w:val="24"/>
        </w:rPr>
      </w:pPr>
      <w:r>
        <w:rPr>
          <w:sz w:val="24"/>
        </w:rPr>
        <w:t>умение выявлять особенности развития культуры, быта и нравов народов вразличныеисторическиеэпохи;</w:t>
      </w:r>
    </w:p>
    <w:p w:rsidR="00625A24" w:rsidRDefault="0015666D">
      <w:pPr>
        <w:pStyle w:val="a9"/>
        <w:numPr>
          <w:ilvl w:val="0"/>
          <w:numId w:val="16"/>
        </w:numPr>
        <w:tabs>
          <w:tab w:val="left" w:pos="1297"/>
        </w:tabs>
        <w:ind w:right="135" w:firstLine="709"/>
        <w:jc w:val="both"/>
        <w:rPr>
          <w:sz w:val="24"/>
        </w:rPr>
      </w:pPr>
      <w:r>
        <w:rPr>
          <w:spacing w:val="-1"/>
          <w:sz w:val="24"/>
        </w:rPr>
        <w:t>овладениеисторическими</w:t>
      </w:r>
      <w:r>
        <w:rPr>
          <w:sz w:val="24"/>
        </w:rPr>
        <w:t>понятиямииихиспользованиедлярешенияучебныхипрактическихзадач;</w:t>
      </w:r>
    </w:p>
    <w:p w:rsidR="00625A24" w:rsidRDefault="0015666D">
      <w:pPr>
        <w:pStyle w:val="a9"/>
        <w:numPr>
          <w:ilvl w:val="0"/>
          <w:numId w:val="16"/>
        </w:numPr>
        <w:tabs>
          <w:tab w:val="left" w:pos="1399"/>
        </w:tabs>
        <w:ind w:right="136" w:firstLine="709"/>
        <w:jc w:val="both"/>
        <w:rPr>
          <w:sz w:val="24"/>
        </w:rPr>
      </w:pPr>
      <w:r>
        <w:rPr>
          <w:sz w:val="24"/>
        </w:rPr>
        <w:t>умениерассказыватьнаосновесамостоятельносоставленногопланаобисторических событиях, явлениях, процессах истории родного края, истории России имировой истории и их участниках, демонстрируя понимание исторических явлений,процессовизнаниенеобходимыхфактов,дат,историческихпонятий;</w:t>
      </w:r>
    </w:p>
    <w:p w:rsidR="00625A24" w:rsidRDefault="0015666D">
      <w:pPr>
        <w:pStyle w:val="a9"/>
        <w:numPr>
          <w:ilvl w:val="0"/>
          <w:numId w:val="16"/>
        </w:numPr>
        <w:tabs>
          <w:tab w:val="left" w:pos="1323"/>
        </w:tabs>
        <w:ind w:right="138" w:firstLine="709"/>
        <w:jc w:val="both"/>
        <w:rPr>
          <w:sz w:val="24"/>
        </w:rPr>
      </w:pPr>
      <w:r>
        <w:rPr>
          <w:sz w:val="24"/>
        </w:rPr>
        <w:t>умение выявлять существенные черты и характерные признаки историческихсобытий,явлений, процессов;</w:t>
      </w:r>
    </w:p>
    <w:p w:rsidR="00625A24" w:rsidRDefault="0015666D">
      <w:pPr>
        <w:pStyle w:val="a9"/>
        <w:numPr>
          <w:ilvl w:val="0"/>
          <w:numId w:val="16"/>
        </w:numPr>
        <w:tabs>
          <w:tab w:val="left" w:pos="1312"/>
        </w:tabs>
        <w:ind w:right="136" w:firstLine="709"/>
        <w:jc w:val="both"/>
        <w:rPr>
          <w:sz w:val="24"/>
        </w:rPr>
      </w:pPr>
      <w:r>
        <w:rPr>
          <w:sz w:val="24"/>
        </w:rPr>
        <w:t>умение устанавливать причинно-следственные, пространственные, временныесвязи исторических событий, явлений, процессов изучаемого периода, их взаимосвязь(приналичии)сважнейшимисобытиямиXX-началаXXIвв.(ФевральскаяиОктябрьская революции 1917 г., Великая Отечественная война, распад СССР, сложные1990-е годы, возрождение страны с 2000-х годов, воссоединение Крыма с Россией 2014года);характеризовать итогииисторическоезначениесобытий;</w:t>
      </w:r>
    </w:p>
    <w:p w:rsidR="00625A24" w:rsidRDefault="0015666D">
      <w:pPr>
        <w:pStyle w:val="a9"/>
        <w:numPr>
          <w:ilvl w:val="0"/>
          <w:numId w:val="16"/>
        </w:numPr>
        <w:tabs>
          <w:tab w:val="left" w:pos="1363"/>
        </w:tabs>
        <w:ind w:right="139" w:firstLine="709"/>
        <w:jc w:val="both"/>
        <w:rPr>
          <w:sz w:val="24"/>
        </w:rPr>
      </w:pPr>
      <w:r>
        <w:rPr>
          <w:sz w:val="24"/>
        </w:rPr>
        <w:t>умение сравнивать исторические события, явления, процессы в различныеисторическиеэпохи;</w:t>
      </w:r>
    </w:p>
    <w:p w:rsidR="00625A24" w:rsidRDefault="0015666D">
      <w:pPr>
        <w:pStyle w:val="a9"/>
        <w:numPr>
          <w:ilvl w:val="0"/>
          <w:numId w:val="16"/>
        </w:numPr>
        <w:tabs>
          <w:tab w:val="left" w:pos="1318"/>
        </w:tabs>
        <w:ind w:right="134" w:firstLine="709"/>
        <w:jc w:val="both"/>
        <w:rPr>
          <w:sz w:val="24"/>
        </w:rPr>
      </w:pPr>
      <w:r>
        <w:rPr>
          <w:sz w:val="24"/>
        </w:rPr>
        <w:t>умение определять и аргументировать собственную или предложенную точкузрения с опорой на фактический материал, в том числе используя источники разныхтипов;</w:t>
      </w:r>
    </w:p>
    <w:p w:rsidR="00625A24" w:rsidRDefault="0015666D">
      <w:pPr>
        <w:pStyle w:val="a9"/>
        <w:numPr>
          <w:ilvl w:val="0"/>
          <w:numId w:val="16"/>
        </w:numPr>
        <w:tabs>
          <w:tab w:val="left" w:pos="1379"/>
        </w:tabs>
        <w:ind w:right="137" w:firstLine="709"/>
        <w:jc w:val="both"/>
        <w:rPr>
          <w:sz w:val="24"/>
        </w:rPr>
      </w:pPr>
      <w:r>
        <w:rPr>
          <w:sz w:val="24"/>
        </w:rPr>
        <w:t>умениеразличатьосновныетипыисторическихисточников:письменные,вещественные,аудиовизуальные;</w:t>
      </w:r>
    </w:p>
    <w:p w:rsidR="00625A24" w:rsidRDefault="0015666D">
      <w:pPr>
        <w:pStyle w:val="a9"/>
        <w:numPr>
          <w:ilvl w:val="0"/>
          <w:numId w:val="16"/>
        </w:numPr>
        <w:tabs>
          <w:tab w:val="left" w:pos="1456"/>
        </w:tabs>
        <w:ind w:right="137" w:firstLine="709"/>
        <w:jc w:val="both"/>
        <w:rPr>
          <w:sz w:val="24"/>
        </w:rPr>
      </w:pPr>
      <w:r>
        <w:rPr>
          <w:sz w:val="24"/>
        </w:rPr>
        <w:t xml:space="preserve">умение находить и критически анализировать для решения познавательнойзадачи исторические источники разных типов (в том числе по истории родного </w:t>
      </w:r>
      <w:r>
        <w:rPr>
          <w:sz w:val="24"/>
        </w:rPr>
        <w:lastRenderedPageBreak/>
        <w:t>края),оцениватьихполнотуидостоверность,соотноситьсисторическимпериодом;соотносить</w:t>
      </w:r>
      <w:r>
        <w:rPr>
          <w:spacing w:val="1"/>
          <w:sz w:val="24"/>
        </w:rPr>
        <w:t>извлечённую</w:t>
      </w:r>
      <w:r>
        <w:rPr>
          <w:sz w:val="24"/>
        </w:rPr>
        <w:t>информациюсинформациейиздругихисточниковприизученииисторическихсобытий,явлений,процессов;привлекатьконтекстнуюинформациюприработес историческимиисточниками;</w:t>
      </w:r>
    </w:p>
    <w:p w:rsidR="00625A24" w:rsidRDefault="0015666D">
      <w:pPr>
        <w:pStyle w:val="a9"/>
        <w:numPr>
          <w:ilvl w:val="0"/>
          <w:numId w:val="16"/>
        </w:numPr>
        <w:tabs>
          <w:tab w:val="left" w:pos="1448"/>
        </w:tabs>
        <w:ind w:right="135" w:firstLine="709"/>
        <w:jc w:val="both"/>
        <w:rPr>
          <w:sz w:val="24"/>
        </w:rPr>
      </w:pPr>
      <w:r>
        <w:rPr>
          <w:sz w:val="24"/>
        </w:rPr>
        <w:t>умение читать и анализировать историческую карту/схему; характеризовать</w:t>
      </w:r>
      <w:r>
        <w:rPr>
          <w:spacing w:val="-1"/>
          <w:sz w:val="24"/>
        </w:rPr>
        <w:t>наосновеанализа</w:t>
      </w:r>
      <w:r>
        <w:rPr>
          <w:sz w:val="24"/>
        </w:rPr>
        <w:t>историческойкарты/схемыисторическиесобытия,явления,процессы;сопоставлятьинформацию,представленнуюнаисторическойкарте/схеме,синформациейиздругих источников;</w:t>
      </w:r>
    </w:p>
    <w:p w:rsidR="00625A24" w:rsidRDefault="0015666D">
      <w:pPr>
        <w:pStyle w:val="a9"/>
        <w:numPr>
          <w:ilvl w:val="0"/>
          <w:numId w:val="16"/>
        </w:numPr>
        <w:tabs>
          <w:tab w:val="left" w:pos="1540"/>
        </w:tabs>
        <w:ind w:right="136" w:firstLine="709"/>
        <w:jc w:val="both"/>
        <w:rPr>
          <w:sz w:val="24"/>
        </w:rPr>
      </w:pPr>
      <w:r>
        <w:rPr>
          <w:sz w:val="24"/>
        </w:rPr>
        <w:t>умениеанализироватьтекстовые,визуальныеисточникиисторическойинформации;представлятьисторическуюинформациювформетаблиц,схем,диаграмм;</w:t>
      </w:r>
    </w:p>
    <w:p w:rsidR="00625A24" w:rsidRDefault="0015666D">
      <w:pPr>
        <w:pStyle w:val="a9"/>
        <w:numPr>
          <w:ilvl w:val="0"/>
          <w:numId w:val="16"/>
        </w:numPr>
        <w:tabs>
          <w:tab w:val="left" w:pos="1441"/>
        </w:tabs>
        <w:ind w:right="135" w:firstLine="709"/>
        <w:jc w:val="both"/>
        <w:rPr>
          <w:sz w:val="24"/>
        </w:rPr>
      </w:pPr>
      <w:r>
        <w:rPr>
          <w:sz w:val="24"/>
        </w:rPr>
        <w:t>умение осуществлять с соблюдением правил информационной безопасностипоиск исторической информации в справочной литературе, сети Интернет для решенияпознавательныхзадач,оцениватьполнотуидостоверностьинформации;</w:t>
      </w:r>
    </w:p>
    <w:p w:rsidR="00625A24" w:rsidRDefault="0015666D">
      <w:pPr>
        <w:pStyle w:val="a9"/>
        <w:numPr>
          <w:ilvl w:val="0"/>
          <w:numId w:val="16"/>
        </w:numPr>
        <w:tabs>
          <w:tab w:val="left" w:pos="1612"/>
        </w:tabs>
        <w:ind w:right="138" w:firstLine="709"/>
        <w:jc w:val="both"/>
        <w:rPr>
          <w:sz w:val="24"/>
        </w:rPr>
      </w:pPr>
      <w:r>
        <w:rPr>
          <w:sz w:val="24"/>
        </w:rPr>
        <w:t>приобретениеопытавзаимодействияслюдьмидругойкультуры,национальнойирелигиознойпринадлежностинаосновенациональныхценностейсовременногороссийскогообщества:гуманистическихидемократическихценностей,</w:t>
      </w:r>
    </w:p>
    <w:p w:rsidR="00625A24" w:rsidRDefault="0015666D">
      <w:pPr>
        <w:pStyle w:val="a0"/>
        <w:spacing w:before="72"/>
        <w:ind w:right="142" w:firstLine="0"/>
      </w:pPr>
      <w:r>
        <w:t>идей мира и взаимопонимания между народами, людьми разных культур; уважения кисторическомунаследиюнародовРоссии.</w:t>
      </w:r>
    </w:p>
    <w:p w:rsidR="00625A24" w:rsidRDefault="0015666D">
      <w:pPr>
        <w:pStyle w:val="3"/>
        <w:spacing w:before="2"/>
      </w:pPr>
      <w:r>
        <w:t>Поучебномупредмету«Обществознание»:</w:t>
      </w:r>
    </w:p>
    <w:p w:rsidR="00625A24" w:rsidRDefault="0015666D">
      <w:pPr>
        <w:pStyle w:val="a9"/>
        <w:numPr>
          <w:ilvl w:val="0"/>
          <w:numId w:val="17"/>
        </w:numPr>
        <w:tabs>
          <w:tab w:val="left" w:pos="1354"/>
        </w:tabs>
        <w:ind w:right="133" w:firstLine="709"/>
        <w:jc w:val="both"/>
        <w:rPr>
          <w:sz w:val="24"/>
        </w:rPr>
      </w:pPr>
      <w:r>
        <w:rPr>
          <w:sz w:val="24"/>
        </w:rPr>
        <w:t>освоение и применение системы знаний о социальных свойствах человека,особенностях его взаимодействия с другими людьми, важности семьи как базовогосоциальногоинститута;характерныхчертахобщества;содержанииизначениисоциальных норм, регулирующих общественные отношения, включая правовые нормы,регулирующие типичные для несовершеннолетнего и членов его семьи общественныеотношения (в том числе нормы гражданского, трудового и семейного права, основыналоговогозаконодательства);процессахиявленияхвэкономической(вобластимакро-и микроэкономики), социальной, духовной и политической сферах жизни общества;основах конституционного строя и организации государственной власти в РоссийскойФедерации,правовомстатусегражданинаРоссийскойФедерации(втомчисленесовершеннолетнего);системеобразованиявРоссийскойФедерации;основахгосударственной бюджетной и денежно-кредитной, социальной политики, политики всфере культуры и образования, противодействии коррупции в Российской Федерации,обеспечениибезопасностиличности,обществаигосударства,втомчислеоттерроризмаиэкстремизма;</w:t>
      </w:r>
    </w:p>
    <w:p w:rsidR="00625A24" w:rsidRDefault="0015666D">
      <w:pPr>
        <w:pStyle w:val="a9"/>
        <w:numPr>
          <w:ilvl w:val="0"/>
          <w:numId w:val="17"/>
        </w:numPr>
        <w:tabs>
          <w:tab w:val="left" w:pos="1396"/>
        </w:tabs>
        <w:ind w:right="135" w:firstLine="709"/>
        <w:jc w:val="both"/>
        <w:rPr>
          <w:sz w:val="24"/>
        </w:rPr>
      </w:pPr>
      <w:r>
        <w:rPr>
          <w:sz w:val="24"/>
        </w:rPr>
        <w:t>умениехарактеризоватьтрадиционныероссийскиедуховно-нравственныеценности (в том числе защита человеческой жизни, прав и свобод человека, семья,созидательный труд, служение Отечеству, нормы морали и нравственности, гуманизм,милосердие,справедливость,взаимопомощь,коллективизм,историческоеединствонародовРоссии,преемственностьисториинашейРодины);государствокаксоциальныйинститут;</w:t>
      </w:r>
    </w:p>
    <w:p w:rsidR="00625A24" w:rsidRDefault="0015666D">
      <w:pPr>
        <w:pStyle w:val="a9"/>
        <w:numPr>
          <w:ilvl w:val="0"/>
          <w:numId w:val="17"/>
        </w:numPr>
        <w:tabs>
          <w:tab w:val="left" w:pos="1298"/>
        </w:tabs>
        <w:ind w:right="135" w:firstLine="709"/>
        <w:jc w:val="both"/>
        <w:rPr>
          <w:sz w:val="24"/>
        </w:rPr>
      </w:pPr>
      <w:r>
        <w:rPr>
          <w:sz w:val="24"/>
        </w:rPr>
        <w:t>умениеприводитьпримеры(втомчислемоделироватьситуации)деятельностилюдей,социальныхобъектов,явлений,процессов</w:t>
      </w:r>
      <w:r>
        <w:rPr>
          <w:spacing w:val="1"/>
          <w:sz w:val="24"/>
        </w:rPr>
        <w:t>определённого</w:t>
      </w:r>
      <w:r>
        <w:rPr>
          <w:sz w:val="24"/>
        </w:rPr>
        <w:t>типавразличныхсферахобщественнойжизни,ихструктурныхэлементовипроявленийосновныхфункций; разного типа социальных отношений; ситуаций, регулируемых различнымивидами социальных норм, в том числе связанных с правонарушениями и наступлениемюридическойответственности;связиполитическихпотрясенийисоциально-экономическогокризиса вгосударстве;</w:t>
      </w:r>
    </w:p>
    <w:p w:rsidR="00625A24" w:rsidRDefault="0015666D">
      <w:pPr>
        <w:pStyle w:val="a9"/>
        <w:numPr>
          <w:ilvl w:val="0"/>
          <w:numId w:val="17"/>
        </w:numPr>
        <w:tabs>
          <w:tab w:val="left" w:pos="1337"/>
        </w:tabs>
        <w:ind w:right="138" w:firstLine="709"/>
        <w:jc w:val="both"/>
        <w:rPr>
          <w:sz w:val="24"/>
        </w:rPr>
      </w:pPr>
      <w:r>
        <w:rPr>
          <w:sz w:val="24"/>
        </w:rPr>
        <w:t>умение классифицировать по разным признакам (в том числе устанавливатьсущественныйпризнакклассификации)социальныеобъекты,явления,процессы,относящиеся к различным сферам общественной жизни, их существенные признаки,элементыиосновные функции;</w:t>
      </w:r>
    </w:p>
    <w:p w:rsidR="00625A24" w:rsidRDefault="0015666D">
      <w:pPr>
        <w:pStyle w:val="a9"/>
        <w:numPr>
          <w:ilvl w:val="0"/>
          <w:numId w:val="17"/>
        </w:numPr>
        <w:tabs>
          <w:tab w:val="left" w:pos="1372"/>
        </w:tabs>
        <w:ind w:right="137" w:firstLine="709"/>
        <w:jc w:val="both"/>
        <w:rPr>
          <w:sz w:val="24"/>
        </w:rPr>
      </w:pPr>
      <w:r>
        <w:rPr>
          <w:sz w:val="24"/>
        </w:rPr>
        <w:t>умениесравнивать(втомчислеустанавливатьоснованиядлясравнения)деятельностьлюдей,социальныеобъекты,явления,процессывразличныхсферахобщественнойжизн</w:t>
      </w:r>
      <w:r>
        <w:rPr>
          <w:sz w:val="24"/>
        </w:rPr>
        <w:lastRenderedPageBreak/>
        <w:t>и, ихэлементыиосновные функции;</w:t>
      </w:r>
    </w:p>
    <w:p w:rsidR="00625A24" w:rsidRDefault="0015666D">
      <w:pPr>
        <w:pStyle w:val="a9"/>
        <w:numPr>
          <w:ilvl w:val="0"/>
          <w:numId w:val="17"/>
        </w:numPr>
        <w:tabs>
          <w:tab w:val="left" w:pos="1298"/>
        </w:tabs>
        <w:ind w:right="134" w:firstLine="709"/>
        <w:jc w:val="both"/>
        <w:rPr>
          <w:sz w:val="24"/>
        </w:rPr>
      </w:pPr>
      <w:r>
        <w:rPr>
          <w:sz w:val="24"/>
        </w:rPr>
        <w:t>умениеустанавливатьиобъяснятьвзаимосвязисоциальныхобъектов,явлений,процессоввразличныхсферахобщественнойжизни,ихэлементовиосновныхфункций,включаявзаимодействияобществаиприроды,человекаиобщества,сферобщественнойжизни,гражданинаигосударства;связиполитическихпотрясенийисоциально-экономическихкризисоввгосударстве;</w:t>
      </w:r>
    </w:p>
    <w:p w:rsidR="00625A24" w:rsidRDefault="0015666D">
      <w:pPr>
        <w:pStyle w:val="a9"/>
        <w:numPr>
          <w:ilvl w:val="0"/>
          <w:numId w:val="17"/>
        </w:numPr>
        <w:tabs>
          <w:tab w:val="left" w:pos="1444"/>
        </w:tabs>
        <w:ind w:right="136" w:firstLine="709"/>
        <w:jc w:val="both"/>
        <w:rPr>
          <w:sz w:val="24"/>
        </w:rPr>
      </w:pPr>
      <w:r>
        <w:rPr>
          <w:sz w:val="24"/>
        </w:rPr>
        <w:t>умениеиспользоватьполученныезнаниядляобъяснения(устногоиписьменного)сущности,взаимосвязейявлений,процессовсоциальнойдействительности,втомчиследляаргументированногообъясненияролиинформациииинформационных технологий в современном мире; социальной и личной значимостиздоровогообразажизни,ролинепрерывногообразования,опасностинаркоманиииалкоголизмадлячеловекаиобщества;необходимостиправомерногоналоговогоповедения,противодействиякоррупции;проведениявотношениинашейстранымеждународной политики «сдерживания»; для осмысления личного социального опытаприисполнениитипичных длянесовершеннолетнего социальныхролей;</w:t>
      </w:r>
    </w:p>
    <w:p w:rsidR="00625A24" w:rsidRDefault="0015666D">
      <w:pPr>
        <w:pStyle w:val="a9"/>
        <w:numPr>
          <w:ilvl w:val="0"/>
          <w:numId w:val="17"/>
        </w:numPr>
        <w:tabs>
          <w:tab w:val="left" w:pos="1316"/>
        </w:tabs>
        <w:spacing w:before="72"/>
        <w:ind w:right="135" w:firstLine="709"/>
        <w:jc w:val="both"/>
        <w:rPr>
          <w:sz w:val="24"/>
        </w:rPr>
      </w:pPr>
      <w:r>
        <w:rPr>
          <w:sz w:val="24"/>
        </w:rPr>
        <w:t>умение с опорой на обществоведческие знания, факты общественной жизни иличный социальный опыт определять и аргументировать с точки зрения социальныхценностейинормсвоеотношениекявлениям,процессамсоциальнойдействительности;</w:t>
      </w:r>
    </w:p>
    <w:p w:rsidR="00625A24" w:rsidRDefault="0015666D">
      <w:pPr>
        <w:pStyle w:val="a9"/>
        <w:numPr>
          <w:ilvl w:val="0"/>
          <w:numId w:val="17"/>
        </w:numPr>
        <w:tabs>
          <w:tab w:val="left" w:pos="1302"/>
        </w:tabs>
        <w:ind w:right="135" w:firstLine="709"/>
        <w:jc w:val="both"/>
        <w:rPr>
          <w:sz w:val="24"/>
        </w:rPr>
      </w:pPr>
      <w:r>
        <w:rPr>
          <w:sz w:val="24"/>
        </w:rPr>
        <w:t>умениерешатьврамкахизученногоматериалапознавательныеипрактическиезадачи,отражающиевыполнениетипичныхдлянесовершеннолетнегосоциальныхролей,типичныесоциальныевзаимодействиявразличныхсферахобщественнойжизни,втомчислепроцессыформирования,накопленияиинвестированиясбережений;</w:t>
      </w:r>
    </w:p>
    <w:p w:rsidR="00625A24" w:rsidRDefault="0015666D">
      <w:pPr>
        <w:pStyle w:val="a9"/>
        <w:numPr>
          <w:ilvl w:val="0"/>
          <w:numId w:val="17"/>
        </w:numPr>
        <w:tabs>
          <w:tab w:val="left" w:pos="1561"/>
        </w:tabs>
        <w:spacing w:before="1"/>
        <w:ind w:right="134" w:firstLine="709"/>
        <w:jc w:val="both"/>
        <w:rPr>
          <w:sz w:val="24"/>
        </w:rPr>
      </w:pPr>
      <w:r>
        <w:rPr>
          <w:sz w:val="24"/>
        </w:rPr>
        <w:t>овладениесмысловымчтениемтекстовобществоведческойтематики,позволяющимвоспринимать,пониматьиинтерпретироватьсмыслтекстовразныхтипов, жанров, назначений в целях решения различных учебных задач, в том числеизвлечений из Конституции Российской Федерации и других нормативных правовыхактов; умение составлять на их основе план, преобразовывать текстовую информацию вмодели(таблицу,диаграмму,схему)ипреобразовыватьпредложенныемоделивтекст;</w:t>
      </w:r>
    </w:p>
    <w:p w:rsidR="00625A24" w:rsidRDefault="0015666D">
      <w:pPr>
        <w:pStyle w:val="a9"/>
        <w:numPr>
          <w:ilvl w:val="0"/>
          <w:numId w:val="17"/>
        </w:numPr>
        <w:tabs>
          <w:tab w:val="left" w:pos="1581"/>
        </w:tabs>
        <w:ind w:right="137" w:firstLine="709"/>
        <w:jc w:val="both"/>
        <w:rPr>
          <w:sz w:val="24"/>
        </w:rPr>
      </w:pPr>
      <w:r>
        <w:rPr>
          <w:sz w:val="24"/>
        </w:rPr>
        <w:t>овладение</w:t>
      </w:r>
      <w:r>
        <w:rPr>
          <w:spacing w:val="1"/>
          <w:sz w:val="24"/>
        </w:rPr>
        <w:t>приёмами</w:t>
      </w:r>
      <w:r>
        <w:rPr>
          <w:sz w:val="24"/>
        </w:rPr>
        <w:t>поискаиизвлечениясоциальнойинформации(текстовой,графической,аудиовизуальной)позаданнойтемеизразличныхадаптированных источников (в том числе учебных материалов) и публикаций средствмассовойинформации(далее-СМИ)ссоблюдениемправилинформационнойбезопасностиприработе всетиИнтернет;</w:t>
      </w:r>
    </w:p>
    <w:p w:rsidR="00625A24" w:rsidRDefault="0015666D">
      <w:pPr>
        <w:pStyle w:val="a9"/>
        <w:numPr>
          <w:ilvl w:val="0"/>
          <w:numId w:val="17"/>
        </w:numPr>
        <w:tabs>
          <w:tab w:val="left" w:pos="1490"/>
        </w:tabs>
        <w:ind w:right="134" w:firstLine="709"/>
        <w:jc w:val="both"/>
        <w:rPr>
          <w:sz w:val="24"/>
        </w:rPr>
      </w:pPr>
      <w:r>
        <w:rPr>
          <w:sz w:val="24"/>
        </w:rPr>
        <w:t>умениеанализировать,обобщать,систематизировать,конкретизироватьикритически оценивать социальную информацию, включая экономико-статистическую,из адаптированных источников (в том числе учебных материалов) и публикаций СМИ,соотноситьеессобственнымизнаниямиоморальномиправовомрегулированииповедениячеловека,личнымсоциальнымопытом;используяобществоведческиезнания,формулироватьвыводы,подкрепляяихаргументами;</w:t>
      </w:r>
    </w:p>
    <w:p w:rsidR="00625A24" w:rsidRDefault="0015666D">
      <w:pPr>
        <w:pStyle w:val="a9"/>
        <w:numPr>
          <w:ilvl w:val="0"/>
          <w:numId w:val="17"/>
        </w:numPr>
        <w:tabs>
          <w:tab w:val="left" w:pos="1442"/>
        </w:tabs>
        <w:ind w:right="136" w:firstLine="709"/>
        <w:jc w:val="both"/>
        <w:rPr>
          <w:sz w:val="24"/>
        </w:rPr>
      </w:pPr>
      <w:r>
        <w:rPr>
          <w:sz w:val="24"/>
        </w:rPr>
        <w:t>умение оценивать собственные поступки и поведение других людей с точкизренияихсоответствияморальным,правовымиинымвидамсоциальныхнорм,экономической рациональности (включая вопросы, связанные с личными финансами ипредпринимательской деятельностью, для оценки рисков осуществления финансовыхмошенничеств,применениянедобросовестныхпрактик);осознаниенеприемлемостивсехформ антиобщественногоповедения;</w:t>
      </w:r>
    </w:p>
    <w:p w:rsidR="00625A24" w:rsidRDefault="0015666D">
      <w:pPr>
        <w:pStyle w:val="a9"/>
        <w:numPr>
          <w:ilvl w:val="0"/>
          <w:numId w:val="17"/>
        </w:numPr>
        <w:tabs>
          <w:tab w:val="left" w:pos="1489"/>
        </w:tabs>
        <w:ind w:right="135" w:firstLine="709"/>
        <w:jc w:val="both"/>
        <w:rPr>
          <w:sz w:val="24"/>
        </w:rPr>
      </w:pPr>
      <w:r>
        <w:rPr>
          <w:sz w:val="24"/>
        </w:rPr>
        <w:t>приобретение опыта использования полученных знаний, включая основыфинансовойграмотности,впрактической(включаявыполнениепроектовиндивидуальноивгруппе)деятельности,вповседневнойжизнидляреализацииизащитыправчеловекаигражданина,правпотребителя(втомчислепотребителяфинансовых услуг) и осознанного выполнения гражданских обязанностей; для анализапотребления домашнего хозяйства; для составления личного финансового плана; длявыбора профессии и оценки собственных перспектив в профессиональной сфере; дляопытапубличногопредставлениярезультатовсвоейдеятельностивсоответствиистемойиситуацией общения, особенностями аудитории ирегламентом;</w:t>
      </w:r>
    </w:p>
    <w:p w:rsidR="00625A24" w:rsidRDefault="0015666D">
      <w:pPr>
        <w:pStyle w:val="a9"/>
        <w:numPr>
          <w:ilvl w:val="0"/>
          <w:numId w:val="17"/>
        </w:numPr>
        <w:tabs>
          <w:tab w:val="left" w:pos="1510"/>
        </w:tabs>
        <w:ind w:right="137" w:firstLine="709"/>
        <w:jc w:val="both"/>
        <w:rPr>
          <w:sz w:val="24"/>
        </w:rPr>
      </w:pPr>
      <w:r>
        <w:rPr>
          <w:sz w:val="24"/>
        </w:rPr>
        <w:t>приобретениеопытасамостоятельногозаполненияформы(втомчислеэлектрон</w:t>
      </w:r>
      <w:r>
        <w:rPr>
          <w:sz w:val="24"/>
        </w:rPr>
        <w:lastRenderedPageBreak/>
        <w:t>ной)исоставленияпростейшихдокументов(заявления,обращения,декларации,доверенности, личногофинансовогоплана,резюме);</w:t>
      </w:r>
    </w:p>
    <w:p w:rsidR="00625A24" w:rsidRDefault="0015666D">
      <w:pPr>
        <w:pStyle w:val="a9"/>
        <w:numPr>
          <w:ilvl w:val="0"/>
          <w:numId w:val="17"/>
        </w:numPr>
        <w:tabs>
          <w:tab w:val="left" w:pos="1529"/>
        </w:tabs>
        <w:ind w:right="135" w:firstLine="709"/>
        <w:jc w:val="both"/>
        <w:rPr>
          <w:sz w:val="24"/>
        </w:rPr>
      </w:pPr>
      <w:r>
        <w:rPr>
          <w:sz w:val="24"/>
        </w:rPr>
        <w:t>приобретениеопытаосуществлениясовместнойдеятельности,включаявзаимодействиеслюдьмидругойкультуры,национальнойирелигиознойпринадлежностинаосновенациональныхценностейсовременногороссийскогообщества:гуманистическихидемократическихценностей,идеймираивзаимопониманиямеждународами,людьмиразныхкультур;осознаниеценностикультурыитрадиций народовРоссии.</w:t>
      </w:r>
    </w:p>
    <w:p w:rsidR="00625A24" w:rsidRDefault="0015666D">
      <w:pPr>
        <w:pStyle w:val="3"/>
        <w:spacing w:before="3"/>
      </w:pPr>
      <w:r>
        <w:t>Поучебномупредмету«География»:</w:t>
      </w:r>
    </w:p>
    <w:p w:rsidR="00625A24" w:rsidRDefault="0015666D">
      <w:pPr>
        <w:pStyle w:val="a9"/>
        <w:numPr>
          <w:ilvl w:val="0"/>
          <w:numId w:val="18"/>
        </w:numPr>
        <w:tabs>
          <w:tab w:val="left" w:pos="1325"/>
        </w:tabs>
        <w:ind w:right="133" w:firstLine="709"/>
        <w:jc w:val="both"/>
        <w:rPr>
          <w:sz w:val="24"/>
        </w:rPr>
      </w:pPr>
      <w:r>
        <w:rPr>
          <w:sz w:val="24"/>
        </w:rPr>
        <w:t>освоение и применение системы знаний о размещении и основных свойствахгеографических объектов, понимание роли географии в формировании качества жизничеловекаиокружающейегосредынапланетеЗемля,врешениисовременныхпрактическихзадачсвоегонаселенногопункта,РоссийскойФедерации,мирового</w:t>
      </w:r>
    </w:p>
    <w:p w:rsidR="00625A24" w:rsidRDefault="0015666D">
      <w:pPr>
        <w:pStyle w:val="a0"/>
        <w:spacing w:before="72"/>
        <w:ind w:right="138" w:firstLine="0"/>
      </w:pPr>
      <w:r>
        <w:t>сообщества,втомчислезадачиустойчивогоразвития;пониманиеролииместагеографическойнаукив системе научных дисциплин;</w:t>
      </w:r>
    </w:p>
    <w:p w:rsidR="00625A24" w:rsidRDefault="0015666D">
      <w:pPr>
        <w:pStyle w:val="a9"/>
        <w:numPr>
          <w:ilvl w:val="0"/>
          <w:numId w:val="18"/>
        </w:numPr>
        <w:tabs>
          <w:tab w:val="left" w:pos="1425"/>
        </w:tabs>
        <w:ind w:right="136" w:firstLine="709"/>
        <w:jc w:val="both"/>
        <w:rPr>
          <w:sz w:val="24"/>
        </w:rPr>
      </w:pPr>
      <w:r>
        <w:rPr>
          <w:sz w:val="24"/>
        </w:rPr>
        <w:t>освоениеиприменениесистемызнанийобосновныхгеографическихзакономерностях,определяющихразвитиечеловеческогообществасдревностидонашихднейвсоциальной,экономической,политической,научнойикультурнойсферах;</w:t>
      </w:r>
    </w:p>
    <w:p w:rsidR="00625A24" w:rsidRDefault="0015666D">
      <w:pPr>
        <w:pStyle w:val="a9"/>
        <w:numPr>
          <w:ilvl w:val="0"/>
          <w:numId w:val="18"/>
        </w:numPr>
        <w:tabs>
          <w:tab w:val="left" w:pos="1316"/>
        </w:tabs>
        <w:spacing w:before="1"/>
        <w:ind w:right="139" w:firstLine="709"/>
        <w:jc w:val="both"/>
        <w:rPr>
          <w:sz w:val="24"/>
        </w:rPr>
      </w:pPr>
      <w:r>
        <w:rPr>
          <w:sz w:val="24"/>
        </w:rPr>
        <w:t>овладение базовыми географическими понятиями и знаниями географическойтерминологиииихиспользованиедлярешенияучебныхипрактическихзадач;</w:t>
      </w:r>
    </w:p>
    <w:p w:rsidR="00625A24" w:rsidRDefault="0015666D">
      <w:pPr>
        <w:pStyle w:val="a9"/>
        <w:numPr>
          <w:ilvl w:val="0"/>
          <w:numId w:val="18"/>
        </w:numPr>
        <w:tabs>
          <w:tab w:val="left" w:pos="1303"/>
        </w:tabs>
        <w:ind w:right="137" w:firstLine="709"/>
        <w:jc w:val="both"/>
        <w:rPr>
          <w:sz w:val="24"/>
        </w:rPr>
      </w:pPr>
      <w:r>
        <w:rPr>
          <w:sz w:val="24"/>
        </w:rPr>
        <w:t>умениесравниватьизученныегеографическиеобъекты,явленияипроцессынаосновевыделения ихсущественных признаков;</w:t>
      </w:r>
    </w:p>
    <w:p w:rsidR="00625A24" w:rsidRDefault="0015666D">
      <w:pPr>
        <w:pStyle w:val="a9"/>
        <w:numPr>
          <w:ilvl w:val="0"/>
          <w:numId w:val="18"/>
        </w:numPr>
        <w:tabs>
          <w:tab w:val="left" w:pos="1349"/>
        </w:tabs>
        <w:ind w:right="140" w:firstLine="709"/>
        <w:jc w:val="both"/>
        <w:rPr>
          <w:sz w:val="24"/>
        </w:rPr>
      </w:pPr>
      <w:r>
        <w:rPr>
          <w:sz w:val="24"/>
        </w:rPr>
        <w:t>умение классифицировать географические объекты и явления на основе ихизвестныххарактерных свойств;</w:t>
      </w:r>
    </w:p>
    <w:p w:rsidR="00625A24" w:rsidRDefault="0015666D">
      <w:pPr>
        <w:pStyle w:val="a9"/>
        <w:numPr>
          <w:ilvl w:val="0"/>
          <w:numId w:val="18"/>
        </w:numPr>
        <w:tabs>
          <w:tab w:val="left" w:pos="1477"/>
        </w:tabs>
        <w:ind w:right="137" w:firstLine="709"/>
        <w:jc w:val="both"/>
        <w:rPr>
          <w:sz w:val="24"/>
        </w:rPr>
      </w:pPr>
      <w:r>
        <w:rPr>
          <w:sz w:val="24"/>
        </w:rPr>
        <w:t>умениеустанавливатьвзаимосвязимеждуизученнымиприродными,социальнымииэкономическимиявлениямиипроцессами,реальнонаблюдаемымигеографическимиявлениями ипроцессами;</w:t>
      </w:r>
    </w:p>
    <w:p w:rsidR="00625A24" w:rsidRDefault="0015666D">
      <w:pPr>
        <w:pStyle w:val="a9"/>
        <w:numPr>
          <w:ilvl w:val="0"/>
          <w:numId w:val="18"/>
        </w:numPr>
        <w:tabs>
          <w:tab w:val="left" w:pos="1382"/>
        </w:tabs>
        <w:ind w:right="138" w:firstLine="709"/>
        <w:jc w:val="both"/>
        <w:rPr>
          <w:sz w:val="24"/>
        </w:rPr>
      </w:pPr>
      <w:r>
        <w:rPr>
          <w:sz w:val="24"/>
        </w:rPr>
        <w:t>умениеиспользоватьгеографическиезнаниядляописаниясущественныхпризнаков разнообразных явлений и процессов в повседневной жизни, положения ивзаиморасположенияобъектов иявленийвпространстве;</w:t>
      </w:r>
    </w:p>
    <w:p w:rsidR="00625A24" w:rsidRDefault="0015666D">
      <w:pPr>
        <w:pStyle w:val="a9"/>
        <w:numPr>
          <w:ilvl w:val="0"/>
          <w:numId w:val="18"/>
        </w:numPr>
        <w:tabs>
          <w:tab w:val="left" w:pos="1323"/>
        </w:tabs>
        <w:ind w:right="138" w:firstLine="709"/>
        <w:jc w:val="both"/>
        <w:rPr>
          <w:sz w:val="24"/>
        </w:rPr>
      </w:pPr>
      <w:r>
        <w:rPr>
          <w:sz w:val="24"/>
        </w:rPr>
        <w:t>умение объяснять влияние изученных географических объектов и явлений накачествожизни человека икачествоокружающей его среды;</w:t>
      </w:r>
    </w:p>
    <w:p w:rsidR="00625A24" w:rsidRDefault="0015666D">
      <w:pPr>
        <w:pStyle w:val="a9"/>
        <w:numPr>
          <w:ilvl w:val="0"/>
          <w:numId w:val="18"/>
        </w:numPr>
        <w:tabs>
          <w:tab w:val="left" w:pos="1383"/>
        </w:tabs>
        <w:ind w:right="135" w:firstLine="709"/>
        <w:jc w:val="both"/>
        <w:rPr>
          <w:sz w:val="24"/>
        </w:rPr>
      </w:pPr>
      <w:r>
        <w:rPr>
          <w:sz w:val="24"/>
        </w:rPr>
        <w:t>умениевыбиратьииспользоватьисточникигеографическойинформации(картографические,статистические,текстовые,видео-ифотоизображения,компьютерныебазыданных),необходимыедлярешенияучебных,практико-ориентированныхзадач, практическихзадачвповседневнойжизни;</w:t>
      </w:r>
    </w:p>
    <w:p w:rsidR="00625A24" w:rsidRDefault="0015666D">
      <w:pPr>
        <w:pStyle w:val="a9"/>
        <w:numPr>
          <w:ilvl w:val="0"/>
          <w:numId w:val="18"/>
        </w:numPr>
        <w:tabs>
          <w:tab w:val="left" w:pos="1448"/>
        </w:tabs>
        <w:ind w:right="137" w:firstLine="709"/>
        <w:jc w:val="both"/>
        <w:rPr>
          <w:sz w:val="24"/>
        </w:rPr>
      </w:pPr>
      <w:r>
        <w:rPr>
          <w:sz w:val="24"/>
        </w:rPr>
        <w:t>умение представлять в различных формах (в виде карты, таблицы, графика,географического описания) географическую информацию, необходимую для решенияучебныхипрактико-ориентированных задач;</w:t>
      </w:r>
    </w:p>
    <w:p w:rsidR="00625A24" w:rsidRDefault="0015666D">
      <w:pPr>
        <w:pStyle w:val="a9"/>
        <w:numPr>
          <w:ilvl w:val="0"/>
          <w:numId w:val="18"/>
        </w:numPr>
        <w:tabs>
          <w:tab w:val="left" w:pos="1555"/>
        </w:tabs>
        <w:ind w:right="137" w:firstLine="709"/>
        <w:jc w:val="both"/>
        <w:rPr>
          <w:sz w:val="24"/>
        </w:rPr>
      </w:pPr>
      <w:r>
        <w:rPr>
          <w:sz w:val="24"/>
        </w:rPr>
        <w:t>умениеоцениватьхарактервзаимодействиядеятельностичеловекаикомпонентов природы в разных географических условиях с точки зрения концепцииустойчивогоразвития;</w:t>
      </w:r>
    </w:p>
    <w:p w:rsidR="00625A24" w:rsidRDefault="0015666D">
      <w:pPr>
        <w:pStyle w:val="a9"/>
        <w:numPr>
          <w:ilvl w:val="0"/>
          <w:numId w:val="18"/>
        </w:numPr>
        <w:tabs>
          <w:tab w:val="left" w:pos="1511"/>
        </w:tabs>
        <w:ind w:right="135" w:firstLine="709"/>
        <w:jc w:val="both"/>
        <w:rPr>
          <w:sz w:val="24"/>
        </w:rPr>
      </w:pPr>
      <w:r>
        <w:rPr>
          <w:sz w:val="24"/>
        </w:rPr>
        <w:t>умениерешатьпрактическиезадачигеоэкологическогосодержаниядляопределениякачестваокружающейсредысвоейместности,путейеесохраненияиулучшения, задачи в сфере экономической географии для определения качества жизничеловека,семьиифинансового благополучия.</w:t>
      </w:r>
    </w:p>
    <w:p w:rsidR="00625A24" w:rsidRDefault="0015666D">
      <w:pPr>
        <w:ind w:left="1048"/>
        <w:jc w:val="both"/>
        <w:rPr>
          <w:sz w:val="24"/>
        </w:rPr>
      </w:pPr>
      <w:r>
        <w:rPr>
          <w:b/>
          <w:sz w:val="24"/>
        </w:rPr>
        <w:t>Поучебномупредмету«Физика»</w:t>
      </w:r>
      <w:r>
        <w:rPr>
          <w:sz w:val="24"/>
        </w:rPr>
        <w:t>(набазовомуровне):</w:t>
      </w:r>
    </w:p>
    <w:p w:rsidR="00625A24" w:rsidRDefault="0015666D">
      <w:pPr>
        <w:pStyle w:val="a9"/>
        <w:numPr>
          <w:ilvl w:val="0"/>
          <w:numId w:val="19"/>
        </w:numPr>
        <w:tabs>
          <w:tab w:val="left" w:pos="1323"/>
        </w:tabs>
        <w:ind w:right="133" w:firstLine="709"/>
        <w:jc w:val="both"/>
        <w:rPr>
          <w:sz w:val="24"/>
        </w:rPr>
      </w:pPr>
      <w:r>
        <w:rPr>
          <w:sz w:val="24"/>
        </w:rPr>
        <w:t>понимание роли физики в научной картине мира, сформированность базовыхпредставленийозакономернойсвязиипознаваемостиявленийприроды,оролиэксперимента в физике, о системообразующей роли физики в развитии естественныхнаук, техники и технологий, об эволюции физических знаний и их роли в целостнойестественнонаучной картине мира, о вкладе российских и зарубежных ученых-физиковвразвитиенауки,объяснениепроцессовокружающегомира,развитиетехникиитех</w:t>
      </w:r>
      <w:r>
        <w:rPr>
          <w:sz w:val="24"/>
        </w:rPr>
        <w:lastRenderedPageBreak/>
        <w:t>нологий;</w:t>
      </w:r>
    </w:p>
    <w:p w:rsidR="00625A24" w:rsidRDefault="0015666D">
      <w:pPr>
        <w:pStyle w:val="a9"/>
        <w:numPr>
          <w:ilvl w:val="0"/>
          <w:numId w:val="19"/>
        </w:numPr>
        <w:tabs>
          <w:tab w:val="left" w:pos="1415"/>
        </w:tabs>
        <w:ind w:right="133" w:firstLine="709"/>
        <w:jc w:val="both"/>
      </w:pPr>
      <w:r>
        <w:rPr>
          <w:sz w:val="24"/>
        </w:rPr>
        <w:t>знанияовидахматерии(веществоиполе),одвижениикакспособесуществованияматерии,обатомно-молекулярнойтеориистроениявещества,офизической сущности явлений природы (механических, тепловых, электромагнитных иквантовых);умениеразличатьявления(равномерноеинеравномерноедвижение,равноускоренноепрямолинейноедвижение,равномерноедвижениепоокружности,инерция,взаимодействиетел,равновесиематериальнойточкиитвердоготела,передачадавлениятвердымителами,жидкостямиигазами,плаваниетел,колебательноедвижение,резонанс,волновоедвижение,тепловоедвижениечастицвещества,</w:t>
      </w:r>
      <w:r>
        <w:rPr>
          <w:spacing w:val="-1"/>
          <w:sz w:val="24"/>
        </w:rPr>
        <w:t>диффузия,</w:t>
      </w:r>
      <w:r>
        <w:rPr>
          <w:sz w:val="24"/>
        </w:rPr>
        <w:t>тепловоерасширениеисжатие,теплообменитепловоеравновесие,плавлениеикристаллизация,парообразование(испарениеикипение)иконденсация,электризациятел, взаимодействие электрических зарядов, действия электрического тока, короткоезамыкание,взаимодействиемагнитов,электромагнитнаяиндукция,действие</w:t>
      </w:r>
      <w:r>
        <w:t>магнитного поля на проводник с током, прямолинейное распространение, отражение ипреломлениесвета,дисперсиясвета,разложениесветовогоизлучениявспектр,естественнаярадиоактивность,радиоактивныепревращенияатомныхядер,возникновение линейчатого спектра излучения) по описанию их характерных свойств ина основе опытов, демонстрирующих данное физическое явление; умение распознаватьпроявлениеизученныхфизическихявленийвокружающеммире,выделяяихсущественныесвойства/признаки;</w:t>
      </w:r>
    </w:p>
    <w:p w:rsidR="00625A24" w:rsidRDefault="0015666D">
      <w:pPr>
        <w:pStyle w:val="a9"/>
        <w:numPr>
          <w:ilvl w:val="0"/>
          <w:numId w:val="19"/>
        </w:numPr>
        <w:tabs>
          <w:tab w:val="left" w:pos="1335"/>
        </w:tabs>
        <w:spacing w:before="1"/>
        <w:ind w:right="135" w:firstLine="709"/>
        <w:jc w:val="both"/>
        <w:rPr>
          <w:sz w:val="24"/>
        </w:rPr>
      </w:pPr>
      <w:r>
        <w:rPr>
          <w:sz w:val="24"/>
        </w:rPr>
        <w:t>владение основами понятийного аппарата и символического языка физики ииспользование их для решения учебных задач, умение характеризовать свойства тел,физические явления и процессы, используя фундаментальные и эмпирические законы(закон Паскаля, закон Архимеда, правило рычага, золотое правило механики, законыизменения и сохранения механической энергии, уравнение теплового баланса, законсохраненияимпульса,законсохраненияэлектрическогозаряда,принципотносительностиГалилея,принципсуперпозициисил,законыНьютона,законвсемирноготяготения,теоремаокинетическойэнергии,законГука,основныеположениямолекулярно-кинетическойтеориистроениявещества,законКулона,принципсуперпозицииэлектрическихполей,законОмадляучасткацепи,законДжоуля-Ленца, законы прямолинейного распространения, отражения и преломлениясвета); умение описывать изученные свойства тел и физические явления, используяфизическиевеличины;</w:t>
      </w:r>
    </w:p>
    <w:p w:rsidR="00625A24" w:rsidRDefault="0015666D">
      <w:pPr>
        <w:pStyle w:val="a9"/>
        <w:numPr>
          <w:ilvl w:val="0"/>
          <w:numId w:val="19"/>
        </w:numPr>
        <w:tabs>
          <w:tab w:val="left" w:pos="1401"/>
        </w:tabs>
        <w:ind w:right="135" w:firstLine="709"/>
        <w:jc w:val="both"/>
        <w:rPr>
          <w:sz w:val="24"/>
        </w:rPr>
      </w:pPr>
      <w:r>
        <w:rPr>
          <w:sz w:val="24"/>
        </w:rPr>
        <w:t>умениепроводитьпрямыеикосвенныеизмеренияфизическихвеличин(расстояние, промежуток времени, масса тела, объем, сила, температура, относительнаявлажностьвоздуха,силатока,напряжение,сопротивление)сиспользованиеманалоговыхицифровыхизмерительныхприборов;пониманиенеизбежностипогрешностей физических измерений; умение находить значение измеряемой величиныспомощьюусреднениярезультатовсерииизмеренийиучитыватьпогрешностьизмерений;</w:t>
      </w:r>
    </w:p>
    <w:p w:rsidR="00625A24" w:rsidRDefault="0015666D">
      <w:pPr>
        <w:pStyle w:val="a9"/>
        <w:numPr>
          <w:ilvl w:val="0"/>
          <w:numId w:val="19"/>
        </w:numPr>
        <w:tabs>
          <w:tab w:val="left" w:pos="1330"/>
        </w:tabs>
        <w:ind w:right="139" w:firstLine="709"/>
        <w:jc w:val="both"/>
        <w:rPr>
          <w:sz w:val="24"/>
        </w:rPr>
      </w:pPr>
      <w:r>
        <w:rPr>
          <w:sz w:val="24"/>
        </w:rPr>
        <w:t>владение основами методов научного познания с учетом соблюдения правилбезопасноготруда:</w:t>
      </w:r>
    </w:p>
    <w:p w:rsidR="00625A24" w:rsidRDefault="0015666D">
      <w:pPr>
        <w:pStyle w:val="a9"/>
        <w:numPr>
          <w:ilvl w:val="0"/>
          <w:numId w:val="6"/>
        </w:numPr>
        <w:tabs>
          <w:tab w:val="left" w:pos="1755"/>
        </w:tabs>
        <w:ind w:right="134" w:firstLine="709"/>
        <w:rPr>
          <w:sz w:val="24"/>
        </w:rPr>
      </w:pPr>
      <w:r>
        <w:rPr>
          <w:sz w:val="24"/>
        </w:rPr>
        <w:t>наблюдениефизическихявлений:умениесамостоятельнособиратьэкспериментальнуюустановкуизданногонабораоборудованияпоинструкции,описыватьход опытаизаписыватьего результаты, формулироватьвыводы;</w:t>
      </w:r>
    </w:p>
    <w:p w:rsidR="00625A24" w:rsidRDefault="0015666D">
      <w:pPr>
        <w:pStyle w:val="a9"/>
        <w:numPr>
          <w:ilvl w:val="0"/>
          <w:numId w:val="6"/>
        </w:numPr>
        <w:tabs>
          <w:tab w:val="left" w:pos="1755"/>
        </w:tabs>
        <w:ind w:right="138" w:firstLine="709"/>
        <w:rPr>
          <w:sz w:val="24"/>
        </w:rPr>
      </w:pPr>
      <w:r>
        <w:rPr>
          <w:sz w:val="24"/>
        </w:rPr>
        <w:t>проведение прямых и косвенных измерений физических величин: умениепланироватьизмерения,самостоятельнособиратьэкспериментальнуюустановкупоинструкции, вычислять значение величины и анализировать полученные результаты сучетомзаданной погрешностирезультатов измерений;</w:t>
      </w:r>
    </w:p>
    <w:p w:rsidR="00625A24" w:rsidRDefault="0015666D">
      <w:pPr>
        <w:pStyle w:val="a9"/>
        <w:numPr>
          <w:ilvl w:val="0"/>
          <w:numId w:val="6"/>
        </w:numPr>
        <w:tabs>
          <w:tab w:val="left" w:pos="1755"/>
        </w:tabs>
        <w:ind w:right="138" w:firstLine="709"/>
        <w:rPr>
          <w:sz w:val="24"/>
        </w:rPr>
      </w:pPr>
      <w:r>
        <w:rPr>
          <w:sz w:val="24"/>
        </w:rPr>
        <w:t>проведениенесложныхэкспериментальныхисследований;самостоятельно собирать экспериментальную установку и проводить исследование поинструкции, представлять полученные зависимости физических величин в виде таблициграфиков,учитыватьпогрешности,делатьвыводыпорезультатамисследования;</w:t>
      </w:r>
    </w:p>
    <w:p w:rsidR="00625A24" w:rsidRDefault="0015666D">
      <w:pPr>
        <w:pStyle w:val="a9"/>
        <w:numPr>
          <w:ilvl w:val="0"/>
          <w:numId w:val="19"/>
        </w:numPr>
        <w:tabs>
          <w:tab w:val="left" w:pos="1358"/>
        </w:tabs>
        <w:ind w:right="136" w:firstLine="709"/>
        <w:jc w:val="both"/>
        <w:rPr>
          <w:sz w:val="24"/>
        </w:rPr>
      </w:pPr>
      <w:r>
        <w:rPr>
          <w:sz w:val="24"/>
        </w:rPr>
        <w:t>понимание характерных свойств физических моделей (материальная точка,абсолютно твердое тело, модели строения газов, жидкостей и твердых тел, планетарнаямодельатома,нуклоннаямодельатомногоядра)иумениеприменятьихдляобъясненияфизическихпроцессов;</w:t>
      </w:r>
    </w:p>
    <w:p w:rsidR="00625A24" w:rsidRDefault="0015666D">
      <w:pPr>
        <w:pStyle w:val="a9"/>
        <w:numPr>
          <w:ilvl w:val="0"/>
          <w:numId w:val="19"/>
        </w:numPr>
        <w:tabs>
          <w:tab w:val="left" w:pos="1371"/>
        </w:tabs>
        <w:ind w:right="137" w:firstLine="709"/>
        <w:jc w:val="both"/>
        <w:rPr>
          <w:sz w:val="24"/>
        </w:rPr>
      </w:pPr>
      <w:r>
        <w:rPr>
          <w:sz w:val="24"/>
        </w:rPr>
        <w:lastRenderedPageBreak/>
        <w:t>умениеобъяснятьфизическиепроцессыисвойствател,втомчислеивконтекстеситуацийпрактико-ориентированногохарактера,вчастности,выявлятьпричинно-следственные связи и строить объяснение с опорой на изученные свойствафизическихявлений, физические законы, закономерности имодели;</w:t>
      </w:r>
    </w:p>
    <w:p w:rsidR="00625A24" w:rsidRDefault="0015666D">
      <w:pPr>
        <w:pStyle w:val="a9"/>
        <w:numPr>
          <w:ilvl w:val="0"/>
          <w:numId w:val="19"/>
        </w:numPr>
        <w:tabs>
          <w:tab w:val="left" w:pos="1317"/>
        </w:tabs>
        <w:ind w:right="135" w:firstLine="709"/>
        <w:jc w:val="both"/>
        <w:rPr>
          <w:sz w:val="24"/>
        </w:rPr>
      </w:pPr>
      <w:r>
        <w:rPr>
          <w:sz w:val="24"/>
        </w:rPr>
        <w:t>умение решать расчетные задачи (на базе 2-3 уравнений), используя законы иформулы,связывающиефизическиевеличины,вчастности,записыватькраткоеусловиезадачи, выявлять недостающие данные, выбирать законы и формулы, необходимые дляеерешения,использоватьсправочныеданные,проводитьрасчетыиоценивать</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0"/>
        <w:spacing w:before="72"/>
        <w:ind w:right="138" w:firstLine="0"/>
      </w:pPr>
      <w:r>
        <w:lastRenderedPageBreak/>
        <w:t>реалистичностьполученногозначенияфизическойвеличины;умениеопределятьразмерностьфизической величины,полученной прирешениизадачи;</w:t>
      </w:r>
    </w:p>
    <w:p w:rsidR="00625A24" w:rsidRDefault="0015666D">
      <w:pPr>
        <w:pStyle w:val="a9"/>
        <w:numPr>
          <w:ilvl w:val="0"/>
          <w:numId w:val="19"/>
        </w:numPr>
        <w:tabs>
          <w:tab w:val="left" w:pos="1360"/>
        </w:tabs>
        <w:ind w:right="137" w:firstLine="709"/>
        <w:jc w:val="both"/>
        <w:rPr>
          <w:sz w:val="24"/>
        </w:rPr>
      </w:pPr>
      <w:r>
        <w:rPr>
          <w:sz w:val="24"/>
        </w:rPr>
        <w:t>умение характеризовать принципы действия технических устройств, в том</w:t>
      </w:r>
      <w:r>
        <w:rPr>
          <w:spacing w:val="-1"/>
          <w:sz w:val="24"/>
        </w:rPr>
        <w:t>числебытовыхприборов,ипромышленных</w:t>
      </w:r>
      <w:r>
        <w:rPr>
          <w:sz w:val="24"/>
        </w:rPr>
        <w:t>технологическихпроцессовпоихописанию,используязнанияосвойствахфизическихявленийинеобходимыефизическиезакономерности;</w:t>
      </w:r>
    </w:p>
    <w:p w:rsidR="00625A24" w:rsidRDefault="0015666D">
      <w:pPr>
        <w:pStyle w:val="a9"/>
        <w:numPr>
          <w:ilvl w:val="0"/>
          <w:numId w:val="19"/>
        </w:numPr>
        <w:tabs>
          <w:tab w:val="left" w:pos="1456"/>
        </w:tabs>
        <w:spacing w:before="1"/>
        <w:ind w:right="134" w:firstLine="709"/>
        <w:jc w:val="both"/>
        <w:rPr>
          <w:sz w:val="24"/>
        </w:rPr>
      </w:pPr>
      <w:r>
        <w:rPr>
          <w:sz w:val="24"/>
        </w:rPr>
        <w:t>умение использовать знания о физических явлениях в повседневной жизнидля обеспечения безопасности при обращении с бытовыми приборами и техническимиустройствами, сохранения здоровья и соблюдения норм экологического поведения вокружающейсреде;пониманиенеобходимостиприменениядостиженийфизикиитехнологийдля рационального природопользования;</w:t>
      </w:r>
    </w:p>
    <w:p w:rsidR="00625A24" w:rsidRDefault="0015666D">
      <w:pPr>
        <w:pStyle w:val="a9"/>
        <w:numPr>
          <w:ilvl w:val="0"/>
          <w:numId w:val="19"/>
        </w:numPr>
        <w:tabs>
          <w:tab w:val="left" w:pos="1499"/>
        </w:tabs>
        <w:ind w:right="134" w:firstLine="709"/>
        <w:jc w:val="both"/>
        <w:rPr>
          <w:sz w:val="24"/>
        </w:rPr>
      </w:pPr>
      <w:r>
        <w:rPr>
          <w:sz w:val="24"/>
        </w:rPr>
        <w:t>опытпоиска,преобразованияипредставленияинформациифизическогосодержания с использованием информационно-коммуникативных технологий; в томчислеумениеискатьинформациюфизическогосодержаниявсетиИнтернет,самостоятельноформулируяпоисковыйзапрос;умениеоцениватьдостоверностьполученной информации на основе имеющихся знаний и дополнительных источников;умениеиспользоватьпривыполненииучебныхзаданийнаучно-популярнуюлитературуфизическогосодержания,справочныематериалы,ресурсысетиИнтернет;владениеприемами конспектирования текста, базовыми навыками преобразования информациииз одной знаковой системы в другую; умение создавать собственные письменные иустныесообщениянаосновеинформации изнесколькихисточников;</w:t>
      </w:r>
    </w:p>
    <w:p w:rsidR="00625A24" w:rsidRDefault="0015666D">
      <w:pPr>
        <w:pStyle w:val="a9"/>
        <w:numPr>
          <w:ilvl w:val="0"/>
          <w:numId w:val="19"/>
        </w:numPr>
        <w:tabs>
          <w:tab w:val="left" w:pos="1462"/>
        </w:tabs>
        <w:ind w:right="135" w:firstLine="709"/>
        <w:jc w:val="both"/>
        <w:rPr>
          <w:sz w:val="24"/>
        </w:rPr>
      </w:pPr>
      <w:r>
        <w:rPr>
          <w:sz w:val="24"/>
        </w:rPr>
        <w:t>умение проводить учебное исследование под руководством учителя, в томчислепониматьзадачиисследования,применятьметодыисследования,соответствующиепоставленнойцели,осуществлятьвсоответствииспланомсобственнуюдеятельностьисовместнуюдеятельностьвгруппе,следитьзавыполнениемпланадействийикорректироватьего;</w:t>
      </w:r>
    </w:p>
    <w:p w:rsidR="00625A24" w:rsidRDefault="0015666D">
      <w:pPr>
        <w:pStyle w:val="a9"/>
        <w:numPr>
          <w:ilvl w:val="0"/>
          <w:numId w:val="19"/>
        </w:numPr>
        <w:tabs>
          <w:tab w:val="left" w:pos="1535"/>
        </w:tabs>
        <w:ind w:right="134" w:firstLine="709"/>
        <w:jc w:val="both"/>
        <w:rPr>
          <w:sz w:val="24"/>
        </w:rPr>
      </w:pPr>
      <w:r>
        <w:rPr>
          <w:sz w:val="24"/>
        </w:rPr>
        <w:t>представленияосферахпрофессиональнойдеятельности,связанныхсфизикойисовременнымитехнологиями,основанныминадостиженияхфизическойнауки, позволяющие обучающимся рассматривать физико-техническую область знанийкаксферу своейбудущей профессиональнойдеятельности.</w:t>
      </w:r>
    </w:p>
    <w:p w:rsidR="00625A24" w:rsidRDefault="0015666D">
      <w:pPr>
        <w:ind w:left="1048"/>
        <w:jc w:val="both"/>
        <w:rPr>
          <w:sz w:val="24"/>
        </w:rPr>
      </w:pPr>
      <w:r>
        <w:rPr>
          <w:b/>
          <w:sz w:val="24"/>
        </w:rPr>
        <w:t>Поучебномупредмету«Химия»</w:t>
      </w:r>
      <w:r>
        <w:rPr>
          <w:sz w:val="24"/>
        </w:rPr>
        <w:t>(набазовомуровне):</w:t>
      </w:r>
    </w:p>
    <w:p w:rsidR="00625A24" w:rsidRDefault="0015666D">
      <w:pPr>
        <w:pStyle w:val="a9"/>
        <w:numPr>
          <w:ilvl w:val="0"/>
          <w:numId w:val="20"/>
        </w:numPr>
        <w:tabs>
          <w:tab w:val="left" w:pos="1441"/>
        </w:tabs>
        <w:ind w:right="136" w:firstLine="709"/>
        <w:jc w:val="both"/>
        <w:rPr>
          <w:sz w:val="24"/>
        </w:rPr>
      </w:pPr>
      <w:r>
        <w:rPr>
          <w:sz w:val="24"/>
        </w:rPr>
        <w:t>представлениеозакономерностяхипознаваемостиявленийприроды,пониманиеобъективнойзначимостиосновхимическойнаукикакобластисовременногоестествознания, компонента общей культуры и практической деятельности человека вусловиях современного общества; понимание места химии среди других естественныхнаук;</w:t>
      </w:r>
    </w:p>
    <w:p w:rsidR="00625A24" w:rsidRDefault="0015666D">
      <w:pPr>
        <w:pStyle w:val="a9"/>
        <w:numPr>
          <w:ilvl w:val="0"/>
          <w:numId w:val="20"/>
        </w:numPr>
        <w:tabs>
          <w:tab w:val="left" w:pos="1321"/>
        </w:tabs>
        <w:ind w:right="136" w:firstLine="709"/>
        <w:jc w:val="both"/>
        <w:rPr>
          <w:sz w:val="24"/>
        </w:rPr>
      </w:pPr>
      <w:r>
        <w:rPr>
          <w:sz w:val="24"/>
        </w:rPr>
        <w:t>владение основами понятийного аппарата и символического языка химии длясоставленияформулнеорганическихвеществ,уравненийхимическихреакций;владениеосновами химической номенклатуры (IUPAC и тривиальной) и умение использовать ее</w:t>
      </w:r>
      <w:r>
        <w:rPr>
          <w:spacing w:val="-1"/>
          <w:sz w:val="24"/>
        </w:rPr>
        <w:t>длярешенияучебно-познавательных</w:t>
      </w:r>
      <w:r>
        <w:rPr>
          <w:sz w:val="24"/>
        </w:rPr>
        <w:t>задач;умениеиспользоватьмоделидляобъяснениястроенияатомов имолекул;</w:t>
      </w:r>
    </w:p>
    <w:p w:rsidR="00625A24" w:rsidRDefault="0015666D">
      <w:pPr>
        <w:pStyle w:val="a9"/>
        <w:numPr>
          <w:ilvl w:val="0"/>
          <w:numId w:val="20"/>
        </w:numPr>
        <w:tabs>
          <w:tab w:val="left" w:pos="1442"/>
        </w:tabs>
        <w:ind w:right="139" w:firstLine="709"/>
        <w:jc w:val="both"/>
        <w:rPr>
          <w:sz w:val="24"/>
        </w:rPr>
      </w:pPr>
      <w:r>
        <w:rPr>
          <w:sz w:val="24"/>
        </w:rPr>
        <w:t>владениесистемойхимическихзнанийиумениеприменятьсистемухимическихзнаний, которая включает:</w:t>
      </w:r>
    </w:p>
    <w:p w:rsidR="00625A24" w:rsidRDefault="0015666D">
      <w:pPr>
        <w:pStyle w:val="a9"/>
        <w:numPr>
          <w:ilvl w:val="0"/>
          <w:numId w:val="6"/>
        </w:numPr>
        <w:tabs>
          <w:tab w:val="left" w:pos="1755"/>
        </w:tabs>
        <w:ind w:right="134" w:firstLine="709"/>
        <w:rPr>
          <w:sz w:val="24"/>
        </w:rPr>
      </w:pPr>
      <w:r>
        <w:rPr>
          <w:sz w:val="24"/>
        </w:rPr>
        <w:t>важнейшие химические понятия: химический элемент, атом, молекула,вещество,простоеисложноевещество,однороднаяинеоднороднаясмесь,относительные атомная и молекулярная массы, количество вещества, моль, молярнаямасса,молярныйобъем,оксид,кислота,основание,соль(средняя),химическаяреакция,реакциисоединения,реакцииразложения,реакциизамещения,реакцииобмена,тепловой эффект реакции, экзо- и эндотермические реакции, раствор, массовая доляхимическогоэлементавсоединении,массоваядоляипроцентнаяконцентрациявещества в растворе, ядро атома, электрический слой атома, атомная орбита, радиусатома,валентность,степеньокисления,химическаясвязь,электроотрицательность,полярнаяинеполярнаяковалентнаясвязь,ионнаясвязь,металлическаясвязь,</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0"/>
        <w:spacing w:before="72"/>
        <w:ind w:right="135" w:firstLine="0"/>
      </w:pPr>
      <w:r>
        <w:lastRenderedPageBreak/>
        <w:t>кристаллическая решетка (атомная, ионная, металлическая, молекулярная), ион, катион,анион, электролит и неэлектролит, электролитическая диссоциация, реакции ионногообмена,окислительно-восстановительныереакции,окислительивосстановитель,окислениеивосстановление,электролиз,химическоеравновесие,обратимыеинеобратимыереакции,скоростьхимическойреакции,катализатор,предельнодопустимаяконцентрация (ПДК), коррозия металлов, сплавы;</w:t>
      </w:r>
    </w:p>
    <w:p w:rsidR="00625A24" w:rsidRDefault="0015666D">
      <w:pPr>
        <w:pStyle w:val="a9"/>
        <w:numPr>
          <w:ilvl w:val="0"/>
          <w:numId w:val="6"/>
        </w:numPr>
        <w:tabs>
          <w:tab w:val="left" w:pos="1755"/>
        </w:tabs>
        <w:spacing w:before="1"/>
        <w:ind w:right="135" w:firstLine="709"/>
        <w:rPr>
          <w:sz w:val="24"/>
        </w:rPr>
      </w:pPr>
      <w:r>
        <w:rPr>
          <w:sz w:val="24"/>
        </w:rPr>
        <w:t>основополагающиезаконыхимии:законсохранениямассы,периодическийзаконД.И.Менделеева,законпостоянствасостава,законАвогадро;</w:t>
      </w:r>
    </w:p>
    <w:p w:rsidR="00625A24" w:rsidRDefault="0015666D">
      <w:pPr>
        <w:pStyle w:val="a9"/>
        <w:numPr>
          <w:ilvl w:val="0"/>
          <w:numId w:val="6"/>
        </w:numPr>
        <w:tabs>
          <w:tab w:val="left" w:pos="1755"/>
        </w:tabs>
        <w:ind w:right="135" w:firstLine="709"/>
        <w:rPr>
          <w:sz w:val="24"/>
        </w:rPr>
      </w:pPr>
      <w:r>
        <w:rPr>
          <w:sz w:val="24"/>
        </w:rPr>
        <w:t>теории химии: атомно-молекулярная теория, теория электролитическойдиссоциации,представленияонаучныхметодахпознания,втомчислеэкспериментальныхитеоретическихметодахисследованиявеществиизученияхимическихреакций;</w:t>
      </w:r>
    </w:p>
    <w:p w:rsidR="00625A24" w:rsidRDefault="0015666D">
      <w:pPr>
        <w:pStyle w:val="a9"/>
        <w:numPr>
          <w:ilvl w:val="0"/>
          <w:numId w:val="20"/>
        </w:numPr>
        <w:tabs>
          <w:tab w:val="left" w:pos="1337"/>
        </w:tabs>
        <w:ind w:right="133" w:firstLine="709"/>
        <w:jc w:val="both"/>
        <w:rPr>
          <w:sz w:val="24"/>
        </w:rPr>
      </w:pPr>
      <w:r>
        <w:rPr>
          <w:sz w:val="24"/>
        </w:rPr>
        <w:t>представление о периодической зависимости свойств химических элементов(радиус атома, электроотрицательность), простых и сложных веществ от положенияэлементоввПериодическойсистеме(вмалыхпериодахиглавныхподгруппах)иэлектронногостроенияатома;умениеобъяснятьсвязьположенияэлементавПериодической системе с числовыми характеристиками строения атомов химическихэлементов (состав и заряд ядра, общее число электронов), распределением электроновпоэнергетическимуровняматомовпервыхтрехпериодов,калияикальция;классифицироватьхимические элементы;</w:t>
      </w:r>
    </w:p>
    <w:p w:rsidR="00625A24" w:rsidRDefault="0015666D">
      <w:pPr>
        <w:pStyle w:val="a9"/>
        <w:numPr>
          <w:ilvl w:val="0"/>
          <w:numId w:val="20"/>
        </w:numPr>
        <w:tabs>
          <w:tab w:val="left" w:pos="1329"/>
        </w:tabs>
        <w:ind w:right="135" w:firstLine="709"/>
        <w:jc w:val="both"/>
        <w:rPr>
          <w:sz w:val="24"/>
        </w:rPr>
      </w:pPr>
      <w:r>
        <w:rPr>
          <w:sz w:val="24"/>
        </w:rPr>
        <w:t>умение классифицировать химические элементы, неорганические вещества ихимическиереакции;определятьвалентностьистепеньокисленияхимических</w:t>
      </w:r>
      <w:r>
        <w:rPr>
          <w:spacing w:val="-1"/>
          <w:sz w:val="24"/>
        </w:rPr>
        <w:t>элементов,вид</w:t>
      </w:r>
      <w:r>
        <w:rPr>
          <w:sz w:val="24"/>
        </w:rPr>
        <w:t>химическойсвязиитипкристаллическойструктурывсоединениях,зарядиона, характер среды в водных растворах веществ (кислот, оснований), окислитель ивосстановитель;</w:t>
      </w:r>
    </w:p>
    <w:p w:rsidR="00625A24" w:rsidRDefault="0015666D">
      <w:pPr>
        <w:pStyle w:val="a9"/>
        <w:numPr>
          <w:ilvl w:val="0"/>
          <w:numId w:val="20"/>
        </w:numPr>
        <w:tabs>
          <w:tab w:val="left" w:pos="1323"/>
        </w:tabs>
        <w:ind w:right="134" w:firstLine="709"/>
        <w:jc w:val="both"/>
        <w:rPr>
          <w:sz w:val="24"/>
        </w:rPr>
      </w:pPr>
      <w:r>
        <w:rPr>
          <w:sz w:val="24"/>
        </w:rPr>
        <w:t>умение характеризовать физические и химические свойства простых веществ(кислород, озон, водород, графит, алмаз, кремний, азот, фосфор, сера, хлор, натрий,калий, магний, кальций, алюминий, железо) и сложных веществ, в том числе их водныхрастворов(вода,аммиак,хлороводород,сероводород,оксидыигидроксидыметалловI-IIA групп, алюминия, меди (II), цинка, железа (II и III), оксиды углерода (II и IV),кремния (IV), азота и фосфора (III и V), серы (IV и VI), сернистая, серная, азотистая,азотная, фосфорная, угольная, кремниевая кислота и их соли); умение прогнозировать ихарактеризовать свойства веществ в зависимости от их состава и строения, применениевеществвзависимостиотихсвойств,возможностьпротеканияхимическихпревращенийвразличныхусловиях,влияниевеществихимическихпроцессовнаорганизмчеловека иокружающуюприроднуюсреду;</w:t>
      </w:r>
    </w:p>
    <w:p w:rsidR="00625A24" w:rsidRDefault="0015666D">
      <w:pPr>
        <w:pStyle w:val="a9"/>
        <w:numPr>
          <w:ilvl w:val="0"/>
          <w:numId w:val="20"/>
        </w:numPr>
        <w:tabs>
          <w:tab w:val="left" w:pos="1336"/>
        </w:tabs>
        <w:ind w:right="136" w:firstLine="709"/>
        <w:jc w:val="both"/>
        <w:rPr>
          <w:sz w:val="24"/>
        </w:rPr>
      </w:pPr>
      <w:r>
        <w:rPr>
          <w:sz w:val="24"/>
        </w:rPr>
        <w:t>умение составлять молекулярные и ионные уравнения реакций (в том числереакцийионногообменаиокислительно-восстановительныхреакций),иллюстрирующиххимическиесвойстваизученныхклассов/группнеорганическихвеществ,втомчислеподтверждающихгенетическуювзаимосвязьмеждуними;</w:t>
      </w:r>
    </w:p>
    <w:p w:rsidR="00625A24" w:rsidRDefault="0015666D">
      <w:pPr>
        <w:pStyle w:val="a9"/>
        <w:numPr>
          <w:ilvl w:val="0"/>
          <w:numId w:val="20"/>
        </w:numPr>
        <w:tabs>
          <w:tab w:val="left" w:pos="1316"/>
        </w:tabs>
        <w:ind w:right="137" w:firstLine="709"/>
        <w:jc w:val="both"/>
        <w:rPr>
          <w:sz w:val="24"/>
        </w:rPr>
      </w:pPr>
      <w:r>
        <w:rPr>
          <w:sz w:val="24"/>
        </w:rPr>
        <w:t>умение вычислять относительную молекулярную и молярную массы веществ,массовуюдолюхимическогоэлементавсоединении,массовуюдолювеществаврастворе, количество вещества и его массу, объем газов; умение проводить расчеты поуравнениямхимическихреакцийинаходитьколичествовещества,объемимассуреагентовилипродуктов реакции;</w:t>
      </w:r>
    </w:p>
    <w:p w:rsidR="00625A24" w:rsidRDefault="0015666D">
      <w:pPr>
        <w:pStyle w:val="a9"/>
        <w:numPr>
          <w:ilvl w:val="0"/>
          <w:numId w:val="20"/>
        </w:numPr>
        <w:tabs>
          <w:tab w:val="left" w:pos="1345"/>
        </w:tabs>
        <w:ind w:right="135" w:firstLine="709"/>
        <w:jc w:val="both"/>
        <w:rPr>
          <w:sz w:val="24"/>
        </w:rPr>
      </w:pPr>
      <w:r>
        <w:rPr>
          <w:sz w:val="24"/>
        </w:rPr>
        <w:t>владение основными методами научного познания (наблюдение, измерение,эксперимент, моделирование) при изучении веществ и химических явлений; умениесформулировать проблему и предложить пути ее решения; знание основ безопаснойработысхимическимивеществами,химическойпосудойилабораторнымоборудованием;</w:t>
      </w:r>
    </w:p>
    <w:p w:rsidR="00625A24" w:rsidRDefault="0015666D">
      <w:pPr>
        <w:pStyle w:val="a9"/>
        <w:numPr>
          <w:ilvl w:val="0"/>
          <w:numId w:val="20"/>
        </w:numPr>
        <w:tabs>
          <w:tab w:val="left" w:pos="1459"/>
        </w:tabs>
        <w:ind w:right="138" w:firstLine="709"/>
        <w:jc w:val="both"/>
        <w:rPr>
          <w:sz w:val="24"/>
        </w:rPr>
      </w:pPr>
      <w:r>
        <w:rPr>
          <w:sz w:val="24"/>
        </w:rPr>
        <w:t>наличие практических навыков планирования и осуществления следующиххимическихэкспериментов:</w:t>
      </w:r>
    </w:p>
    <w:p w:rsidR="00625A24" w:rsidRDefault="0015666D">
      <w:pPr>
        <w:pStyle w:val="a9"/>
        <w:numPr>
          <w:ilvl w:val="0"/>
          <w:numId w:val="6"/>
        </w:numPr>
        <w:tabs>
          <w:tab w:val="left" w:pos="1332"/>
        </w:tabs>
        <w:ind w:left="1331"/>
        <w:rPr>
          <w:sz w:val="24"/>
        </w:rPr>
      </w:pPr>
      <w:r>
        <w:rPr>
          <w:sz w:val="24"/>
        </w:rPr>
        <w:t>изучениеиописаниефизическихсвойстввеществ;</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9"/>
        <w:numPr>
          <w:ilvl w:val="0"/>
          <w:numId w:val="6"/>
        </w:numPr>
        <w:tabs>
          <w:tab w:val="left" w:pos="1332"/>
        </w:tabs>
        <w:spacing w:before="73" w:line="293" w:lineRule="exact"/>
        <w:ind w:left="1331"/>
        <w:jc w:val="left"/>
        <w:rPr>
          <w:sz w:val="24"/>
        </w:rPr>
      </w:pPr>
      <w:r>
        <w:rPr>
          <w:sz w:val="24"/>
        </w:rPr>
        <w:lastRenderedPageBreak/>
        <w:t>ознакомлениесфизическимиихимическимиявлениями;</w:t>
      </w:r>
    </w:p>
    <w:p w:rsidR="00625A24" w:rsidRDefault="0015666D">
      <w:pPr>
        <w:pStyle w:val="a9"/>
        <w:numPr>
          <w:ilvl w:val="0"/>
          <w:numId w:val="6"/>
        </w:numPr>
        <w:tabs>
          <w:tab w:val="left" w:pos="1332"/>
        </w:tabs>
        <w:spacing w:line="293" w:lineRule="exact"/>
        <w:ind w:left="1331"/>
        <w:jc w:val="left"/>
        <w:rPr>
          <w:sz w:val="24"/>
        </w:rPr>
      </w:pPr>
      <w:r>
        <w:rPr>
          <w:sz w:val="24"/>
        </w:rPr>
        <w:t>опыты,иллюстрирующиепризнакипротеканияхимическихреакций;</w:t>
      </w:r>
    </w:p>
    <w:p w:rsidR="00625A24" w:rsidRDefault="0015666D">
      <w:pPr>
        <w:pStyle w:val="a9"/>
        <w:numPr>
          <w:ilvl w:val="0"/>
          <w:numId w:val="6"/>
        </w:numPr>
        <w:tabs>
          <w:tab w:val="left" w:pos="1332"/>
        </w:tabs>
        <w:spacing w:line="293" w:lineRule="exact"/>
        <w:ind w:left="1331"/>
        <w:jc w:val="left"/>
        <w:rPr>
          <w:sz w:val="24"/>
        </w:rPr>
      </w:pPr>
      <w:r>
        <w:rPr>
          <w:sz w:val="24"/>
        </w:rPr>
        <w:t>изучениеспособовразделениясмесей;</w:t>
      </w:r>
    </w:p>
    <w:p w:rsidR="00625A24" w:rsidRDefault="0015666D">
      <w:pPr>
        <w:pStyle w:val="a9"/>
        <w:numPr>
          <w:ilvl w:val="0"/>
          <w:numId w:val="6"/>
        </w:numPr>
        <w:tabs>
          <w:tab w:val="left" w:pos="1332"/>
        </w:tabs>
        <w:spacing w:line="293" w:lineRule="exact"/>
        <w:ind w:left="1331"/>
        <w:jc w:val="left"/>
        <w:rPr>
          <w:sz w:val="24"/>
        </w:rPr>
      </w:pPr>
      <w:r>
        <w:rPr>
          <w:sz w:val="24"/>
        </w:rPr>
        <w:t>получениекислородаиизучениеего свойств;</w:t>
      </w:r>
    </w:p>
    <w:p w:rsidR="00625A24" w:rsidRDefault="0015666D">
      <w:pPr>
        <w:pStyle w:val="a9"/>
        <w:numPr>
          <w:ilvl w:val="0"/>
          <w:numId w:val="6"/>
        </w:numPr>
        <w:tabs>
          <w:tab w:val="left" w:pos="1332"/>
        </w:tabs>
        <w:spacing w:line="293" w:lineRule="exact"/>
        <w:ind w:left="1331"/>
        <w:jc w:val="left"/>
        <w:rPr>
          <w:sz w:val="24"/>
        </w:rPr>
      </w:pPr>
      <w:r>
        <w:rPr>
          <w:sz w:val="24"/>
        </w:rPr>
        <w:t>получениеводородаиизучениеегосвойств;</w:t>
      </w:r>
    </w:p>
    <w:p w:rsidR="00625A24" w:rsidRDefault="0015666D">
      <w:pPr>
        <w:pStyle w:val="a9"/>
        <w:numPr>
          <w:ilvl w:val="0"/>
          <w:numId w:val="6"/>
        </w:numPr>
        <w:tabs>
          <w:tab w:val="left" w:pos="1332"/>
        </w:tabs>
        <w:spacing w:line="293" w:lineRule="exact"/>
        <w:ind w:left="1331"/>
        <w:jc w:val="left"/>
        <w:rPr>
          <w:sz w:val="24"/>
        </w:rPr>
      </w:pPr>
      <w:r>
        <w:rPr>
          <w:sz w:val="24"/>
        </w:rPr>
        <w:t>получениеуглекислогогазаиизучениеегосвойств;</w:t>
      </w:r>
    </w:p>
    <w:p w:rsidR="00625A24" w:rsidRDefault="0015666D">
      <w:pPr>
        <w:pStyle w:val="a9"/>
        <w:numPr>
          <w:ilvl w:val="0"/>
          <w:numId w:val="6"/>
        </w:numPr>
        <w:tabs>
          <w:tab w:val="left" w:pos="1332"/>
        </w:tabs>
        <w:spacing w:line="293" w:lineRule="exact"/>
        <w:ind w:left="1331"/>
        <w:jc w:val="left"/>
        <w:rPr>
          <w:sz w:val="24"/>
        </w:rPr>
      </w:pPr>
      <w:r>
        <w:rPr>
          <w:sz w:val="24"/>
        </w:rPr>
        <w:t>получениеаммиакаиизучениеегосвойств;</w:t>
      </w:r>
    </w:p>
    <w:p w:rsidR="00625A24" w:rsidRDefault="0015666D">
      <w:pPr>
        <w:pStyle w:val="a9"/>
        <w:numPr>
          <w:ilvl w:val="0"/>
          <w:numId w:val="6"/>
        </w:numPr>
        <w:tabs>
          <w:tab w:val="left" w:pos="1332"/>
        </w:tabs>
        <w:ind w:right="138" w:firstLine="709"/>
        <w:jc w:val="left"/>
        <w:rPr>
          <w:sz w:val="24"/>
        </w:rPr>
      </w:pPr>
      <w:r>
        <w:rPr>
          <w:sz w:val="24"/>
        </w:rPr>
        <w:t>приготовлениерастворовсопределенноймассовойдолейрастворенноговещества;</w:t>
      </w:r>
    </w:p>
    <w:p w:rsidR="00625A24" w:rsidRDefault="0015666D">
      <w:pPr>
        <w:pStyle w:val="a9"/>
        <w:numPr>
          <w:ilvl w:val="0"/>
          <w:numId w:val="6"/>
        </w:numPr>
        <w:tabs>
          <w:tab w:val="left" w:pos="1332"/>
        </w:tabs>
        <w:spacing w:line="293" w:lineRule="exact"/>
        <w:ind w:left="1331"/>
        <w:jc w:val="left"/>
        <w:rPr>
          <w:sz w:val="24"/>
        </w:rPr>
      </w:pPr>
      <w:r>
        <w:rPr>
          <w:sz w:val="24"/>
        </w:rPr>
        <w:t>исследованиеиописаниесвойствнеорганическихвеществразличныхклассов;</w:t>
      </w:r>
    </w:p>
    <w:p w:rsidR="00625A24" w:rsidRDefault="0015666D">
      <w:pPr>
        <w:pStyle w:val="a9"/>
        <w:numPr>
          <w:ilvl w:val="0"/>
          <w:numId w:val="6"/>
        </w:numPr>
        <w:tabs>
          <w:tab w:val="left" w:pos="1332"/>
        </w:tabs>
        <w:ind w:right="139" w:firstLine="709"/>
        <w:jc w:val="left"/>
        <w:rPr>
          <w:sz w:val="24"/>
        </w:rPr>
      </w:pPr>
      <w:r>
        <w:rPr>
          <w:sz w:val="24"/>
        </w:rPr>
        <w:t>применениеиндикаторов(лакмуса,метилоранжаифенолфталеина)дляопределенияхарактера среды врастворах кислот и щелочей;</w:t>
      </w:r>
    </w:p>
    <w:p w:rsidR="00625A24" w:rsidRDefault="0015666D">
      <w:pPr>
        <w:pStyle w:val="a9"/>
        <w:numPr>
          <w:ilvl w:val="0"/>
          <w:numId w:val="6"/>
        </w:numPr>
        <w:tabs>
          <w:tab w:val="left" w:pos="1332"/>
          <w:tab w:val="left" w:pos="2526"/>
          <w:tab w:val="left" w:pos="4419"/>
          <w:tab w:val="left" w:pos="5377"/>
          <w:tab w:val="left" w:pos="5744"/>
          <w:tab w:val="left" w:pos="7162"/>
          <w:tab w:val="left" w:pos="8401"/>
        </w:tabs>
        <w:ind w:right="139" w:firstLine="709"/>
        <w:jc w:val="left"/>
        <w:rPr>
          <w:sz w:val="24"/>
        </w:rPr>
      </w:pPr>
      <w:r>
        <w:rPr>
          <w:sz w:val="24"/>
        </w:rPr>
        <w:t>изучение</w:t>
      </w:r>
      <w:r>
        <w:rPr>
          <w:sz w:val="24"/>
        </w:rPr>
        <w:tab/>
        <w:t>взаимодействия</w:t>
      </w:r>
      <w:r>
        <w:rPr>
          <w:sz w:val="24"/>
        </w:rPr>
        <w:tab/>
        <w:t>кислот</w:t>
      </w:r>
      <w:r>
        <w:rPr>
          <w:sz w:val="24"/>
        </w:rPr>
        <w:tab/>
        <w:t>с</w:t>
      </w:r>
      <w:r>
        <w:rPr>
          <w:sz w:val="24"/>
        </w:rPr>
        <w:tab/>
        <w:t>металлами,</w:t>
      </w:r>
      <w:r>
        <w:rPr>
          <w:sz w:val="24"/>
        </w:rPr>
        <w:tab/>
        <w:t>оксидами</w:t>
      </w:r>
      <w:r>
        <w:rPr>
          <w:sz w:val="24"/>
        </w:rPr>
        <w:tab/>
      </w:r>
      <w:r>
        <w:rPr>
          <w:spacing w:val="-1"/>
          <w:sz w:val="24"/>
        </w:rPr>
        <w:t>металлов,</w:t>
      </w:r>
      <w:r>
        <w:rPr>
          <w:sz w:val="24"/>
        </w:rPr>
        <w:t>растворимымиинерастворимымиоснованиями, солями;</w:t>
      </w:r>
    </w:p>
    <w:p w:rsidR="00625A24" w:rsidRDefault="0015666D">
      <w:pPr>
        <w:pStyle w:val="a9"/>
        <w:numPr>
          <w:ilvl w:val="0"/>
          <w:numId w:val="6"/>
        </w:numPr>
        <w:tabs>
          <w:tab w:val="left" w:pos="1332"/>
        </w:tabs>
        <w:spacing w:line="293" w:lineRule="exact"/>
        <w:ind w:left="1331"/>
        <w:jc w:val="left"/>
        <w:rPr>
          <w:sz w:val="24"/>
        </w:rPr>
      </w:pPr>
      <w:r>
        <w:rPr>
          <w:sz w:val="24"/>
        </w:rPr>
        <w:t>получениенерастворимыхоснований;</w:t>
      </w:r>
    </w:p>
    <w:p w:rsidR="00625A24" w:rsidRDefault="0015666D">
      <w:pPr>
        <w:pStyle w:val="a9"/>
        <w:numPr>
          <w:ilvl w:val="0"/>
          <w:numId w:val="6"/>
        </w:numPr>
        <w:tabs>
          <w:tab w:val="left" w:pos="1332"/>
        </w:tabs>
        <w:spacing w:line="293" w:lineRule="exact"/>
        <w:ind w:left="1331"/>
        <w:jc w:val="left"/>
        <w:rPr>
          <w:sz w:val="24"/>
        </w:rPr>
      </w:pPr>
      <w:r>
        <w:rPr>
          <w:sz w:val="24"/>
        </w:rPr>
        <w:t>вытеснениеодногометалладругимизрастворасоли;</w:t>
      </w:r>
    </w:p>
    <w:p w:rsidR="00625A24" w:rsidRDefault="0015666D">
      <w:pPr>
        <w:pStyle w:val="a9"/>
        <w:numPr>
          <w:ilvl w:val="0"/>
          <w:numId w:val="6"/>
        </w:numPr>
        <w:tabs>
          <w:tab w:val="left" w:pos="1332"/>
        </w:tabs>
        <w:spacing w:line="293" w:lineRule="exact"/>
        <w:ind w:left="1331"/>
        <w:jc w:val="left"/>
        <w:rPr>
          <w:sz w:val="24"/>
        </w:rPr>
      </w:pPr>
      <w:r>
        <w:rPr>
          <w:sz w:val="24"/>
        </w:rPr>
        <w:t>исследованиеамфотерныхсвойствгидроксидовалюминияицинка;</w:t>
      </w:r>
    </w:p>
    <w:p w:rsidR="00625A24" w:rsidRDefault="0015666D">
      <w:pPr>
        <w:pStyle w:val="a9"/>
        <w:numPr>
          <w:ilvl w:val="0"/>
          <w:numId w:val="6"/>
        </w:numPr>
        <w:tabs>
          <w:tab w:val="left" w:pos="1332"/>
        </w:tabs>
        <w:ind w:right="137" w:firstLine="709"/>
        <w:rPr>
          <w:sz w:val="24"/>
        </w:rPr>
      </w:pPr>
      <w:r>
        <w:rPr>
          <w:sz w:val="24"/>
        </w:rPr>
        <w:t>решениеэкспериментальныхзадачпотеме«Основныеклассынеорганическихсоединений»;</w:t>
      </w:r>
    </w:p>
    <w:p w:rsidR="00625A24" w:rsidRDefault="0015666D">
      <w:pPr>
        <w:pStyle w:val="a9"/>
        <w:numPr>
          <w:ilvl w:val="0"/>
          <w:numId w:val="6"/>
        </w:numPr>
        <w:tabs>
          <w:tab w:val="left" w:pos="1332"/>
        </w:tabs>
        <w:ind w:right="138" w:firstLine="709"/>
        <w:rPr>
          <w:sz w:val="24"/>
        </w:rPr>
      </w:pPr>
      <w:r>
        <w:rPr>
          <w:sz w:val="24"/>
        </w:rPr>
        <w:t>решениеэкспериментальныхзадачпотеме«Электролитическаядиссоциация»;</w:t>
      </w:r>
    </w:p>
    <w:p w:rsidR="00625A24" w:rsidRDefault="0015666D">
      <w:pPr>
        <w:pStyle w:val="a9"/>
        <w:numPr>
          <w:ilvl w:val="0"/>
          <w:numId w:val="6"/>
        </w:numPr>
        <w:tabs>
          <w:tab w:val="left" w:pos="1332"/>
        </w:tabs>
        <w:ind w:right="137" w:firstLine="709"/>
        <w:rPr>
          <w:sz w:val="24"/>
        </w:rPr>
      </w:pPr>
      <w:r>
        <w:rPr>
          <w:sz w:val="24"/>
        </w:rPr>
        <w:t>решениеэкспериментальныхзадачпотеме«Важнейшиенеметаллыиихсоединения»;</w:t>
      </w:r>
    </w:p>
    <w:p w:rsidR="00625A24" w:rsidRDefault="0015666D">
      <w:pPr>
        <w:pStyle w:val="a9"/>
        <w:numPr>
          <w:ilvl w:val="0"/>
          <w:numId w:val="6"/>
        </w:numPr>
        <w:tabs>
          <w:tab w:val="left" w:pos="1332"/>
        </w:tabs>
        <w:ind w:right="139" w:firstLine="709"/>
        <w:rPr>
          <w:sz w:val="24"/>
        </w:rPr>
      </w:pPr>
      <w:r>
        <w:rPr>
          <w:sz w:val="24"/>
        </w:rPr>
        <w:t>решениеэкспериментальныхзадачпотеме«Важнейшиеметаллыиихсоединения»;</w:t>
      </w:r>
    </w:p>
    <w:p w:rsidR="00625A24" w:rsidRDefault="0015666D">
      <w:pPr>
        <w:pStyle w:val="a9"/>
        <w:numPr>
          <w:ilvl w:val="0"/>
          <w:numId w:val="6"/>
        </w:numPr>
        <w:tabs>
          <w:tab w:val="left" w:pos="1332"/>
        </w:tabs>
        <w:ind w:right="140" w:firstLine="709"/>
        <w:rPr>
          <w:sz w:val="24"/>
        </w:rPr>
      </w:pPr>
      <w:r>
        <w:rPr>
          <w:sz w:val="24"/>
        </w:rPr>
        <w:t>химические эксперименты, иллюстрирующие признаки протекания реакцийионногообмена;</w:t>
      </w:r>
    </w:p>
    <w:p w:rsidR="00625A24" w:rsidRDefault="0015666D">
      <w:pPr>
        <w:pStyle w:val="a9"/>
        <w:numPr>
          <w:ilvl w:val="0"/>
          <w:numId w:val="6"/>
        </w:numPr>
        <w:tabs>
          <w:tab w:val="left" w:pos="1332"/>
        </w:tabs>
        <w:ind w:right="135" w:firstLine="709"/>
        <w:rPr>
          <w:sz w:val="24"/>
        </w:rPr>
      </w:pPr>
      <w:r>
        <w:rPr>
          <w:sz w:val="24"/>
        </w:rPr>
        <w:t>качественные реакции на присутствующие в водных растворах ионы: хлорид-,бромид-,иодид-,сульфат-,фосфат-,карбонат-,силикат-анионы,гидроксид-ионы,катионы аммония, магния, кальция, алюминия, железа (2+) и железа (3+), меди (2+),цинка;</w:t>
      </w:r>
    </w:p>
    <w:p w:rsidR="00625A24" w:rsidRDefault="0015666D">
      <w:pPr>
        <w:pStyle w:val="a9"/>
        <w:numPr>
          <w:ilvl w:val="0"/>
          <w:numId w:val="6"/>
        </w:numPr>
        <w:tabs>
          <w:tab w:val="left" w:pos="1332"/>
        </w:tabs>
        <w:spacing w:line="237" w:lineRule="auto"/>
        <w:ind w:right="140" w:firstLine="709"/>
        <w:rPr>
          <w:sz w:val="24"/>
        </w:rPr>
      </w:pPr>
      <w:r>
        <w:rPr>
          <w:sz w:val="24"/>
        </w:rPr>
        <w:t>умениепредставлятьрезультатыэкспериментавформевыводов,доказательств,графиковитаблицивыявлять эмпирическиезакономерности;</w:t>
      </w:r>
    </w:p>
    <w:p w:rsidR="00625A24" w:rsidRDefault="0015666D">
      <w:pPr>
        <w:pStyle w:val="a9"/>
        <w:numPr>
          <w:ilvl w:val="0"/>
          <w:numId w:val="20"/>
        </w:numPr>
        <w:tabs>
          <w:tab w:val="left" w:pos="1431"/>
        </w:tabs>
        <w:ind w:right="136" w:firstLine="709"/>
        <w:jc w:val="both"/>
        <w:rPr>
          <w:sz w:val="24"/>
        </w:rPr>
      </w:pPr>
      <w:r>
        <w:rPr>
          <w:sz w:val="24"/>
        </w:rPr>
        <w:t>владение правилами безопасного обращения с веществами, используемыми вповседневнойжизни,правиламиповедениявцеляхсбереженияздоровьяиокружающейприроднойсреды;пониманиевреда(опасности)воздействиянаживыеорганизмыопределенныхвеществ,способовуменьшенияипредотвращенияихвредноговоздействия;пониманиезначенияжиров,белков,углеводовдляорганизмачеловека;</w:t>
      </w:r>
    </w:p>
    <w:p w:rsidR="00625A24" w:rsidRDefault="0015666D">
      <w:pPr>
        <w:pStyle w:val="a9"/>
        <w:numPr>
          <w:ilvl w:val="0"/>
          <w:numId w:val="20"/>
        </w:numPr>
        <w:tabs>
          <w:tab w:val="left" w:pos="1424"/>
        </w:tabs>
        <w:ind w:right="137" w:firstLine="709"/>
        <w:jc w:val="both"/>
        <w:rPr>
          <w:sz w:val="24"/>
        </w:rPr>
      </w:pPr>
      <w:r>
        <w:rPr>
          <w:sz w:val="24"/>
        </w:rPr>
        <w:t>владениеосновамихимическойграмотности,включающейумениеправильноиспользовать изученные вещества и материалы (в том числе минеральные удобрения,металлы и сплавы, продукты переработки природных источников углеводородов (угля,природногогаза,нефти)вбыту,сельскомхозяйстве, напроизводстве;</w:t>
      </w:r>
    </w:p>
    <w:p w:rsidR="00625A24" w:rsidRDefault="0015666D">
      <w:pPr>
        <w:pStyle w:val="a9"/>
        <w:numPr>
          <w:ilvl w:val="0"/>
          <w:numId w:val="20"/>
        </w:numPr>
        <w:tabs>
          <w:tab w:val="left" w:pos="1486"/>
        </w:tabs>
        <w:ind w:right="135" w:firstLine="709"/>
        <w:jc w:val="both"/>
        <w:rPr>
          <w:sz w:val="24"/>
        </w:rPr>
      </w:pPr>
      <w:r>
        <w:rPr>
          <w:sz w:val="24"/>
        </w:rPr>
        <w:t>умение устанавливать связи междуреально наблюдаемыми химическимиявлениями и процессами, происходящими в макро- и микромире, объяснять причинымногообразия веществ; умение интегрировать химические знания со знаниями другихучебныхпредметов;</w:t>
      </w:r>
    </w:p>
    <w:p w:rsidR="00625A24" w:rsidRDefault="0015666D">
      <w:pPr>
        <w:pStyle w:val="a9"/>
        <w:numPr>
          <w:ilvl w:val="0"/>
          <w:numId w:val="20"/>
        </w:numPr>
        <w:tabs>
          <w:tab w:val="left" w:pos="1419"/>
        </w:tabs>
        <w:ind w:right="135" w:firstLine="709"/>
        <w:jc w:val="both"/>
        <w:rPr>
          <w:sz w:val="24"/>
        </w:rPr>
      </w:pPr>
      <w:r>
        <w:rPr>
          <w:sz w:val="24"/>
        </w:rPr>
        <w:t>представлениеосферахпрофессиональнойдеятельности,связанныхсхимиейи современными технологиями, основанными на достижениях химической науки, чтопозволитобучающимсярассматриватьхимиюкаксферусвоейбудущейпрофессиональной деятельности и сделать осознанный выбор химии как профильногопредметапри переходенауровеньсреднего общегообразования;</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9"/>
        <w:numPr>
          <w:ilvl w:val="0"/>
          <w:numId w:val="20"/>
        </w:numPr>
        <w:tabs>
          <w:tab w:val="left" w:pos="1473"/>
        </w:tabs>
        <w:spacing w:before="72"/>
        <w:ind w:right="133" w:firstLine="709"/>
        <w:jc w:val="both"/>
        <w:rPr>
          <w:sz w:val="24"/>
        </w:rPr>
      </w:pPr>
      <w:r>
        <w:rPr>
          <w:sz w:val="24"/>
        </w:rPr>
        <w:lastRenderedPageBreak/>
        <w:t>наличие опыта работы с различными источниками информации по химии(научная и научно-популярная литература, словари, справочники, Интернет-ресурсы);умениеобъективнооцениватьинформациюовеществах,ихпревращенияхипрактическомприменении.</w:t>
      </w:r>
    </w:p>
    <w:p w:rsidR="00625A24" w:rsidRDefault="0015666D">
      <w:pPr>
        <w:ind w:left="1048"/>
        <w:jc w:val="both"/>
        <w:rPr>
          <w:sz w:val="24"/>
        </w:rPr>
      </w:pPr>
      <w:r>
        <w:rPr>
          <w:b/>
          <w:sz w:val="24"/>
        </w:rPr>
        <w:t>Поучебномупредмету«Биология»</w:t>
      </w:r>
      <w:r>
        <w:rPr>
          <w:sz w:val="24"/>
        </w:rPr>
        <w:t>(набазовомуровне):</w:t>
      </w:r>
    </w:p>
    <w:p w:rsidR="00625A24" w:rsidRDefault="0015666D">
      <w:pPr>
        <w:pStyle w:val="a9"/>
        <w:numPr>
          <w:ilvl w:val="0"/>
          <w:numId w:val="21"/>
        </w:numPr>
        <w:tabs>
          <w:tab w:val="left" w:pos="1376"/>
        </w:tabs>
        <w:spacing w:before="1"/>
        <w:ind w:right="139" w:firstLine="709"/>
        <w:jc w:val="both"/>
        <w:rPr>
          <w:sz w:val="24"/>
        </w:rPr>
      </w:pPr>
      <w:r>
        <w:rPr>
          <w:sz w:val="24"/>
        </w:rPr>
        <w:t>формированиеценностногоотношениякживойприроде,ксобственномуорганизму;пониманиеролибиологиивформированиисовременнойестественнонаучнойкартины мира;</w:t>
      </w:r>
    </w:p>
    <w:p w:rsidR="00625A24" w:rsidRDefault="0015666D">
      <w:pPr>
        <w:pStyle w:val="a9"/>
        <w:numPr>
          <w:ilvl w:val="0"/>
          <w:numId w:val="21"/>
        </w:numPr>
        <w:tabs>
          <w:tab w:val="left" w:pos="1396"/>
        </w:tabs>
        <w:ind w:right="136" w:firstLine="709"/>
        <w:jc w:val="both"/>
        <w:rPr>
          <w:sz w:val="24"/>
        </w:rPr>
      </w:pPr>
      <w:r>
        <w:rPr>
          <w:sz w:val="24"/>
        </w:rPr>
        <w:t>умениеприменятьсистемубиологическихзнаний:раскрыватьсущностьживого, называть отличия живого от неживого, перечислять основные закономерностиорганизации,функционированияобъектов,явлений,процессовживойприроды,эволюционногоразвитияорганическогомиравегоединствеснеживойприродой;сформированностьпредставленийосовременнойтеорииэволюциииосновныхсвидетельствахэволюции;</w:t>
      </w:r>
    </w:p>
    <w:p w:rsidR="00625A24" w:rsidRDefault="0015666D">
      <w:pPr>
        <w:pStyle w:val="a9"/>
        <w:numPr>
          <w:ilvl w:val="0"/>
          <w:numId w:val="21"/>
        </w:numPr>
        <w:tabs>
          <w:tab w:val="left" w:pos="1415"/>
        </w:tabs>
        <w:ind w:right="136" w:firstLine="709"/>
        <w:jc w:val="both"/>
        <w:rPr>
          <w:sz w:val="24"/>
        </w:rPr>
      </w:pPr>
      <w:r>
        <w:rPr>
          <w:sz w:val="24"/>
        </w:rPr>
        <w:t>владениеосновамипонятийногоаппаратаинаучногоязыкабиологии:использование изученных терминов, понятий, теорий, законов и закономерностей дляобъяснениянаблюдаемыхбиологическихобъектов, явленийипроцессов;</w:t>
      </w:r>
    </w:p>
    <w:p w:rsidR="00625A24" w:rsidRDefault="0015666D">
      <w:pPr>
        <w:pStyle w:val="a9"/>
        <w:numPr>
          <w:ilvl w:val="0"/>
          <w:numId w:val="21"/>
        </w:numPr>
        <w:tabs>
          <w:tab w:val="left" w:pos="1425"/>
        </w:tabs>
        <w:ind w:right="136" w:firstLine="709"/>
        <w:jc w:val="both"/>
        <w:rPr>
          <w:sz w:val="24"/>
        </w:rPr>
      </w:pPr>
      <w:r>
        <w:rPr>
          <w:sz w:val="24"/>
        </w:rPr>
        <w:t>пониманиеспособовполучениябиологическихзнаний;наличиеопытаиспользования методов биологии с целью изучения живых объектов, биологическихявлений и процессов: наблюдение, описание, проведение несложных биологическихопытовиэкспериментов,втомчислесиспользованиеманалоговыхицифровыхприборовиинструментов;</w:t>
      </w:r>
    </w:p>
    <w:p w:rsidR="00625A24" w:rsidRDefault="0015666D">
      <w:pPr>
        <w:pStyle w:val="a9"/>
        <w:numPr>
          <w:ilvl w:val="0"/>
          <w:numId w:val="21"/>
        </w:numPr>
        <w:tabs>
          <w:tab w:val="left" w:pos="1298"/>
        </w:tabs>
        <w:ind w:right="137" w:firstLine="709"/>
        <w:jc w:val="both"/>
        <w:rPr>
          <w:sz w:val="24"/>
        </w:rPr>
      </w:pPr>
      <w:r>
        <w:rPr>
          <w:sz w:val="24"/>
        </w:rPr>
        <w:t>умениехарактеризоватьосновныегруппыорганизмоввсистемеорганическогомира (в том числе вирусы, бактерии, растения, грибы, животные): строение, процессыжизнедеятельности,ихпроисхождение,значениевприродеижизничеловека;</w:t>
      </w:r>
    </w:p>
    <w:p w:rsidR="00625A24" w:rsidRDefault="0015666D">
      <w:pPr>
        <w:pStyle w:val="a9"/>
        <w:numPr>
          <w:ilvl w:val="0"/>
          <w:numId w:val="21"/>
        </w:numPr>
        <w:tabs>
          <w:tab w:val="left" w:pos="1363"/>
        </w:tabs>
        <w:ind w:right="136" w:firstLine="709"/>
        <w:jc w:val="both"/>
        <w:rPr>
          <w:sz w:val="24"/>
        </w:rPr>
      </w:pPr>
      <w:r>
        <w:rPr>
          <w:sz w:val="24"/>
        </w:rPr>
        <w:t>умение объяснять положение человека в системе органического мира, егопроисхождение, сходства и отличия человека от животных, характеризовать строение ипроцессы жизнедеятельности организма человека, его приспособленность к различнымэкологическимфакторам;</w:t>
      </w:r>
    </w:p>
    <w:p w:rsidR="00625A24" w:rsidRDefault="0015666D">
      <w:pPr>
        <w:pStyle w:val="a9"/>
        <w:numPr>
          <w:ilvl w:val="0"/>
          <w:numId w:val="21"/>
        </w:numPr>
        <w:tabs>
          <w:tab w:val="left" w:pos="1322"/>
        </w:tabs>
        <w:ind w:right="137" w:firstLine="709"/>
        <w:jc w:val="both"/>
        <w:rPr>
          <w:sz w:val="24"/>
        </w:rPr>
      </w:pPr>
      <w:r>
        <w:rPr>
          <w:sz w:val="24"/>
        </w:rPr>
        <w:t>умение описывать клетки, ткани, органы, системы органов и характеризоватьважнейшиебиологическиепроцессыворганизмахрастений,животныхичеловека;</w:t>
      </w:r>
    </w:p>
    <w:p w:rsidR="00625A24" w:rsidRDefault="0015666D">
      <w:pPr>
        <w:pStyle w:val="a9"/>
        <w:numPr>
          <w:ilvl w:val="0"/>
          <w:numId w:val="21"/>
        </w:numPr>
        <w:tabs>
          <w:tab w:val="left" w:pos="1364"/>
        </w:tabs>
        <w:ind w:right="136" w:firstLine="709"/>
        <w:jc w:val="both"/>
        <w:rPr>
          <w:sz w:val="24"/>
        </w:rPr>
      </w:pPr>
      <w:r>
        <w:rPr>
          <w:sz w:val="24"/>
        </w:rPr>
        <w:t>сформированность представлений о взаимосвязи наследования потомствомпризнаков от родительских форм с организацией клетки, наличием в ней хромосом какносителей наследственной информации, об основных закономерностях наследованияпризнаков;</w:t>
      </w:r>
    </w:p>
    <w:p w:rsidR="00625A24" w:rsidRDefault="0015666D">
      <w:pPr>
        <w:pStyle w:val="a9"/>
        <w:numPr>
          <w:ilvl w:val="0"/>
          <w:numId w:val="21"/>
        </w:numPr>
        <w:tabs>
          <w:tab w:val="left" w:pos="1318"/>
        </w:tabs>
        <w:ind w:right="134" w:firstLine="709"/>
        <w:jc w:val="both"/>
        <w:rPr>
          <w:sz w:val="24"/>
        </w:rPr>
      </w:pPr>
      <w:r>
        <w:rPr>
          <w:sz w:val="24"/>
        </w:rPr>
        <w:t>сформированность представлений об основных факторах окружающей среды,ихроливжизнедеятельностииэволюцииорганизмов;представлениеобантропогенномфакторе;</w:t>
      </w:r>
    </w:p>
    <w:p w:rsidR="00625A24" w:rsidRDefault="0015666D">
      <w:pPr>
        <w:pStyle w:val="a9"/>
        <w:numPr>
          <w:ilvl w:val="0"/>
          <w:numId w:val="21"/>
        </w:numPr>
        <w:tabs>
          <w:tab w:val="left" w:pos="1701"/>
        </w:tabs>
        <w:ind w:right="137" w:firstLine="709"/>
        <w:jc w:val="both"/>
        <w:rPr>
          <w:sz w:val="24"/>
        </w:rPr>
      </w:pPr>
      <w:r>
        <w:rPr>
          <w:sz w:val="24"/>
        </w:rPr>
        <w:t>сформированностьпредставленийобэкосистемахизначениибиоразнообразия;оглобальныхэкологическихпроблемах,стоящихпередчеловечествомиспособахихпреодоления;</w:t>
      </w:r>
    </w:p>
    <w:p w:rsidR="00625A24" w:rsidRDefault="0015666D">
      <w:pPr>
        <w:pStyle w:val="a9"/>
        <w:numPr>
          <w:ilvl w:val="0"/>
          <w:numId w:val="21"/>
        </w:numPr>
        <w:tabs>
          <w:tab w:val="left" w:pos="1484"/>
        </w:tabs>
        <w:ind w:right="138" w:firstLine="709"/>
        <w:jc w:val="both"/>
        <w:rPr>
          <w:sz w:val="24"/>
        </w:rPr>
      </w:pPr>
      <w:r>
        <w:rPr>
          <w:sz w:val="24"/>
        </w:rPr>
        <w:t>умение решать учебные задачи биологического содержания, в том числевыявлятьпричинно-следственныесвязи,проводитьрасчеты,делатьвыводынаоснованииполученных результатов;</w:t>
      </w:r>
    </w:p>
    <w:p w:rsidR="00625A24" w:rsidRDefault="0015666D">
      <w:pPr>
        <w:pStyle w:val="a9"/>
        <w:numPr>
          <w:ilvl w:val="0"/>
          <w:numId w:val="21"/>
        </w:numPr>
        <w:tabs>
          <w:tab w:val="left" w:pos="1534"/>
        </w:tabs>
        <w:ind w:right="140" w:firstLine="709"/>
        <w:jc w:val="both"/>
        <w:rPr>
          <w:sz w:val="24"/>
        </w:rPr>
      </w:pPr>
      <w:r>
        <w:rPr>
          <w:sz w:val="24"/>
        </w:rPr>
        <w:t>умениесоздаватьиприменятьсловесныеиграфическиемоделидляобъяснениястроения живыхсистем, явленийипроцессовживой природы;</w:t>
      </w:r>
    </w:p>
    <w:p w:rsidR="00625A24" w:rsidRDefault="0015666D">
      <w:pPr>
        <w:pStyle w:val="a9"/>
        <w:numPr>
          <w:ilvl w:val="0"/>
          <w:numId w:val="21"/>
        </w:numPr>
        <w:tabs>
          <w:tab w:val="left" w:pos="1606"/>
        </w:tabs>
        <w:ind w:right="136" w:firstLine="709"/>
        <w:jc w:val="both"/>
        <w:rPr>
          <w:sz w:val="24"/>
        </w:rPr>
      </w:pPr>
      <w:r>
        <w:rPr>
          <w:sz w:val="24"/>
        </w:rPr>
        <w:t>пониманиевкладароссийскихизарубежныхученыхвразвитиебиологическихнаук;</w:t>
      </w:r>
    </w:p>
    <w:p w:rsidR="00625A24" w:rsidRDefault="0015666D">
      <w:pPr>
        <w:pStyle w:val="a9"/>
        <w:numPr>
          <w:ilvl w:val="0"/>
          <w:numId w:val="21"/>
        </w:numPr>
        <w:tabs>
          <w:tab w:val="left" w:pos="1504"/>
        </w:tabs>
        <w:ind w:right="136" w:firstLine="709"/>
        <w:jc w:val="both"/>
        <w:rPr>
          <w:sz w:val="24"/>
        </w:rPr>
      </w:pPr>
      <w:r>
        <w:rPr>
          <w:sz w:val="24"/>
        </w:rPr>
        <w:t>владениенавыкамиработысинформациейбиологическогосодержания,представленной в разной форме (в виде текста, табличных данных, схем, графиков,диаграмм,моделей,изображений),критическогоанализаинформациииоценкиеедостоверности;</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9"/>
        <w:numPr>
          <w:ilvl w:val="0"/>
          <w:numId w:val="21"/>
        </w:numPr>
        <w:tabs>
          <w:tab w:val="left" w:pos="1498"/>
        </w:tabs>
        <w:spacing w:before="72"/>
        <w:ind w:right="136" w:firstLine="709"/>
        <w:jc w:val="both"/>
        <w:rPr>
          <w:sz w:val="24"/>
        </w:rPr>
      </w:pPr>
      <w:r>
        <w:rPr>
          <w:sz w:val="24"/>
        </w:rPr>
        <w:lastRenderedPageBreak/>
        <w:t>умениепланироватьподруководствомнаставникаипроводитьучебноеисследование или проектную работу в области биологии; с учетом намеченной целиформулироватьпроблему,гипотезу,ставитьзадачи,выбиратьадекватныеметодыдляихрешения,формулироватьвыводы;публичнопредставлятьполученныерезультаты;</w:t>
      </w:r>
    </w:p>
    <w:p w:rsidR="00625A24" w:rsidRDefault="0015666D">
      <w:pPr>
        <w:pStyle w:val="a9"/>
        <w:numPr>
          <w:ilvl w:val="0"/>
          <w:numId w:val="21"/>
        </w:numPr>
        <w:tabs>
          <w:tab w:val="left" w:pos="1467"/>
        </w:tabs>
        <w:ind w:right="140" w:firstLine="709"/>
        <w:jc w:val="both"/>
        <w:rPr>
          <w:sz w:val="24"/>
        </w:rPr>
      </w:pPr>
      <w:r>
        <w:rPr>
          <w:sz w:val="24"/>
        </w:rPr>
        <w:t>умение интегрировать биологические знания со знаниями других учебныхпредметов;</w:t>
      </w:r>
    </w:p>
    <w:p w:rsidR="00625A24" w:rsidRDefault="0015666D">
      <w:pPr>
        <w:pStyle w:val="a9"/>
        <w:numPr>
          <w:ilvl w:val="0"/>
          <w:numId w:val="21"/>
        </w:numPr>
        <w:tabs>
          <w:tab w:val="left" w:pos="1691"/>
        </w:tabs>
        <w:spacing w:before="1"/>
        <w:ind w:right="136" w:firstLine="709"/>
        <w:jc w:val="both"/>
        <w:rPr>
          <w:sz w:val="24"/>
        </w:rPr>
      </w:pPr>
      <w:r>
        <w:rPr>
          <w:sz w:val="24"/>
        </w:rPr>
        <w:t>сформированностьосновэкологическойграмотности:осознаниенеобходимостидействийпосохранениюбиоразнообразияиохранеприродныхэкосистем, сохранению и укреплению здоровья человека; умение выбирать целевыеустановки в своих действиях и поступках по отношению к живой природе, своемуздоровьюи здоровьюокружающих;</w:t>
      </w:r>
    </w:p>
    <w:p w:rsidR="00625A24" w:rsidRDefault="0015666D">
      <w:pPr>
        <w:pStyle w:val="a9"/>
        <w:numPr>
          <w:ilvl w:val="0"/>
          <w:numId w:val="21"/>
        </w:numPr>
        <w:tabs>
          <w:tab w:val="left" w:pos="1448"/>
        </w:tabs>
        <w:ind w:right="136" w:firstLine="709"/>
        <w:jc w:val="both"/>
        <w:rPr>
          <w:sz w:val="24"/>
        </w:rPr>
      </w:pPr>
      <w:r>
        <w:rPr>
          <w:sz w:val="24"/>
        </w:rPr>
        <w:t>умение использовать приобретенные знания и навыки для здорового образажизни,сбалансированногопитанияифизическойактивности;неприятиевредныхпривычек и зависимостей; умение противодействовать лженаучным манипуляциям вобластиздоровья;</w:t>
      </w:r>
    </w:p>
    <w:p w:rsidR="00625A24" w:rsidRDefault="0015666D">
      <w:pPr>
        <w:pStyle w:val="a9"/>
        <w:numPr>
          <w:ilvl w:val="0"/>
          <w:numId w:val="21"/>
        </w:numPr>
        <w:tabs>
          <w:tab w:val="left" w:pos="1528"/>
        </w:tabs>
        <w:ind w:right="140" w:firstLine="709"/>
        <w:jc w:val="both"/>
        <w:rPr>
          <w:sz w:val="24"/>
        </w:rPr>
      </w:pPr>
      <w:r>
        <w:rPr>
          <w:sz w:val="24"/>
        </w:rPr>
        <w:t>овладениеприемамиоказанияпервойпомощичеловеку,выращиваниякультурныхрастений иухода за домашними животными.</w:t>
      </w:r>
    </w:p>
    <w:p w:rsidR="00625A24" w:rsidRDefault="0015666D">
      <w:pPr>
        <w:pStyle w:val="3"/>
        <w:spacing w:before="4" w:line="237" w:lineRule="auto"/>
        <w:ind w:left="338" w:right="136" w:firstLine="709"/>
        <w:rPr>
          <w:b w:val="0"/>
        </w:rPr>
      </w:pPr>
      <w:r>
        <w:t>Предметныерезультатыпопредмету«Основыдуховно-нравственнойкультурынародовРоссии»</w:t>
      </w:r>
      <w:r>
        <w:rPr>
          <w:b w:val="0"/>
        </w:rPr>
        <w:t>должныобеспечивать:</w:t>
      </w:r>
    </w:p>
    <w:p w:rsidR="00625A24" w:rsidRDefault="0015666D">
      <w:pPr>
        <w:pStyle w:val="a9"/>
        <w:numPr>
          <w:ilvl w:val="0"/>
          <w:numId w:val="22"/>
        </w:numPr>
        <w:tabs>
          <w:tab w:val="left" w:pos="1308"/>
        </w:tabs>
        <w:spacing w:before="1"/>
        <w:ind w:right="138" w:firstLine="709"/>
        <w:rPr>
          <w:sz w:val="24"/>
        </w:rPr>
      </w:pPr>
      <w:r>
        <w:rPr>
          <w:sz w:val="24"/>
        </w:rPr>
        <w:t>пониманиевкладапредставителейразличныхнародовРоссиивформированияеецивилизационногонаследия;</w:t>
      </w:r>
    </w:p>
    <w:p w:rsidR="00625A24" w:rsidRDefault="0015666D">
      <w:pPr>
        <w:pStyle w:val="a9"/>
        <w:numPr>
          <w:ilvl w:val="0"/>
          <w:numId w:val="22"/>
        </w:numPr>
        <w:tabs>
          <w:tab w:val="left" w:pos="1325"/>
        </w:tabs>
        <w:ind w:right="140" w:firstLine="709"/>
        <w:rPr>
          <w:sz w:val="24"/>
        </w:rPr>
      </w:pPr>
      <w:r>
        <w:rPr>
          <w:sz w:val="24"/>
        </w:rPr>
        <w:t>пониманиеценностимногообразиякультурныхукладовнародов,РоссийскойФедерации;</w:t>
      </w:r>
    </w:p>
    <w:p w:rsidR="00625A24" w:rsidRDefault="0015666D">
      <w:pPr>
        <w:pStyle w:val="a9"/>
        <w:numPr>
          <w:ilvl w:val="0"/>
          <w:numId w:val="22"/>
        </w:numPr>
        <w:tabs>
          <w:tab w:val="left" w:pos="1474"/>
          <w:tab w:val="left" w:pos="1475"/>
          <w:tab w:val="left" w:pos="2822"/>
          <w:tab w:val="left" w:pos="3957"/>
          <w:tab w:val="left" w:pos="4300"/>
          <w:tab w:val="left" w:pos="5628"/>
          <w:tab w:val="left" w:pos="7229"/>
          <w:tab w:val="left" w:pos="8160"/>
          <w:tab w:val="left" w:pos="8515"/>
        </w:tabs>
        <w:ind w:right="139" w:firstLine="709"/>
        <w:rPr>
          <w:sz w:val="24"/>
        </w:rPr>
      </w:pPr>
      <w:r>
        <w:rPr>
          <w:sz w:val="24"/>
        </w:rPr>
        <w:t>поддержку</w:t>
      </w:r>
      <w:r>
        <w:rPr>
          <w:sz w:val="24"/>
        </w:rPr>
        <w:tab/>
        <w:t>интереса</w:t>
      </w:r>
      <w:r>
        <w:rPr>
          <w:sz w:val="24"/>
        </w:rPr>
        <w:tab/>
        <w:t>к</w:t>
      </w:r>
      <w:r>
        <w:rPr>
          <w:sz w:val="24"/>
        </w:rPr>
        <w:tab/>
        <w:t>традициям</w:t>
      </w:r>
      <w:r>
        <w:rPr>
          <w:sz w:val="24"/>
        </w:rPr>
        <w:tab/>
        <w:t>собственного</w:t>
      </w:r>
      <w:r>
        <w:rPr>
          <w:sz w:val="24"/>
        </w:rPr>
        <w:tab/>
        <w:t>народа</w:t>
      </w:r>
      <w:r>
        <w:rPr>
          <w:sz w:val="24"/>
        </w:rPr>
        <w:tab/>
        <w:t>и</w:t>
      </w:r>
      <w:r>
        <w:rPr>
          <w:sz w:val="24"/>
        </w:rPr>
        <w:tab/>
        <w:t>народов,проживающихвРоссийской Федерации;</w:t>
      </w:r>
    </w:p>
    <w:p w:rsidR="00625A24" w:rsidRDefault="0015666D">
      <w:pPr>
        <w:pStyle w:val="a9"/>
        <w:numPr>
          <w:ilvl w:val="0"/>
          <w:numId w:val="22"/>
        </w:numPr>
        <w:tabs>
          <w:tab w:val="left" w:pos="1385"/>
        </w:tabs>
        <w:spacing w:before="1"/>
        <w:ind w:right="140" w:firstLine="709"/>
        <w:rPr>
          <w:sz w:val="24"/>
        </w:rPr>
      </w:pPr>
      <w:r>
        <w:rPr>
          <w:sz w:val="24"/>
        </w:rPr>
        <w:t>знаниеисторическихпримероввзаимопомощиисотрудничестванародовРоссийскойФедерации;</w:t>
      </w:r>
    </w:p>
    <w:p w:rsidR="00625A24" w:rsidRDefault="0015666D">
      <w:pPr>
        <w:pStyle w:val="a9"/>
        <w:numPr>
          <w:ilvl w:val="0"/>
          <w:numId w:val="22"/>
        </w:numPr>
        <w:tabs>
          <w:tab w:val="left" w:pos="1396"/>
        </w:tabs>
        <w:ind w:right="139" w:firstLine="709"/>
        <w:rPr>
          <w:sz w:val="24"/>
        </w:rPr>
      </w:pPr>
      <w:r>
        <w:rPr>
          <w:sz w:val="24"/>
        </w:rPr>
        <w:t>формированиеуважительногоотношениякнациональнымиэтническимценностям,религиознымчувствамнародовРоссийскойФедерации;</w:t>
      </w:r>
    </w:p>
    <w:p w:rsidR="00625A24" w:rsidRDefault="0015666D">
      <w:pPr>
        <w:pStyle w:val="a9"/>
        <w:numPr>
          <w:ilvl w:val="0"/>
          <w:numId w:val="22"/>
        </w:numPr>
        <w:tabs>
          <w:tab w:val="left" w:pos="1308"/>
        </w:tabs>
        <w:ind w:left="1307"/>
        <w:rPr>
          <w:sz w:val="24"/>
        </w:rPr>
      </w:pPr>
      <w:r>
        <w:rPr>
          <w:sz w:val="24"/>
        </w:rPr>
        <w:t>осознаниеценностимежнациональногоимежрелигиозногосогласия;</w:t>
      </w:r>
    </w:p>
    <w:p w:rsidR="00625A24" w:rsidRDefault="0015666D">
      <w:pPr>
        <w:pStyle w:val="a9"/>
        <w:numPr>
          <w:ilvl w:val="0"/>
          <w:numId w:val="22"/>
        </w:numPr>
        <w:tabs>
          <w:tab w:val="left" w:pos="1437"/>
        </w:tabs>
        <w:ind w:right="135" w:firstLine="709"/>
        <w:rPr>
          <w:sz w:val="24"/>
        </w:rPr>
      </w:pPr>
      <w:r>
        <w:rPr>
          <w:sz w:val="24"/>
        </w:rPr>
        <w:t>формированиепредставленийобобразцахипримерахтрадиционногодуховногонаследия народов РоссийскойФедерации.</w:t>
      </w:r>
    </w:p>
    <w:p w:rsidR="00625A24" w:rsidRDefault="0015666D">
      <w:pPr>
        <w:pStyle w:val="3"/>
        <w:spacing w:line="240" w:lineRule="auto"/>
        <w:jc w:val="left"/>
        <w:rPr>
          <w:b w:val="0"/>
        </w:rPr>
      </w:pPr>
      <w:r>
        <w:t>Поучебномупредмету«Изобразительноеискусство</w:t>
      </w:r>
      <w:r>
        <w:rPr>
          <w:b w:val="0"/>
        </w:rPr>
        <w:t>»:</w:t>
      </w:r>
    </w:p>
    <w:p w:rsidR="00625A24" w:rsidRDefault="0015666D">
      <w:pPr>
        <w:pStyle w:val="a9"/>
        <w:numPr>
          <w:ilvl w:val="0"/>
          <w:numId w:val="23"/>
        </w:numPr>
        <w:tabs>
          <w:tab w:val="left" w:pos="1308"/>
        </w:tabs>
        <w:ind w:right="134" w:firstLine="709"/>
        <w:jc w:val="both"/>
        <w:rPr>
          <w:sz w:val="24"/>
        </w:rPr>
      </w:pPr>
      <w:r>
        <w:rPr>
          <w:sz w:val="24"/>
        </w:rPr>
        <w:t>сформированностьсистемызнаний:вобластиосновизобразительнойграмоты(конструктивный рисунок; перспективное построение изображения; передача формыпредмета светом и тенью; основы цветоведения; пропорции человеческой фигуры иголовы);оразличныххудожественныхматериалахвизобразительномискусстве;оразличныхспособахживописногопостроенияизображения;остиляхиразличныхжанрахизобразительногоискусства;овыдающихсяотечественныхизарубежныххудожниках, скульпторах и архитекторах; о создании выразительного художественногообразаиусловностиязыкаизобразительногоискусства;одекоративно-прикладномискусстве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проектнойграфики;</w:t>
      </w:r>
    </w:p>
    <w:p w:rsidR="00625A24" w:rsidRDefault="0015666D">
      <w:pPr>
        <w:pStyle w:val="a9"/>
        <w:numPr>
          <w:ilvl w:val="0"/>
          <w:numId w:val="23"/>
        </w:numPr>
        <w:tabs>
          <w:tab w:val="left" w:pos="1544"/>
        </w:tabs>
        <w:ind w:right="136" w:firstLine="709"/>
        <w:jc w:val="both"/>
        <w:rPr>
          <w:sz w:val="24"/>
        </w:rPr>
      </w:pPr>
      <w:r>
        <w:rPr>
          <w:sz w:val="24"/>
        </w:rPr>
        <w:t>сформированностьумений:создаватьвыразительныедекоративно-обобщенные изображения на основе традиционных образов; владеть практическиминавыкамивыразительногоиспользованияформы,объема,цвета,фактурыидругихсредстввпроцессесозданиявконкретномматериалеплоскостныхилиобъемныхдекоративныхкомпозиций;выбиратьхарактерлинийдлясозданияярких,эмоциональных образов в рисунке; воспроизводить с натуры предметы окружающейреальности,используяразличныехудожественныематериалы;создаватьобразы,используявсевыразительныевозможностицвета;изображатьсложнуюформупредмета(силуэт)каксоотношениепростыхгеометрическихфигурссоблюдениемихпропорций;</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0"/>
        <w:spacing w:before="72"/>
        <w:ind w:right="136" w:firstLine="0"/>
      </w:pPr>
      <w:r>
        <w:lastRenderedPageBreak/>
        <w:t>строитьизображенияпростыхпредметовпоправиламлинейнойперспективы;передаватьспомощьюсветахарактерформыиэмоциональноенапряжениевкомпозиции; воспроизводить предметы и явления окружающей реальности по памяти ипредставлению(вдоступнойформе);выбиратьииспользоватьразличныехудожественныематериалыдляпередачисобственногохудожественногозамысла;создавать творческие работы в материале; выражать свои мысли изобразительнымисредствами:выполнятьэскизыдизайнерскихразработок(эскизыобъектовмалыхархитектурных форм, эскизы художественного решения различных предметов, эскизыкостюмов,эскизыграфическихкомпозиций,эскизыдекоративныхпанно);использоватьинформационно-коммуникационныетехнологиивсозданиихудожественныхпроектов;</w:t>
      </w:r>
    </w:p>
    <w:p w:rsidR="00625A24" w:rsidRDefault="0015666D">
      <w:pPr>
        <w:pStyle w:val="a9"/>
        <w:numPr>
          <w:ilvl w:val="0"/>
          <w:numId w:val="23"/>
        </w:numPr>
        <w:tabs>
          <w:tab w:val="left" w:pos="1310"/>
        </w:tabs>
        <w:spacing w:before="1"/>
        <w:ind w:right="136" w:firstLine="709"/>
        <w:jc w:val="both"/>
        <w:rPr>
          <w:sz w:val="24"/>
        </w:rPr>
      </w:pPr>
      <w:r>
        <w:rPr>
          <w:sz w:val="24"/>
        </w:rPr>
        <w:t>выполнение учебно-творческих работ с применением различных материалов итехник.</w:t>
      </w:r>
    </w:p>
    <w:p w:rsidR="00625A24" w:rsidRDefault="0015666D">
      <w:pPr>
        <w:pStyle w:val="3"/>
        <w:spacing w:before="2"/>
      </w:pPr>
      <w:r>
        <w:t>Поучебномупредмету«Музыка»:</w:t>
      </w:r>
    </w:p>
    <w:p w:rsidR="00625A24" w:rsidRDefault="0015666D">
      <w:pPr>
        <w:pStyle w:val="a9"/>
        <w:numPr>
          <w:ilvl w:val="0"/>
          <w:numId w:val="24"/>
        </w:numPr>
        <w:tabs>
          <w:tab w:val="left" w:pos="1355"/>
        </w:tabs>
        <w:ind w:right="139" w:firstLine="709"/>
        <w:jc w:val="both"/>
        <w:rPr>
          <w:sz w:val="24"/>
        </w:rPr>
      </w:pPr>
      <w:r>
        <w:rPr>
          <w:sz w:val="24"/>
        </w:rPr>
        <w:t>характеристику специфики музыки как вида искусства, значения музыки вхудожественнойкультуреисинтетическихвидахтворчества,взаимосвязимеждуразнымивидамиискусстванауровнеобщностиидей,тем,художественныхобразов;</w:t>
      </w:r>
    </w:p>
    <w:p w:rsidR="00625A24" w:rsidRDefault="0015666D">
      <w:pPr>
        <w:pStyle w:val="a9"/>
        <w:numPr>
          <w:ilvl w:val="0"/>
          <w:numId w:val="24"/>
        </w:numPr>
        <w:tabs>
          <w:tab w:val="left" w:pos="1318"/>
        </w:tabs>
        <w:ind w:right="137" w:firstLine="709"/>
        <w:jc w:val="both"/>
        <w:rPr>
          <w:sz w:val="24"/>
        </w:rPr>
      </w:pPr>
      <w:r>
        <w:rPr>
          <w:sz w:val="24"/>
        </w:rPr>
        <w:t>характеристику жанров народной и профессиональной музыки, форм музыки,характерных черт и образцов творчества русских и зарубежных композиторов, видоворкестрови инструментов;</w:t>
      </w:r>
    </w:p>
    <w:p w:rsidR="00625A24" w:rsidRDefault="0015666D">
      <w:pPr>
        <w:pStyle w:val="a9"/>
        <w:numPr>
          <w:ilvl w:val="0"/>
          <w:numId w:val="24"/>
        </w:numPr>
        <w:tabs>
          <w:tab w:val="left" w:pos="1293"/>
        </w:tabs>
        <w:ind w:right="138" w:firstLine="709"/>
        <w:jc w:val="both"/>
        <w:rPr>
          <w:sz w:val="24"/>
        </w:rPr>
      </w:pPr>
      <w:r>
        <w:rPr>
          <w:spacing w:val="-1"/>
          <w:sz w:val="24"/>
        </w:rPr>
        <w:t>умениеузнавать</w:t>
      </w:r>
      <w:r>
        <w:rPr>
          <w:sz w:val="24"/>
        </w:rPr>
        <w:t>наслухихарактеризоватьпроизведениярусскойизарубежнойклассики,образцынародногомузыкальноготворчества,произведениясовременныхкомпозиторов;</w:t>
      </w:r>
    </w:p>
    <w:p w:rsidR="00625A24" w:rsidRDefault="0015666D">
      <w:pPr>
        <w:pStyle w:val="a9"/>
        <w:numPr>
          <w:ilvl w:val="0"/>
          <w:numId w:val="24"/>
        </w:numPr>
        <w:tabs>
          <w:tab w:val="left" w:pos="1417"/>
        </w:tabs>
        <w:ind w:right="136" w:firstLine="709"/>
        <w:jc w:val="both"/>
        <w:rPr>
          <w:sz w:val="24"/>
        </w:rPr>
      </w:pPr>
      <w:r>
        <w:rPr>
          <w:sz w:val="24"/>
        </w:rPr>
        <w:t>умениевыразительноисполнятьнародныепесни,песникомпозиторов-классиковисовременныхкомпозиторов(вхореииндивидуально),воспроизводитьмелодиипроизведений инструментальныхивокальных жанров;</w:t>
      </w:r>
    </w:p>
    <w:p w:rsidR="00625A24" w:rsidRDefault="0015666D">
      <w:pPr>
        <w:pStyle w:val="a9"/>
        <w:numPr>
          <w:ilvl w:val="0"/>
          <w:numId w:val="24"/>
        </w:numPr>
        <w:tabs>
          <w:tab w:val="left" w:pos="1312"/>
        </w:tabs>
        <w:ind w:right="133" w:firstLine="709"/>
        <w:jc w:val="both"/>
        <w:rPr>
          <w:sz w:val="24"/>
        </w:rPr>
      </w:pPr>
      <w:r>
        <w:rPr>
          <w:sz w:val="24"/>
        </w:rPr>
        <w:t>умение выявлять особенности интерпретации одной и той же художественнойидеи,сюжета втворчестве различныхкомпозиторов;</w:t>
      </w:r>
    </w:p>
    <w:p w:rsidR="00625A24" w:rsidRDefault="0015666D">
      <w:pPr>
        <w:pStyle w:val="a9"/>
        <w:numPr>
          <w:ilvl w:val="0"/>
          <w:numId w:val="24"/>
        </w:numPr>
        <w:tabs>
          <w:tab w:val="left" w:pos="1312"/>
        </w:tabs>
        <w:ind w:right="139" w:firstLine="709"/>
        <w:jc w:val="both"/>
        <w:rPr>
          <w:sz w:val="24"/>
        </w:rPr>
      </w:pPr>
      <w:r>
        <w:rPr>
          <w:sz w:val="24"/>
        </w:rPr>
        <w:t>умение различать звучание отдельных музыкальных инструментов, виды хораиоркестра.</w:t>
      </w:r>
    </w:p>
    <w:p w:rsidR="00625A24" w:rsidRDefault="0015666D">
      <w:pPr>
        <w:pStyle w:val="3"/>
        <w:spacing w:line="240" w:lineRule="auto"/>
        <w:rPr>
          <w:b w:val="0"/>
        </w:rPr>
      </w:pPr>
      <w:r>
        <w:t>Предметныерезультатыпоучебномупредмету«Технология»</w:t>
      </w:r>
      <w:r>
        <w:rPr>
          <w:b w:val="0"/>
        </w:rPr>
        <w:t>:</w:t>
      </w:r>
    </w:p>
    <w:p w:rsidR="00625A24" w:rsidRDefault="0015666D">
      <w:pPr>
        <w:pStyle w:val="a9"/>
        <w:numPr>
          <w:ilvl w:val="0"/>
          <w:numId w:val="25"/>
        </w:numPr>
        <w:tabs>
          <w:tab w:val="left" w:pos="1450"/>
        </w:tabs>
        <w:ind w:right="133" w:firstLine="709"/>
        <w:jc w:val="both"/>
        <w:rPr>
          <w:sz w:val="24"/>
        </w:rPr>
      </w:pPr>
      <w:r>
        <w:rPr>
          <w:sz w:val="24"/>
        </w:rPr>
        <w:t>сформированностьцелостногопредставленияотехносфере,сущноститехнологической культуры и культуры труда; осознание роли техники и технологий дляпрогрессивногоразвитияобщества;пониманиесоциальныхиэкологическихпоследствийразвитиятехнологийпромышленногоисельскохозяйственногопроизводства,энергетикиитранспорта;</w:t>
      </w:r>
    </w:p>
    <w:p w:rsidR="00625A24" w:rsidRDefault="0015666D">
      <w:pPr>
        <w:pStyle w:val="a9"/>
        <w:numPr>
          <w:ilvl w:val="0"/>
          <w:numId w:val="25"/>
        </w:numPr>
        <w:tabs>
          <w:tab w:val="left" w:pos="1311"/>
        </w:tabs>
        <w:ind w:right="134" w:firstLine="709"/>
        <w:jc w:val="both"/>
        <w:rPr>
          <w:sz w:val="24"/>
        </w:rPr>
      </w:pPr>
      <w:r>
        <w:rPr>
          <w:sz w:val="24"/>
        </w:rPr>
        <w:t>сформированность представлений о современном уровне развития технологийипониманиятрендовтехнологическогоразвития,втомчислевсферецифровыхтехнологийиискусственногоинтеллекта,роботизированныхсистем,ресурсосберегающейэнергетикиидругимприоритетнымнаправлениямнаучно-технологическогоразвитияРоссийскойФедерации;овладениеосновамианализазакономерностейразвитиятехнологийинавыкамисинтезановыхтехнологическихрешений;</w:t>
      </w:r>
    </w:p>
    <w:p w:rsidR="00625A24" w:rsidRDefault="0015666D">
      <w:pPr>
        <w:pStyle w:val="a9"/>
        <w:numPr>
          <w:ilvl w:val="0"/>
          <w:numId w:val="25"/>
        </w:numPr>
        <w:tabs>
          <w:tab w:val="left" w:pos="1373"/>
        </w:tabs>
        <w:ind w:right="135" w:firstLine="709"/>
        <w:jc w:val="both"/>
        <w:rPr>
          <w:sz w:val="24"/>
        </w:rPr>
      </w:pPr>
      <w:r>
        <w:rPr>
          <w:sz w:val="24"/>
        </w:rPr>
        <w:t>овладениеметодамиучебно-исследовательскойипроектнойдеятельности,решениятворческихзадач,моделирования,конструированияиэстетическогооформленияизделий,обеспечения сохранностипродуктов труда;</w:t>
      </w:r>
    </w:p>
    <w:p w:rsidR="00625A24" w:rsidRDefault="0015666D">
      <w:pPr>
        <w:pStyle w:val="a9"/>
        <w:numPr>
          <w:ilvl w:val="0"/>
          <w:numId w:val="25"/>
        </w:numPr>
        <w:tabs>
          <w:tab w:val="left" w:pos="1354"/>
        </w:tabs>
        <w:ind w:right="138" w:firstLine="709"/>
        <w:jc w:val="both"/>
        <w:rPr>
          <w:sz w:val="24"/>
        </w:rPr>
      </w:pPr>
      <w:r>
        <w:rPr>
          <w:sz w:val="24"/>
        </w:rPr>
        <w:t>овладение средствами и формами графического отображения объектов илипроцессов,знаниями правилвыполненияграфической документации;</w:t>
      </w:r>
    </w:p>
    <w:p w:rsidR="00625A24" w:rsidRDefault="0015666D">
      <w:pPr>
        <w:pStyle w:val="a9"/>
        <w:numPr>
          <w:ilvl w:val="0"/>
          <w:numId w:val="25"/>
        </w:numPr>
        <w:tabs>
          <w:tab w:val="left" w:pos="1394"/>
        </w:tabs>
        <w:ind w:right="138" w:firstLine="709"/>
        <w:jc w:val="both"/>
        <w:rPr>
          <w:sz w:val="24"/>
        </w:rPr>
      </w:pPr>
      <w:r>
        <w:rPr>
          <w:sz w:val="24"/>
        </w:rPr>
        <w:t>сформированностьуменийустанавливатьвзаимосвязьзнанийпоразнымучебнымпредметамдля решения прикладныхучебных задач;</w:t>
      </w:r>
    </w:p>
    <w:p w:rsidR="00625A24" w:rsidRDefault="0015666D">
      <w:pPr>
        <w:pStyle w:val="a9"/>
        <w:numPr>
          <w:ilvl w:val="0"/>
          <w:numId w:val="25"/>
        </w:numPr>
        <w:tabs>
          <w:tab w:val="left" w:pos="1575"/>
        </w:tabs>
        <w:ind w:right="136" w:firstLine="709"/>
        <w:jc w:val="both"/>
        <w:rPr>
          <w:sz w:val="24"/>
        </w:rPr>
      </w:pPr>
      <w:r>
        <w:rPr>
          <w:sz w:val="24"/>
        </w:rPr>
        <w:t>сформированностьуменийприменятьтехнологиипредставления,преобразованияииспользованияинформации,оцениватьвозможностииобластиприменениясредствиинструментовИКТвсовременномпроизводствеилисфереобслуживания;</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9"/>
        <w:numPr>
          <w:ilvl w:val="0"/>
          <w:numId w:val="25"/>
        </w:numPr>
        <w:tabs>
          <w:tab w:val="left" w:pos="1308"/>
        </w:tabs>
        <w:spacing w:before="72"/>
        <w:ind w:right="138" w:firstLine="709"/>
        <w:jc w:val="both"/>
        <w:rPr>
          <w:sz w:val="24"/>
        </w:rPr>
      </w:pPr>
      <w:r>
        <w:rPr>
          <w:sz w:val="24"/>
        </w:rPr>
        <w:lastRenderedPageBreak/>
        <w:t>сформированностьпредставленийомирепрофессий,связанныхсизучаемымитехнологиями,ихвостребованностинарынке труда.</w:t>
      </w:r>
    </w:p>
    <w:p w:rsidR="00625A24" w:rsidRDefault="0015666D">
      <w:pPr>
        <w:pStyle w:val="3"/>
        <w:spacing w:before="2"/>
      </w:pPr>
      <w:r>
        <w:t>Поучебномупредмету«Физическаякультура»:</w:t>
      </w:r>
    </w:p>
    <w:p w:rsidR="00625A24" w:rsidRDefault="0015666D">
      <w:pPr>
        <w:pStyle w:val="a9"/>
        <w:numPr>
          <w:ilvl w:val="0"/>
          <w:numId w:val="26"/>
        </w:numPr>
        <w:tabs>
          <w:tab w:val="left" w:pos="1342"/>
        </w:tabs>
        <w:ind w:right="140" w:firstLine="709"/>
        <w:jc w:val="both"/>
        <w:rPr>
          <w:sz w:val="24"/>
        </w:rPr>
      </w:pPr>
      <w:r>
        <w:rPr>
          <w:sz w:val="24"/>
        </w:rPr>
        <w:t>формирование привычки к здоровому образу жизни и занятиям физическойкультурой;</w:t>
      </w:r>
    </w:p>
    <w:p w:rsidR="00625A24" w:rsidRDefault="0015666D">
      <w:pPr>
        <w:pStyle w:val="a9"/>
        <w:numPr>
          <w:ilvl w:val="0"/>
          <w:numId w:val="26"/>
        </w:numPr>
        <w:tabs>
          <w:tab w:val="left" w:pos="1297"/>
        </w:tabs>
        <w:ind w:right="138" w:firstLine="709"/>
        <w:jc w:val="both"/>
        <w:rPr>
          <w:sz w:val="24"/>
        </w:rPr>
      </w:pPr>
      <w:r>
        <w:rPr>
          <w:sz w:val="24"/>
        </w:rPr>
        <w:t>умениепланироватьсамостоятельныезанятияфизическойкультуройистроитьиндивидуальныепрограммыоздоровления ифизическогоразвития;</w:t>
      </w:r>
    </w:p>
    <w:p w:rsidR="00625A24" w:rsidRDefault="0015666D">
      <w:pPr>
        <w:pStyle w:val="a9"/>
        <w:numPr>
          <w:ilvl w:val="0"/>
          <w:numId w:val="26"/>
        </w:numPr>
        <w:tabs>
          <w:tab w:val="left" w:pos="1306"/>
        </w:tabs>
        <w:ind w:right="136" w:firstLine="709"/>
        <w:jc w:val="both"/>
        <w:rPr>
          <w:sz w:val="24"/>
        </w:rPr>
      </w:pPr>
      <w:r>
        <w:rPr>
          <w:sz w:val="24"/>
        </w:rPr>
        <w:t>умениеотбиратьфизическиеупражненияирегулироватьфизическиенагрузкидлясамостоятельныхсистематическихзанятийсразличнойфункциональнойнаправленностьюсучетоминдивидуальныхвозможностейиособенностей</w:t>
      </w:r>
      <w:r>
        <w:rPr>
          <w:spacing w:val="-1"/>
          <w:sz w:val="24"/>
        </w:rPr>
        <w:t>обучающихся,планировать</w:t>
      </w:r>
      <w:r>
        <w:rPr>
          <w:sz w:val="24"/>
        </w:rPr>
        <w:t>содержаниеэтихзанятий,включатьихврежимучебногодняиучебной недели;</w:t>
      </w:r>
    </w:p>
    <w:p w:rsidR="00625A24" w:rsidRDefault="0015666D">
      <w:pPr>
        <w:pStyle w:val="a9"/>
        <w:numPr>
          <w:ilvl w:val="0"/>
          <w:numId w:val="26"/>
        </w:numPr>
        <w:tabs>
          <w:tab w:val="left" w:pos="1475"/>
        </w:tabs>
        <w:ind w:right="138" w:firstLine="709"/>
        <w:jc w:val="both"/>
        <w:rPr>
          <w:sz w:val="24"/>
        </w:rPr>
      </w:pPr>
      <w:r>
        <w:rPr>
          <w:sz w:val="24"/>
        </w:rPr>
        <w:t>организациюсамостоятельныхсистематическихзанятийфизическимиупражнениямиссоблюдениемправилтехникибезопасностиипрофилактикитравматизма;</w:t>
      </w:r>
    </w:p>
    <w:p w:rsidR="00625A24" w:rsidRDefault="0015666D">
      <w:pPr>
        <w:pStyle w:val="a9"/>
        <w:numPr>
          <w:ilvl w:val="0"/>
          <w:numId w:val="26"/>
        </w:numPr>
        <w:tabs>
          <w:tab w:val="left" w:pos="1379"/>
        </w:tabs>
        <w:ind w:right="139" w:firstLine="709"/>
        <w:jc w:val="both"/>
        <w:rPr>
          <w:sz w:val="24"/>
        </w:rPr>
      </w:pPr>
      <w:r>
        <w:rPr>
          <w:sz w:val="24"/>
        </w:rPr>
        <w:t>умениеоказыватьпервуюпомощьпритравмах(например:извлечениеиперемещениепострадавших,проведениеиммобилизацииспомощьюподручныхсредств, выполнение осмотра пострадавшего на наличие наружных кровотечений имероприятийпоихостановке);</w:t>
      </w:r>
    </w:p>
    <w:p w:rsidR="00625A24" w:rsidRDefault="0015666D">
      <w:pPr>
        <w:pStyle w:val="a9"/>
        <w:numPr>
          <w:ilvl w:val="0"/>
          <w:numId w:val="26"/>
        </w:numPr>
        <w:tabs>
          <w:tab w:val="left" w:pos="1474"/>
        </w:tabs>
        <w:ind w:right="134" w:firstLine="709"/>
        <w:jc w:val="both"/>
        <w:rPr>
          <w:sz w:val="24"/>
        </w:rPr>
      </w:pPr>
      <w:r>
        <w:rPr>
          <w:sz w:val="24"/>
        </w:rPr>
        <w:t>умениепроводитьмониторингфизическогоразвитияифизическойподготовленности, наблюдение за динамикой развития своих физических качеств идвигательныхспособностей,оцениватьсостояниеорганизмаиопределятьтренирующеевоздействие занятий физическими упражнениями, определять индивидуальные режимыфизической нагрузки, контролировать направленность ее воздействия на организм вовремясамостоятельных занятий физическимиупражнениями;</w:t>
      </w:r>
    </w:p>
    <w:p w:rsidR="00625A24" w:rsidRDefault="0015666D">
      <w:pPr>
        <w:pStyle w:val="a9"/>
        <w:numPr>
          <w:ilvl w:val="0"/>
          <w:numId w:val="26"/>
        </w:numPr>
        <w:tabs>
          <w:tab w:val="left" w:pos="1490"/>
        </w:tabs>
        <w:spacing w:before="1"/>
        <w:ind w:right="137" w:firstLine="709"/>
        <w:jc w:val="both"/>
        <w:rPr>
          <w:sz w:val="24"/>
        </w:rPr>
      </w:pPr>
      <w:r>
        <w:rPr>
          <w:sz w:val="24"/>
        </w:rPr>
        <w:t>умениевыполнятькомплексыобщеразвивающихикорригирующихупражнений;</w:t>
      </w:r>
    </w:p>
    <w:p w:rsidR="00625A24" w:rsidRDefault="0015666D">
      <w:pPr>
        <w:pStyle w:val="a9"/>
        <w:numPr>
          <w:ilvl w:val="0"/>
          <w:numId w:val="26"/>
        </w:numPr>
        <w:tabs>
          <w:tab w:val="left" w:pos="1297"/>
        </w:tabs>
        <w:ind w:right="136" w:firstLine="709"/>
        <w:jc w:val="both"/>
        <w:rPr>
          <w:sz w:val="24"/>
        </w:rPr>
      </w:pPr>
      <w:r>
        <w:rPr>
          <w:spacing w:val="-1"/>
          <w:sz w:val="24"/>
        </w:rPr>
        <w:t>владениеосновами</w:t>
      </w:r>
      <w:r>
        <w:rPr>
          <w:sz w:val="24"/>
        </w:rPr>
        <w:t>техническихдействийиприемамиразличныхвидовспорта,ихиспользованиевигровой исоревновательнойдеятельности;</w:t>
      </w:r>
    </w:p>
    <w:p w:rsidR="00625A24" w:rsidRDefault="0015666D">
      <w:pPr>
        <w:pStyle w:val="a9"/>
        <w:numPr>
          <w:ilvl w:val="0"/>
          <w:numId w:val="26"/>
        </w:numPr>
        <w:tabs>
          <w:tab w:val="left" w:pos="1411"/>
        </w:tabs>
        <w:ind w:right="135" w:firstLine="709"/>
        <w:jc w:val="both"/>
        <w:rPr>
          <w:sz w:val="24"/>
        </w:rPr>
      </w:pPr>
      <w:r>
        <w:rPr>
          <w:sz w:val="24"/>
        </w:rPr>
        <w:t>умениеповышатьфункциональныевозможностисистеморганизмаприподготовкеквыполнениюнормативовВсероссийскогофизкультурно-спортивногокомплекса«Готов ктруду иобороне»(ГТО).</w:t>
      </w:r>
    </w:p>
    <w:p w:rsidR="00625A24" w:rsidRDefault="0015666D">
      <w:pPr>
        <w:pStyle w:val="3"/>
        <w:spacing w:before="1"/>
      </w:pPr>
      <w:r>
        <w:t>Поучебномупредмету«Основыбезопасностижизнедеятельности»:</w:t>
      </w:r>
    </w:p>
    <w:p w:rsidR="00625A24" w:rsidRDefault="0015666D">
      <w:pPr>
        <w:pStyle w:val="a9"/>
        <w:numPr>
          <w:ilvl w:val="0"/>
          <w:numId w:val="27"/>
        </w:numPr>
        <w:tabs>
          <w:tab w:val="left" w:pos="1408"/>
        </w:tabs>
        <w:ind w:right="137" w:firstLine="709"/>
        <w:jc w:val="both"/>
        <w:rPr>
          <w:sz w:val="24"/>
        </w:rPr>
      </w:pPr>
      <w:r>
        <w:rPr>
          <w:sz w:val="24"/>
        </w:rPr>
        <w:t>сформированностькультурыбезопасностижизнедеятельностинаосновеосвоенныхзнанийиумений,системногоикомплексногопониманиязначимостибезопасного поведения в условиях опасных и чрезвычайных ситуаций для личности,обществаигосударства;</w:t>
      </w:r>
    </w:p>
    <w:p w:rsidR="00625A24" w:rsidRDefault="0015666D">
      <w:pPr>
        <w:pStyle w:val="a9"/>
        <w:numPr>
          <w:ilvl w:val="0"/>
          <w:numId w:val="27"/>
        </w:numPr>
        <w:tabs>
          <w:tab w:val="left" w:pos="1308"/>
        </w:tabs>
        <w:ind w:right="136" w:firstLine="709"/>
        <w:jc w:val="both"/>
        <w:rPr>
          <w:sz w:val="24"/>
        </w:rPr>
      </w:pPr>
      <w:r>
        <w:rPr>
          <w:sz w:val="24"/>
        </w:rPr>
        <w:t>сформированность социально ответственного отношения к ведению здоровогообраза жизни, исключающего употребление наркотиков, алкоголя, курения и нанесенияиноговредасобственномуздоровьюиздоровью окружающих;</w:t>
      </w:r>
    </w:p>
    <w:p w:rsidR="00625A24" w:rsidRDefault="0015666D">
      <w:pPr>
        <w:pStyle w:val="a9"/>
        <w:numPr>
          <w:ilvl w:val="0"/>
          <w:numId w:val="27"/>
        </w:numPr>
        <w:tabs>
          <w:tab w:val="left" w:pos="1329"/>
        </w:tabs>
        <w:ind w:right="139" w:firstLine="709"/>
        <w:jc w:val="both"/>
        <w:rPr>
          <w:sz w:val="24"/>
        </w:rPr>
      </w:pPr>
      <w:r>
        <w:rPr>
          <w:sz w:val="24"/>
        </w:rPr>
        <w:t>сформированность активной жизненной позиции, умений и навыков личногоучастиявобеспечении мербезопасности личности,общества игосударства;</w:t>
      </w:r>
    </w:p>
    <w:p w:rsidR="00625A24" w:rsidRDefault="0015666D">
      <w:pPr>
        <w:pStyle w:val="a9"/>
        <w:numPr>
          <w:ilvl w:val="0"/>
          <w:numId w:val="27"/>
        </w:numPr>
        <w:tabs>
          <w:tab w:val="left" w:pos="1312"/>
        </w:tabs>
        <w:ind w:right="134" w:firstLine="709"/>
        <w:jc w:val="both"/>
        <w:rPr>
          <w:sz w:val="24"/>
        </w:rPr>
      </w:pPr>
      <w:r>
        <w:rPr>
          <w:sz w:val="24"/>
        </w:rPr>
        <w:t>понимание и признание особой роли России в обеспечении государственной имеждународной безопасности, обороны страны, в противодействии основным вызовамсовременности:терроризму,экстремизму,незаконномураспространениюнаркотическихсредств;</w:t>
      </w:r>
    </w:p>
    <w:p w:rsidR="00625A24" w:rsidRDefault="0015666D">
      <w:pPr>
        <w:pStyle w:val="a9"/>
        <w:numPr>
          <w:ilvl w:val="0"/>
          <w:numId w:val="27"/>
        </w:numPr>
        <w:tabs>
          <w:tab w:val="left" w:pos="1449"/>
        </w:tabs>
        <w:ind w:right="139" w:firstLine="709"/>
        <w:jc w:val="both"/>
        <w:rPr>
          <w:sz w:val="24"/>
        </w:rPr>
      </w:pPr>
      <w:r>
        <w:rPr>
          <w:sz w:val="24"/>
        </w:rPr>
        <w:t>сформированностьчувствагордостизасвоюРодину,ответственногоотношенияк выполнениюконституционногодолга- защитеОтечества;</w:t>
      </w:r>
    </w:p>
    <w:p w:rsidR="00625A24" w:rsidRDefault="0015666D">
      <w:pPr>
        <w:pStyle w:val="a9"/>
        <w:numPr>
          <w:ilvl w:val="0"/>
          <w:numId w:val="27"/>
        </w:numPr>
        <w:tabs>
          <w:tab w:val="left" w:pos="1420"/>
        </w:tabs>
        <w:ind w:right="134" w:firstLine="709"/>
        <w:jc w:val="both"/>
        <w:rPr>
          <w:sz w:val="24"/>
        </w:rPr>
      </w:pPr>
      <w:r>
        <w:rPr>
          <w:sz w:val="24"/>
        </w:rPr>
        <w:t>знаниеипониманиеролигосударстваиобществаврешениизадачиобеспечениянациональнойбезопасностиизащитынаселенияотопасныхичрезвычайныхситуацийприродного,техногенногоисоциального(втомчислетеррористического)характера;</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9"/>
        <w:numPr>
          <w:ilvl w:val="0"/>
          <w:numId w:val="27"/>
        </w:numPr>
        <w:tabs>
          <w:tab w:val="left" w:pos="1589"/>
        </w:tabs>
        <w:spacing w:before="72"/>
        <w:ind w:right="134" w:firstLine="709"/>
        <w:jc w:val="both"/>
        <w:rPr>
          <w:sz w:val="24"/>
        </w:rPr>
      </w:pPr>
      <w:r>
        <w:rPr>
          <w:sz w:val="24"/>
        </w:rPr>
        <w:lastRenderedPageBreak/>
        <w:t>пониманиепричин,механизмоввозникновенияипоследствийраспространенных видов опасных и чрезвычайных ситуаций, которые могут произойтивовремяпребываниявразличныхсредах(впомещении,наулице,наприроде,в</w:t>
      </w:r>
      <w:r>
        <w:rPr>
          <w:spacing w:val="-1"/>
          <w:sz w:val="24"/>
        </w:rPr>
        <w:t>общественныхместахинамассовых</w:t>
      </w:r>
      <w:r>
        <w:rPr>
          <w:sz w:val="24"/>
        </w:rPr>
        <w:t>мероприятиях,прикоммуникации,привоздействиирисковкультурнойсреды);</w:t>
      </w:r>
    </w:p>
    <w:p w:rsidR="00625A24" w:rsidRDefault="0015666D">
      <w:pPr>
        <w:pStyle w:val="a9"/>
        <w:numPr>
          <w:ilvl w:val="0"/>
          <w:numId w:val="27"/>
        </w:numPr>
        <w:tabs>
          <w:tab w:val="left" w:pos="1369"/>
        </w:tabs>
        <w:spacing w:before="1"/>
        <w:ind w:right="135" w:firstLine="709"/>
        <w:jc w:val="both"/>
        <w:rPr>
          <w:sz w:val="24"/>
        </w:rPr>
      </w:pPr>
      <w:r>
        <w:rPr>
          <w:sz w:val="24"/>
        </w:rPr>
        <w:t>овладениезнаниямииумениямиприменятьи(или)использоватьмерыисредства индивидуальной защиты, приемы рационального и безопасного поведения вопасныхичрезвычайных ситуациях;</w:t>
      </w:r>
    </w:p>
    <w:p w:rsidR="00625A24" w:rsidRDefault="0015666D">
      <w:pPr>
        <w:pStyle w:val="a9"/>
        <w:numPr>
          <w:ilvl w:val="0"/>
          <w:numId w:val="27"/>
        </w:numPr>
        <w:tabs>
          <w:tab w:val="left" w:pos="1324"/>
        </w:tabs>
        <w:ind w:right="135" w:firstLine="709"/>
        <w:jc w:val="both"/>
        <w:rPr>
          <w:sz w:val="24"/>
        </w:rPr>
      </w:pPr>
      <w:r>
        <w:rPr>
          <w:sz w:val="24"/>
        </w:rPr>
        <w:t>освоение основ медицинских знаний и владение умениями оказывать первуюпомощьпострадавшимприпотересознания,остановкедыхания,наружныхкровотечениях,попаданииинородныхтелвверхниедыхательныепути,травмахразличныхобластей тела,ожогах, отморожениях, отравлениях;</w:t>
      </w:r>
    </w:p>
    <w:p w:rsidR="00625A24" w:rsidRDefault="0015666D">
      <w:pPr>
        <w:pStyle w:val="a9"/>
        <w:numPr>
          <w:ilvl w:val="0"/>
          <w:numId w:val="27"/>
        </w:numPr>
        <w:tabs>
          <w:tab w:val="left" w:pos="1435"/>
        </w:tabs>
        <w:ind w:right="136" w:firstLine="709"/>
        <w:jc w:val="both"/>
        <w:rPr>
          <w:sz w:val="24"/>
        </w:rPr>
      </w:pPr>
      <w:r>
        <w:rPr>
          <w:sz w:val="24"/>
        </w:rPr>
        <w:t>умение оценивать и прогнозировать неблагоприятные факторы обстановки иприниматьобоснованныерешениявопасной(чрезвычайной)ситуациисучетомреальныхусловий ивозможностей;</w:t>
      </w:r>
    </w:p>
    <w:p w:rsidR="00625A24" w:rsidRDefault="0015666D">
      <w:pPr>
        <w:pStyle w:val="a9"/>
        <w:numPr>
          <w:ilvl w:val="0"/>
          <w:numId w:val="27"/>
        </w:numPr>
        <w:tabs>
          <w:tab w:val="left" w:pos="1618"/>
        </w:tabs>
        <w:ind w:right="136" w:firstLine="709"/>
        <w:jc w:val="both"/>
        <w:rPr>
          <w:sz w:val="24"/>
        </w:rPr>
      </w:pPr>
      <w:r>
        <w:rPr>
          <w:sz w:val="24"/>
        </w:rPr>
        <w:t>освоениеосновэкологическойкультуры,методовпроектированиясобственнойбезопаснойжизнедеятельностисучетомприродных,техногенныхисоциальныхрисков натерриториипроживания;</w:t>
      </w:r>
    </w:p>
    <w:p w:rsidR="00625A24" w:rsidRDefault="0015666D">
      <w:pPr>
        <w:pStyle w:val="a9"/>
        <w:numPr>
          <w:ilvl w:val="0"/>
          <w:numId w:val="27"/>
        </w:numPr>
        <w:tabs>
          <w:tab w:val="left" w:pos="1451"/>
        </w:tabs>
        <w:ind w:right="136" w:firstLine="709"/>
        <w:jc w:val="both"/>
        <w:rPr>
          <w:sz w:val="24"/>
        </w:rPr>
      </w:pPr>
      <w:r>
        <w:rPr>
          <w:sz w:val="24"/>
        </w:rPr>
        <w:t>овладение знаниями и умениями предупреждения опасных и чрезвычайныхситуаций,вовремяпребываниявразличныхсредах(впомещении,наулице,наприроде,вобщественныхместахинамассовыхмероприятиях,прикоммуникации,привоздействиирисков культурной среды).</w:t>
      </w:r>
    </w:p>
    <w:p w:rsidR="00625A24" w:rsidRDefault="0015666D">
      <w:pPr>
        <w:pStyle w:val="a0"/>
        <w:ind w:right="133"/>
      </w:pPr>
      <w:r>
        <w:t>При включении в основную образовательную программу предметов, курсов, втомчислевнеурочнойдеятельности,предметныерезультатыдлякоторыхнепрописанывфедеральномгосударственномобразовательномстандартеосновногообщегообразования, предметные результаты разрабатываются самостоятельно, прописываютсявконкретныхрабочихпрограммахпопредмету,курсу,втомчислевнеурочнойдеятельности.РабочиепрограммыявляютсячастьюООПипредставленывПриложении.</w:t>
      </w:r>
    </w:p>
    <w:p w:rsidR="00625A24" w:rsidRDefault="0015666D">
      <w:pPr>
        <w:pStyle w:val="a0"/>
        <w:spacing w:line="275" w:lineRule="exact"/>
        <w:ind w:left="1048" w:firstLine="0"/>
      </w:pPr>
      <w:r>
        <w:t>Приразработке  программ  курсов  внеурочной  деятельности  в  разделе</w:t>
      </w:r>
    </w:p>
    <w:p w:rsidR="00625A24" w:rsidRDefault="0015666D">
      <w:pPr>
        <w:pStyle w:val="a0"/>
        <w:ind w:right="135" w:firstLine="0"/>
      </w:pPr>
      <w:r>
        <w:t>«Предметные результаты» прописываются результаты с учетом специфики содержанияпредметныхобластей.</w:t>
      </w:r>
    </w:p>
    <w:p w:rsidR="00625A24" w:rsidRDefault="00625A24">
      <w:pPr>
        <w:pStyle w:val="a0"/>
        <w:spacing w:before="5"/>
        <w:ind w:left="0" w:firstLine="0"/>
        <w:jc w:val="left"/>
        <w:rPr>
          <w:sz w:val="27"/>
        </w:rPr>
      </w:pPr>
    </w:p>
    <w:p w:rsidR="00625A24" w:rsidRDefault="0015666D">
      <w:pPr>
        <w:pStyle w:val="2"/>
        <w:numPr>
          <w:ilvl w:val="1"/>
          <w:numId w:val="3"/>
        </w:numPr>
        <w:tabs>
          <w:tab w:val="left" w:pos="907"/>
        </w:tabs>
        <w:spacing w:before="1"/>
        <w:ind w:left="338" w:right="170" w:firstLine="0"/>
      </w:pPr>
      <w:bookmarkStart w:id="7" w:name="_bookmark6"/>
      <w:bookmarkEnd w:id="7"/>
      <w:r>
        <w:t>СИСТЕМА ОЦЕНКИ ДОСТИЖЕНИЯ ПЛАНИРУЕМЫХ РЕЗУЛЬТАТОВОСВОЕНИЯ ОСНОВНОЙ ОБРАЗОВАТЕЛЬНОЙ ПРОГРАММЫ ОСНОВНОГООБЩЕГООБРАЗОВАНИЯ</w:t>
      </w:r>
    </w:p>
    <w:p w:rsidR="00625A24" w:rsidRDefault="0015666D">
      <w:pPr>
        <w:pStyle w:val="a0"/>
        <w:spacing w:before="240"/>
        <w:ind w:right="134"/>
      </w:pPr>
      <w:r>
        <w:t>Система оценки способствует поддержанию единства всей системы образования,обеспечению преемственности всистеме непрерывного образования. Её основнымифункциямиявляются:ориентацияобразовательногопроцессанадостижениепланируемых результатов освоения ООП ООО и обеспечение эффективной обратнойсвязи,позволяющейосуществлятьуправлениеобразовательным процессом.</w:t>
      </w:r>
    </w:p>
    <w:p w:rsidR="00625A24" w:rsidRDefault="0015666D">
      <w:pPr>
        <w:ind w:left="338" w:right="135" w:firstLine="709"/>
        <w:jc w:val="both"/>
        <w:rPr>
          <w:sz w:val="24"/>
        </w:rPr>
      </w:pPr>
      <w:r>
        <w:rPr>
          <w:sz w:val="24"/>
        </w:rPr>
        <w:t xml:space="preserve">Основными     </w:t>
      </w:r>
      <w:r>
        <w:rPr>
          <w:b/>
          <w:sz w:val="24"/>
        </w:rPr>
        <w:t xml:space="preserve">направлениями       и      целями       </w:t>
      </w:r>
      <w:r>
        <w:rPr>
          <w:sz w:val="24"/>
        </w:rPr>
        <w:t>оценочной      деятельностивобразовательнойорганизации являются:</w:t>
      </w:r>
    </w:p>
    <w:p w:rsidR="00625A24" w:rsidRDefault="0015666D">
      <w:pPr>
        <w:pStyle w:val="a9"/>
        <w:numPr>
          <w:ilvl w:val="0"/>
          <w:numId w:val="28"/>
        </w:numPr>
        <w:tabs>
          <w:tab w:val="left" w:pos="1332"/>
        </w:tabs>
        <w:spacing w:before="1"/>
        <w:ind w:right="133" w:firstLine="709"/>
        <w:rPr>
          <w:sz w:val="24"/>
        </w:rPr>
      </w:pPr>
      <w:r>
        <w:rPr>
          <w:sz w:val="24"/>
        </w:rPr>
        <w:t>оценкаобразовательныхдостиженийобучающихсянаразличныхэтапахобучениякакосноваихпромежуточнойиитоговойаттестации,атакжеосновапроцедур</w:t>
      </w:r>
      <w:r>
        <w:rPr>
          <w:spacing w:val="-1"/>
          <w:sz w:val="24"/>
        </w:rPr>
        <w:t>внутреннего</w:t>
      </w:r>
      <w:r>
        <w:rPr>
          <w:sz w:val="24"/>
        </w:rPr>
        <w:t>мониторингаобразовательнойорганизации,мониторинговыхисследованиймуниципального,регионального ифедеральногоуровней;</w:t>
      </w:r>
    </w:p>
    <w:p w:rsidR="00625A24" w:rsidRDefault="0015666D">
      <w:pPr>
        <w:pStyle w:val="a9"/>
        <w:numPr>
          <w:ilvl w:val="0"/>
          <w:numId w:val="28"/>
        </w:numPr>
        <w:tabs>
          <w:tab w:val="left" w:pos="1332"/>
        </w:tabs>
        <w:ind w:right="137" w:firstLine="709"/>
        <w:rPr>
          <w:sz w:val="24"/>
        </w:rPr>
      </w:pPr>
      <w:r>
        <w:rPr>
          <w:sz w:val="24"/>
        </w:rPr>
        <w:t>оценкарезультатовдеятельностипедагогическихработниковкакосновааттестационныхпроцедур;</w:t>
      </w:r>
    </w:p>
    <w:p w:rsidR="00625A24" w:rsidRDefault="0015666D">
      <w:pPr>
        <w:pStyle w:val="a9"/>
        <w:numPr>
          <w:ilvl w:val="0"/>
          <w:numId w:val="28"/>
        </w:numPr>
        <w:tabs>
          <w:tab w:val="left" w:pos="1332"/>
        </w:tabs>
        <w:ind w:right="137" w:firstLine="709"/>
        <w:rPr>
          <w:sz w:val="24"/>
        </w:rPr>
      </w:pPr>
      <w:r>
        <w:rPr>
          <w:sz w:val="24"/>
        </w:rPr>
        <w:t>оценкарезультатовдеятельностиобразовательнойорганизациикакосновааккредитационныхпроцедур.</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0"/>
        <w:spacing w:before="72"/>
        <w:ind w:right="135"/>
      </w:pPr>
      <w:r>
        <w:lastRenderedPageBreak/>
        <w:t>Основным         объектом         системы         оценки,         её         содержательнойи критериальной базой выступают требования ФГОС ООО, которые конкретизируютсявпланируемыхрезультатахосвоенияобучающимисяООПООО.Системаоценкивключаетпроцедуры внутреннейивнешнейоценки.</w:t>
      </w:r>
    </w:p>
    <w:p w:rsidR="00625A24" w:rsidRDefault="0015666D">
      <w:pPr>
        <w:pStyle w:val="3"/>
        <w:spacing w:line="240" w:lineRule="auto"/>
        <w:rPr>
          <w:b w:val="0"/>
        </w:rPr>
      </w:pPr>
      <w:r>
        <w:t>Внутренняя оценка включает</w:t>
      </w:r>
      <w:r>
        <w:rPr>
          <w:b w:val="0"/>
        </w:rPr>
        <w:t>:</w:t>
      </w:r>
    </w:p>
    <w:p w:rsidR="00625A24" w:rsidRDefault="0015666D">
      <w:pPr>
        <w:pStyle w:val="a9"/>
        <w:numPr>
          <w:ilvl w:val="0"/>
          <w:numId w:val="28"/>
        </w:numPr>
        <w:tabs>
          <w:tab w:val="left" w:pos="1190"/>
        </w:tabs>
        <w:spacing w:before="1" w:line="293" w:lineRule="exact"/>
        <w:ind w:left="1189" w:hanging="142"/>
        <w:jc w:val="left"/>
        <w:rPr>
          <w:sz w:val="24"/>
        </w:rPr>
      </w:pPr>
      <w:r>
        <w:rPr>
          <w:sz w:val="24"/>
        </w:rPr>
        <w:t>стартовуюдиагностику(стартовые(диагностические)работы);</w:t>
      </w:r>
    </w:p>
    <w:p w:rsidR="00625A24" w:rsidRDefault="0015666D">
      <w:pPr>
        <w:pStyle w:val="a9"/>
        <w:numPr>
          <w:ilvl w:val="0"/>
          <w:numId w:val="28"/>
        </w:numPr>
        <w:tabs>
          <w:tab w:val="left" w:pos="1190"/>
        </w:tabs>
        <w:spacing w:line="293" w:lineRule="exact"/>
        <w:ind w:left="1189" w:hanging="142"/>
        <w:jc w:val="left"/>
        <w:rPr>
          <w:sz w:val="24"/>
        </w:rPr>
      </w:pPr>
      <w:r>
        <w:rPr>
          <w:sz w:val="24"/>
        </w:rPr>
        <w:t>текущуюитематическуюоценку;</w:t>
      </w:r>
    </w:p>
    <w:p w:rsidR="00625A24" w:rsidRDefault="0015666D">
      <w:pPr>
        <w:pStyle w:val="a9"/>
        <w:numPr>
          <w:ilvl w:val="0"/>
          <w:numId w:val="28"/>
        </w:numPr>
        <w:tabs>
          <w:tab w:val="left" w:pos="1190"/>
        </w:tabs>
        <w:spacing w:line="293" w:lineRule="exact"/>
        <w:ind w:left="1189" w:hanging="142"/>
        <w:jc w:val="left"/>
        <w:rPr>
          <w:sz w:val="24"/>
        </w:rPr>
      </w:pPr>
      <w:r>
        <w:rPr>
          <w:sz w:val="24"/>
        </w:rPr>
        <w:t>итоговуюоценку;</w:t>
      </w:r>
    </w:p>
    <w:p w:rsidR="00625A24" w:rsidRDefault="0015666D">
      <w:pPr>
        <w:pStyle w:val="a9"/>
        <w:numPr>
          <w:ilvl w:val="0"/>
          <w:numId w:val="28"/>
        </w:numPr>
        <w:tabs>
          <w:tab w:val="left" w:pos="1190"/>
        </w:tabs>
        <w:spacing w:line="293" w:lineRule="exact"/>
        <w:ind w:left="1189" w:hanging="142"/>
        <w:jc w:val="left"/>
        <w:rPr>
          <w:sz w:val="24"/>
        </w:rPr>
      </w:pPr>
      <w:r>
        <w:rPr>
          <w:sz w:val="24"/>
        </w:rPr>
        <w:t>промежуточнуюаттестацию;</w:t>
      </w:r>
    </w:p>
    <w:p w:rsidR="00625A24" w:rsidRDefault="0015666D">
      <w:pPr>
        <w:pStyle w:val="a9"/>
        <w:numPr>
          <w:ilvl w:val="0"/>
          <w:numId w:val="28"/>
        </w:numPr>
        <w:tabs>
          <w:tab w:val="left" w:pos="1190"/>
        </w:tabs>
        <w:spacing w:line="293" w:lineRule="exact"/>
        <w:ind w:left="1189" w:hanging="142"/>
        <w:jc w:val="left"/>
        <w:rPr>
          <w:sz w:val="24"/>
        </w:rPr>
      </w:pPr>
      <w:r>
        <w:rPr>
          <w:sz w:val="24"/>
        </w:rPr>
        <w:t>психолого-педагогическоенаблюдение;</w:t>
      </w:r>
    </w:p>
    <w:p w:rsidR="00625A24" w:rsidRDefault="0015666D">
      <w:pPr>
        <w:pStyle w:val="a9"/>
        <w:numPr>
          <w:ilvl w:val="0"/>
          <w:numId w:val="28"/>
        </w:numPr>
        <w:tabs>
          <w:tab w:val="left" w:pos="1190"/>
          <w:tab w:val="left" w:pos="2739"/>
          <w:tab w:val="left" w:pos="4312"/>
          <w:tab w:val="left" w:pos="6408"/>
          <w:tab w:val="left" w:pos="7991"/>
        </w:tabs>
        <w:ind w:right="134" w:firstLine="709"/>
        <w:jc w:val="left"/>
        <w:rPr>
          <w:sz w:val="24"/>
        </w:rPr>
      </w:pPr>
      <w:r>
        <w:rPr>
          <w:sz w:val="24"/>
        </w:rPr>
        <w:t>внутренний</w:t>
      </w:r>
      <w:r>
        <w:rPr>
          <w:sz w:val="24"/>
        </w:rPr>
        <w:tab/>
        <w:t>мониторинг</w:t>
      </w:r>
      <w:r>
        <w:rPr>
          <w:sz w:val="24"/>
        </w:rPr>
        <w:tab/>
        <w:t>образовательных</w:t>
      </w:r>
      <w:r>
        <w:rPr>
          <w:sz w:val="24"/>
        </w:rPr>
        <w:tab/>
        <w:t>достижений</w:t>
      </w:r>
      <w:r>
        <w:rPr>
          <w:sz w:val="24"/>
        </w:rPr>
        <w:tab/>
      </w:r>
      <w:r>
        <w:rPr>
          <w:spacing w:val="-1"/>
          <w:sz w:val="24"/>
        </w:rPr>
        <w:t>обучающихся</w:t>
      </w:r>
      <w:r>
        <w:rPr>
          <w:sz w:val="24"/>
        </w:rPr>
        <w:t>(комплексные(диагностические) работы).</w:t>
      </w:r>
    </w:p>
    <w:p w:rsidR="00625A24" w:rsidRDefault="0015666D">
      <w:pPr>
        <w:pStyle w:val="3"/>
        <w:spacing w:before="1"/>
        <w:jc w:val="left"/>
      </w:pPr>
      <w:r>
        <w:t>Внешняяоценкавключает:</w:t>
      </w:r>
    </w:p>
    <w:p w:rsidR="00625A24" w:rsidRDefault="0015666D">
      <w:pPr>
        <w:pStyle w:val="a9"/>
        <w:numPr>
          <w:ilvl w:val="0"/>
          <w:numId w:val="28"/>
        </w:numPr>
        <w:tabs>
          <w:tab w:val="left" w:pos="1190"/>
        </w:tabs>
        <w:ind w:right="139" w:firstLine="709"/>
        <w:jc w:val="left"/>
        <w:rPr>
          <w:sz w:val="24"/>
        </w:rPr>
      </w:pPr>
      <w:r>
        <w:rPr>
          <w:sz w:val="24"/>
        </w:rPr>
        <w:t>независимуюоценкукачестваобразования(втомчислевсероссийскиепроверочныеработы);</w:t>
      </w:r>
    </w:p>
    <w:p w:rsidR="00625A24" w:rsidRDefault="0015666D">
      <w:pPr>
        <w:pStyle w:val="a9"/>
        <w:numPr>
          <w:ilvl w:val="0"/>
          <w:numId w:val="28"/>
        </w:numPr>
        <w:tabs>
          <w:tab w:val="left" w:pos="1190"/>
          <w:tab w:val="left" w:pos="3524"/>
          <w:tab w:val="left" w:pos="5523"/>
          <w:tab w:val="left" w:pos="7903"/>
        </w:tabs>
        <w:ind w:right="136" w:firstLine="709"/>
        <w:jc w:val="left"/>
        <w:rPr>
          <w:sz w:val="24"/>
        </w:rPr>
      </w:pPr>
      <w:r>
        <w:rPr>
          <w:sz w:val="24"/>
        </w:rPr>
        <w:t>мониторинговые</w:t>
      </w:r>
      <w:r>
        <w:rPr>
          <w:sz w:val="24"/>
        </w:rPr>
        <w:tab/>
        <w:t>исследования</w:t>
      </w:r>
      <w:r>
        <w:rPr>
          <w:sz w:val="24"/>
        </w:rPr>
        <w:tab/>
        <w:t>муниципального,</w:t>
      </w:r>
      <w:r>
        <w:rPr>
          <w:sz w:val="24"/>
        </w:rPr>
        <w:tab/>
      </w:r>
      <w:r>
        <w:rPr>
          <w:spacing w:val="-1"/>
          <w:sz w:val="24"/>
        </w:rPr>
        <w:t>регионального</w:t>
      </w:r>
      <w:r>
        <w:rPr>
          <w:sz w:val="24"/>
        </w:rPr>
        <w:t>ифедеральногоуровней;</w:t>
      </w:r>
    </w:p>
    <w:p w:rsidR="00625A24" w:rsidRDefault="0015666D">
      <w:pPr>
        <w:pStyle w:val="a9"/>
        <w:numPr>
          <w:ilvl w:val="0"/>
          <w:numId w:val="28"/>
        </w:numPr>
        <w:tabs>
          <w:tab w:val="left" w:pos="1190"/>
        </w:tabs>
        <w:spacing w:line="293" w:lineRule="exact"/>
        <w:ind w:left="1189" w:hanging="142"/>
        <w:jc w:val="left"/>
        <w:rPr>
          <w:sz w:val="24"/>
        </w:rPr>
      </w:pPr>
      <w:r>
        <w:rPr>
          <w:sz w:val="24"/>
        </w:rPr>
        <w:t>государственнуюитоговуюаттестацию.</w:t>
      </w:r>
    </w:p>
    <w:p w:rsidR="00625A24" w:rsidRDefault="0015666D">
      <w:pPr>
        <w:pStyle w:val="a0"/>
        <w:ind w:right="134"/>
      </w:pPr>
      <w:r>
        <w:t>ВсоответствиисФГОСОООсистемаоценкиобразовательнойорганизацииреализуетсистемно-деятельностный,уровневыйикомплексныйподходыкоценкеобразовательных достижений.</w:t>
      </w:r>
    </w:p>
    <w:p w:rsidR="00625A24" w:rsidRDefault="0015666D">
      <w:pPr>
        <w:pStyle w:val="a0"/>
        <w:ind w:right="133"/>
      </w:pPr>
      <w:r>
        <w:rPr>
          <w:b/>
        </w:rPr>
        <w:t>Системно-деятельностныйподход</w:t>
      </w:r>
      <w:r>
        <w:t>коценкеобразовательныхдостиженийобучающихсяпроявляетсявоценкеспособностиобучающихсякрешениюучебно-познавательныхиучебно-практическихзадач,атакжевоценкеуровняфункциональнойграмотности обучающихся. Он обеспечивается содержанием и критериями оценки, вкачествекоторыхвыступаютпланируемыерезультатыобучения,выраженныевдеятельностной форме.</w:t>
      </w:r>
    </w:p>
    <w:p w:rsidR="00625A24" w:rsidRDefault="0015666D">
      <w:pPr>
        <w:pStyle w:val="a0"/>
        <w:ind w:right="137"/>
      </w:pPr>
      <w:r>
        <w:rPr>
          <w:b/>
        </w:rPr>
        <w:t>Уровневыйподход</w:t>
      </w:r>
      <w:r>
        <w:t>служитважнейшейосновойдляорганизациииндивидуальнойработы  с  обучающимися.  Он  реализуется  как  по  отношениюксодержаниюоценки,такикпредставлениюиинтерпретациирезультатовизмерений.</w:t>
      </w:r>
    </w:p>
    <w:p w:rsidR="00625A24" w:rsidRDefault="0015666D">
      <w:pPr>
        <w:pStyle w:val="a0"/>
        <w:ind w:right="134"/>
      </w:pPr>
      <w:r>
        <w:t>Уровневыйподходреализуетсязасчётфиксацииразличныхуровнейдостиженияобучающимисяпланируемыхрезультатовбазовогоуровняиуровнейвышеинижебазового. Достижение базового уровня свидетельствует о способности обучающихсярешатьтиповыеучебныезадачи,целенаправленноотрабатываемыесовсемиобучающимисявходеучебногопроцесса.Овладениебазовымуровнемявляетсяграницей, отделяющей знание от незнания, выступает достаточным для продолженияобученияиусвоенияпоследующегоучебногоматериала.</w:t>
      </w:r>
    </w:p>
    <w:p w:rsidR="00625A24" w:rsidRDefault="0015666D">
      <w:pPr>
        <w:spacing w:line="275" w:lineRule="exact"/>
        <w:ind w:left="1048"/>
        <w:jc w:val="both"/>
        <w:rPr>
          <w:sz w:val="24"/>
        </w:rPr>
      </w:pPr>
      <w:r>
        <w:rPr>
          <w:b/>
          <w:sz w:val="24"/>
        </w:rPr>
        <w:t>Комплексныйподход</w:t>
      </w:r>
      <w:r>
        <w:rPr>
          <w:sz w:val="24"/>
        </w:rPr>
        <w:t>коценкеобразовательныхдостиженийреализуетсячерез:</w:t>
      </w:r>
    </w:p>
    <w:p w:rsidR="00625A24" w:rsidRDefault="0015666D">
      <w:pPr>
        <w:pStyle w:val="a9"/>
        <w:numPr>
          <w:ilvl w:val="0"/>
          <w:numId w:val="28"/>
        </w:numPr>
        <w:tabs>
          <w:tab w:val="left" w:pos="1332"/>
        </w:tabs>
        <w:ind w:left="1331"/>
        <w:rPr>
          <w:sz w:val="24"/>
        </w:rPr>
      </w:pPr>
      <w:r>
        <w:rPr>
          <w:sz w:val="24"/>
        </w:rPr>
        <w:t>оценкупредметныхиметапредметныхрезультатов;</w:t>
      </w:r>
    </w:p>
    <w:p w:rsidR="00625A24" w:rsidRDefault="0015666D">
      <w:pPr>
        <w:pStyle w:val="a9"/>
        <w:numPr>
          <w:ilvl w:val="0"/>
          <w:numId w:val="28"/>
        </w:numPr>
        <w:tabs>
          <w:tab w:val="left" w:pos="1332"/>
        </w:tabs>
        <w:ind w:right="137" w:firstLine="709"/>
        <w:rPr>
          <w:sz w:val="24"/>
        </w:rPr>
      </w:pPr>
      <w:r>
        <w:rPr>
          <w:sz w:val="24"/>
        </w:rPr>
        <w:t>использованиякомплексаоценочныхпроцедуркакосновыдляоценкидинамики индивидуальных образовательных достижений обучающихся и для итоговойоценки;использованияконтекстнойинформации(обособенностяхобучающихся,условиях и процессе обучения и другое) для интерпретации полученных результатов вцеляхуправлениякачествомобразования;</w:t>
      </w:r>
    </w:p>
    <w:p w:rsidR="00625A24" w:rsidRDefault="0015666D">
      <w:pPr>
        <w:pStyle w:val="a9"/>
        <w:numPr>
          <w:ilvl w:val="0"/>
          <w:numId w:val="28"/>
        </w:numPr>
        <w:tabs>
          <w:tab w:val="left" w:pos="1332"/>
        </w:tabs>
        <w:ind w:right="138" w:firstLine="709"/>
        <w:rPr>
          <w:sz w:val="24"/>
        </w:rPr>
      </w:pPr>
      <w:r>
        <w:rPr>
          <w:sz w:val="24"/>
        </w:rPr>
        <w:t>использованияразнообразныхметодовиформоценки,взаимнодополняющихдруг друга: стандартизированных устных и письменных работ, проектов, практических(втом числе исследовательских) итворческих работ;</w:t>
      </w:r>
    </w:p>
    <w:p w:rsidR="00625A24" w:rsidRDefault="0015666D">
      <w:pPr>
        <w:pStyle w:val="a9"/>
        <w:numPr>
          <w:ilvl w:val="0"/>
          <w:numId w:val="28"/>
        </w:numPr>
        <w:tabs>
          <w:tab w:val="left" w:pos="1332"/>
        </w:tabs>
        <w:ind w:right="137" w:firstLine="709"/>
        <w:rPr>
          <w:sz w:val="24"/>
        </w:rPr>
      </w:pPr>
      <w:r>
        <w:rPr>
          <w:sz w:val="24"/>
        </w:rPr>
        <w:t>использованияформработы,обеспечивающихвозможностьвключенияобучающихся в самостоятельную оценочную деятельность (самоанализ, самооценка,взаимооценка);</w:t>
      </w:r>
    </w:p>
    <w:p w:rsidR="00625A24" w:rsidRDefault="0015666D">
      <w:pPr>
        <w:pStyle w:val="a9"/>
        <w:numPr>
          <w:ilvl w:val="0"/>
          <w:numId w:val="28"/>
        </w:numPr>
        <w:tabs>
          <w:tab w:val="left" w:pos="1332"/>
        </w:tabs>
        <w:ind w:right="134" w:firstLine="709"/>
        <w:rPr>
          <w:sz w:val="24"/>
        </w:rPr>
      </w:pPr>
      <w:r>
        <w:rPr>
          <w:sz w:val="24"/>
        </w:rPr>
        <w:t>использования мониторинга динамических показателей освоения умений изнаний,втомчислеформируемыхсиспользованиеминформационно-</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0"/>
        <w:spacing w:before="72"/>
        <w:ind w:firstLine="0"/>
      </w:pPr>
      <w:r>
        <w:lastRenderedPageBreak/>
        <w:t>коммуникационных(цифровых)технологий.</w:t>
      </w:r>
    </w:p>
    <w:p w:rsidR="00625A24" w:rsidRDefault="0015666D">
      <w:pPr>
        <w:pStyle w:val="a0"/>
        <w:ind w:right="136" w:firstLine="568"/>
      </w:pPr>
      <w:r>
        <w:rPr>
          <w:b/>
        </w:rPr>
        <w:t>Критериальноеоценивание</w:t>
      </w:r>
      <w:r>
        <w:t>применяетсяприреализацииформвнутреннегооценивания.Этопроцесссравненияобразовательныхдостиженийобучающихсясзаранее определенными и известными всем участникам образовательного процесса. Всеработывнутреннегооцениваниядолжнысодержатькритерииоценивания,позволяющиезадатьясные ориентиры для организации учебного процесса.</w:t>
      </w:r>
    </w:p>
    <w:p w:rsidR="00625A24" w:rsidRDefault="0015666D">
      <w:pPr>
        <w:pStyle w:val="a0"/>
        <w:spacing w:before="1"/>
        <w:ind w:right="136"/>
      </w:pPr>
      <w:r>
        <w:rPr>
          <w:b/>
        </w:rPr>
        <w:t xml:space="preserve">Оценка личностных результатов </w:t>
      </w:r>
      <w:r>
        <w:t>обучающихся осуществляется через оценкудостижения планируемых результатов освоения основной образовательной программы,которыеустанавливаются требованиями ФГОСООО.</w:t>
      </w:r>
    </w:p>
    <w:p w:rsidR="00625A24" w:rsidRDefault="0015666D">
      <w:pPr>
        <w:pStyle w:val="a0"/>
        <w:ind w:right="137"/>
      </w:pPr>
      <w:r>
        <w:t>Формирование личностных результатов обеспечивается в ходе реализации всехкомпонентовобразовательнойдеятельности,включаявнеурочнуюдеятельность.</w:t>
      </w:r>
    </w:p>
    <w:p w:rsidR="00625A24" w:rsidRDefault="0015666D">
      <w:pPr>
        <w:pStyle w:val="a0"/>
        <w:ind w:right="134"/>
      </w:pPr>
      <w:r>
        <w:t>Вовнутреннеммониторингевозможнаоценкасформированностиотдельныхличностныхрезультатов,проявляющихсявсоблюдениинормиправилповедения,принятыхвобразовательнойорганизации;участиивобщественнойжизниобразовательнойорганизации,ближайшегосоциальногоокружения,РоссийскойФедерации,общественно-полезнойдеятельности;ответственностизарезультатыобучения; способности делать осознанный выбор своей образовательной траектории, втомчислевыборпрофессии;ценностно-смысловыхустановкахобучающихся,формируемыхсредствамиучебныхпредметов.</w:t>
      </w:r>
    </w:p>
    <w:p w:rsidR="00625A24" w:rsidRDefault="0015666D">
      <w:pPr>
        <w:pStyle w:val="a0"/>
        <w:ind w:right="140"/>
      </w:pPr>
      <w:r>
        <w:t>Результаты, полученные в ходе как внешних, так и внутренних мониторингов,допускается использовать только в виде агрегированных (усредненных, анонимных)данных.</w:t>
      </w:r>
    </w:p>
    <w:p w:rsidR="00625A24" w:rsidRDefault="0015666D">
      <w:pPr>
        <w:pStyle w:val="a0"/>
        <w:ind w:right="135"/>
      </w:pPr>
      <w:r>
        <w:rPr>
          <w:b/>
        </w:rPr>
        <w:t xml:space="preserve">Оценка метапредметных результатов </w:t>
      </w:r>
      <w:r>
        <w:t>представляет собой оценку достиженияпланируемыхрезультатовосвоенияООПООО,которыеотражаютсовокупностьпознавательных, коммуникативных и регулятивных универсальных учебных действий,атакже систему междисциплинарных (межпредметных) понятий.</w:t>
      </w:r>
    </w:p>
    <w:p w:rsidR="00625A24" w:rsidRDefault="0015666D">
      <w:pPr>
        <w:pStyle w:val="a0"/>
        <w:ind w:right="137"/>
      </w:pPr>
      <w:r>
        <w:t>Формированиеметапредметныхрезультатовобеспечиваетсякомплексомосвоенияпрограммучебных предметовивнеурочнойдеятельности.</w:t>
      </w:r>
    </w:p>
    <w:p w:rsidR="00625A24" w:rsidRDefault="0015666D">
      <w:pPr>
        <w:pStyle w:val="a0"/>
        <w:ind w:left="1048" w:firstLine="0"/>
      </w:pPr>
      <w:r>
        <w:t>Основнымобъектомоценкиметапредметныхрезультатовявляетсяовладение:</w:t>
      </w:r>
    </w:p>
    <w:p w:rsidR="00625A24" w:rsidRDefault="0015666D">
      <w:pPr>
        <w:pStyle w:val="a9"/>
        <w:numPr>
          <w:ilvl w:val="0"/>
          <w:numId w:val="28"/>
        </w:numPr>
        <w:tabs>
          <w:tab w:val="left" w:pos="1332"/>
        </w:tabs>
        <w:ind w:right="136" w:firstLine="709"/>
        <w:rPr>
          <w:sz w:val="24"/>
        </w:rPr>
      </w:pPr>
      <w:r>
        <w:rPr>
          <w:sz w:val="24"/>
        </w:rPr>
        <w:t>познавательнымиуниверсальнымиучебнымидействиями(замещение,моделирование,кодированиеидекодированиеинформации,логическиеоперации,включаяобщие приемырешения задач);</w:t>
      </w:r>
    </w:p>
    <w:p w:rsidR="00625A24" w:rsidRDefault="0015666D">
      <w:pPr>
        <w:pStyle w:val="a9"/>
        <w:numPr>
          <w:ilvl w:val="0"/>
          <w:numId w:val="28"/>
        </w:numPr>
        <w:tabs>
          <w:tab w:val="left" w:pos="1332"/>
          <w:tab w:val="left" w:pos="2656"/>
          <w:tab w:val="left" w:pos="4923"/>
          <w:tab w:val="left" w:pos="5667"/>
          <w:tab w:val="left" w:pos="8071"/>
        </w:tabs>
        <w:ind w:right="134" w:firstLine="709"/>
        <w:rPr>
          <w:sz w:val="24"/>
        </w:rPr>
      </w:pPr>
      <w:r>
        <w:rPr>
          <w:sz w:val="24"/>
        </w:rPr>
        <w:t>коммуникативнымиуниверсальнымиучебнымидействиями(приобретениеуменияучитыватьпозициюсобеседника,организовыватьиосуществлятьсотрудничество,</w:t>
      </w:r>
      <w:r>
        <w:rPr>
          <w:sz w:val="24"/>
        </w:rPr>
        <w:tab/>
        <w:t>взаимодействие</w:t>
      </w:r>
      <w:r>
        <w:rPr>
          <w:sz w:val="24"/>
        </w:rPr>
        <w:tab/>
        <w:t>с</w:t>
      </w:r>
      <w:r>
        <w:rPr>
          <w:sz w:val="24"/>
        </w:rPr>
        <w:tab/>
        <w:t>педагогическими</w:t>
      </w:r>
      <w:r>
        <w:rPr>
          <w:sz w:val="24"/>
        </w:rPr>
        <w:tab/>
        <w:t>работникамиисосверстниками,адекватнопередаватьинформациюиотображатьпредметноесодержаниеиусловиядеятельностииречи,учитыватьразныемненияиинтересы,аргументировать и обосновывать свою позицию, задавать вопросы, необходимые дляорганизациисобственной деятельностиисотрудничества спартнером);</w:t>
      </w:r>
    </w:p>
    <w:p w:rsidR="00625A24" w:rsidRDefault="0015666D">
      <w:pPr>
        <w:pStyle w:val="a9"/>
        <w:numPr>
          <w:ilvl w:val="0"/>
          <w:numId w:val="28"/>
        </w:numPr>
        <w:tabs>
          <w:tab w:val="left" w:pos="1332"/>
        </w:tabs>
        <w:ind w:right="135" w:firstLine="709"/>
        <w:rPr>
          <w:sz w:val="24"/>
        </w:rPr>
      </w:pPr>
      <w:r>
        <w:rPr>
          <w:sz w:val="24"/>
        </w:rPr>
        <w:t>регулятивнымиуниверсальнымиучебнымидействиями(способностьприниматьисохранятьучебнуюцельизадачу,планироватьеереализацию,контролироватьиоцениватьсвоидействия,вноситьсоответствующиекоррективывихвыполнение,ставитьновыеучебныезадачи,проявлятьпознавательнуюинициативувучебномсотрудничестве,осуществлятьконстатирующийипредвосхищающийконтрольпорезультатуиспособудействия,актуальныйконтрольнауровнепроизвольноговнимания).</w:t>
      </w:r>
    </w:p>
    <w:p w:rsidR="00625A24" w:rsidRDefault="0015666D">
      <w:pPr>
        <w:pStyle w:val="a0"/>
        <w:ind w:right="136"/>
      </w:pPr>
      <w:r>
        <w:t>Оценкадостиженияметапредметныхрезультатовосуществляетсяадминистрациейобразовательнойорганизациивходевнутреннегомониторинга.Содержаниеипериодичностьвнутреннегомониторингаустанавливаетсярешениемпедагогическогосоветаобразовательнойорганизации.Инструментарийстроитсянамежпредметнойосновеиможетвключатьдиагностическиематериалыпооценкечитательскойицифровойграмотности,сформированностирегулятивных,коммуникативныхипознавательныхуниверсальныхучебныхдействий.</w:t>
      </w:r>
    </w:p>
    <w:p w:rsidR="00625A24" w:rsidRDefault="00625A24">
      <w:pPr>
        <w:sectPr w:rsidR="00625A24">
          <w:pgSz w:w="11910" w:h="16840"/>
          <w:pgMar w:top="1040" w:right="1280" w:bottom="280" w:left="1080" w:header="720" w:footer="720" w:gutter="0"/>
          <w:cols w:space="720"/>
        </w:sectPr>
      </w:pPr>
    </w:p>
    <w:p w:rsidR="00625A24" w:rsidRDefault="0015666D">
      <w:pPr>
        <w:pStyle w:val="3"/>
        <w:spacing w:before="74" w:line="240" w:lineRule="auto"/>
        <w:ind w:left="338" w:firstLine="568"/>
        <w:jc w:val="left"/>
      </w:pPr>
      <w:r>
        <w:lastRenderedPageBreak/>
        <w:t>Содержаниеипериодичностьвнутришкольногомониторингапооценкедостиженияметапредметныхрезультатов</w:t>
      </w:r>
      <w:r>
        <w:rPr>
          <w:vertAlign w:val="superscript"/>
        </w:rPr>
        <w:t>1</w:t>
      </w:r>
      <w:r>
        <w:t>:</w:t>
      </w:r>
    </w:p>
    <w:p w:rsidR="00625A24" w:rsidRDefault="00625A24">
      <w:pPr>
        <w:pStyle w:val="a0"/>
        <w:spacing w:before="1"/>
        <w:ind w:left="0" w:firstLine="0"/>
        <w:jc w:val="left"/>
        <w:rPr>
          <w:b/>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71"/>
        <w:gridCol w:w="990"/>
        <w:gridCol w:w="853"/>
        <w:gridCol w:w="1417"/>
        <w:gridCol w:w="1275"/>
        <w:gridCol w:w="1277"/>
        <w:gridCol w:w="1976"/>
      </w:tblGrid>
      <w:tr w:rsidR="00625A24">
        <w:trPr>
          <w:trHeight w:val="207"/>
        </w:trPr>
        <w:tc>
          <w:tcPr>
            <w:tcW w:w="1271" w:type="dxa"/>
            <w:tcBorders>
              <w:bottom w:val="nil"/>
            </w:tcBorders>
          </w:tcPr>
          <w:p w:rsidR="00625A24" w:rsidRDefault="0015666D">
            <w:pPr>
              <w:pStyle w:val="TableParagraph"/>
              <w:spacing w:line="187" w:lineRule="exact"/>
              <w:ind w:left="308"/>
              <w:rPr>
                <w:b/>
                <w:sz w:val="18"/>
              </w:rPr>
            </w:pPr>
            <w:r>
              <w:rPr>
                <w:b/>
                <w:sz w:val="18"/>
              </w:rPr>
              <w:t>Направ-</w:t>
            </w:r>
          </w:p>
        </w:tc>
        <w:tc>
          <w:tcPr>
            <w:tcW w:w="990" w:type="dxa"/>
            <w:tcBorders>
              <w:bottom w:val="nil"/>
            </w:tcBorders>
          </w:tcPr>
          <w:p w:rsidR="00625A24" w:rsidRDefault="00625A24">
            <w:pPr>
              <w:pStyle w:val="TableParagraph"/>
              <w:rPr>
                <w:sz w:val="14"/>
              </w:rPr>
            </w:pPr>
          </w:p>
        </w:tc>
        <w:tc>
          <w:tcPr>
            <w:tcW w:w="853" w:type="dxa"/>
          </w:tcPr>
          <w:p w:rsidR="00625A24" w:rsidRDefault="0015666D">
            <w:pPr>
              <w:pStyle w:val="TableParagraph"/>
              <w:spacing w:line="187" w:lineRule="exact"/>
              <w:ind w:left="125" w:right="89"/>
              <w:jc w:val="center"/>
              <w:rPr>
                <w:b/>
                <w:sz w:val="18"/>
              </w:rPr>
            </w:pPr>
            <w:r>
              <w:rPr>
                <w:b/>
                <w:sz w:val="18"/>
              </w:rPr>
              <w:t>5класс</w:t>
            </w:r>
          </w:p>
        </w:tc>
        <w:tc>
          <w:tcPr>
            <w:tcW w:w="1417" w:type="dxa"/>
          </w:tcPr>
          <w:p w:rsidR="00625A24" w:rsidRDefault="0015666D">
            <w:pPr>
              <w:pStyle w:val="TableParagraph"/>
              <w:spacing w:line="187" w:lineRule="exact"/>
              <w:ind w:left="407" w:right="370"/>
              <w:jc w:val="center"/>
              <w:rPr>
                <w:b/>
                <w:sz w:val="18"/>
              </w:rPr>
            </w:pPr>
            <w:r>
              <w:rPr>
                <w:b/>
                <w:sz w:val="18"/>
              </w:rPr>
              <w:t>6класс</w:t>
            </w:r>
          </w:p>
        </w:tc>
        <w:tc>
          <w:tcPr>
            <w:tcW w:w="1275" w:type="dxa"/>
          </w:tcPr>
          <w:p w:rsidR="00625A24" w:rsidRDefault="0015666D">
            <w:pPr>
              <w:pStyle w:val="TableParagraph"/>
              <w:spacing w:line="187" w:lineRule="exact"/>
              <w:ind w:right="316"/>
              <w:jc w:val="right"/>
              <w:rPr>
                <w:b/>
                <w:sz w:val="18"/>
              </w:rPr>
            </w:pPr>
            <w:r>
              <w:rPr>
                <w:b/>
                <w:sz w:val="18"/>
              </w:rPr>
              <w:t>7класс</w:t>
            </w:r>
          </w:p>
        </w:tc>
        <w:tc>
          <w:tcPr>
            <w:tcW w:w="1277" w:type="dxa"/>
          </w:tcPr>
          <w:p w:rsidR="00625A24" w:rsidRDefault="0015666D">
            <w:pPr>
              <w:pStyle w:val="TableParagraph"/>
              <w:spacing w:line="187" w:lineRule="exact"/>
              <w:ind w:right="318"/>
              <w:jc w:val="right"/>
              <w:rPr>
                <w:b/>
                <w:sz w:val="18"/>
              </w:rPr>
            </w:pPr>
            <w:r>
              <w:rPr>
                <w:b/>
                <w:sz w:val="18"/>
              </w:rPr>
              <w:t>8класс</w:t>
            </w:r>
          </w:p>
        </w:tc>
        <w:tc>
          <w:tcPr>
            <w:tcW w:w="1976" w:type="dxa"/>
          </w:tcPr>
          <w:p w:rsidR="00625A24" w:rsidRDefault="0015666D">
            <w:pPr>
              <w:pStyle w:val="TableParagraph"/>
              <w:spacing w:line="187" w:lineRule="exact"/>
              <w:ind w:left="688" w:right="649"/>
              <w:jc w:val="center"/>
              <w:rPr>
                <w:b/>
                <w:sz w:val="18"/>
              </w:rPr>
            </w:pPr>
            <w:r>
              <w:rPr>
                <w:b/>
                <w:sz w:val="18"/>
              </w:rPr>
              <w:t>9класс</w:t>
            </w:r>
          </w:p>
        </w:tc>
      </w:tr>
      <w:tr w:rsidR="00625A24">
        <w:trPr>
          <w:trHeight w:val="199"/>
        </w:trPr>
        <w:tc>
          <w:tcPr>
            <w:tcW w:w="1271" w:type="dxa"/>
            <w:tcBorders>
              <w:top w:val="nil"/>
              <w:bottom w:val="nil"/>
            </w:tcBorders>
          </w:tcPr>
          <w:p w:rsidR="00625A24" w:rsidRDefault="0015666D">
            <w:pPr>
              <w:pStyle w:val="TableParagraph"/>
              <w:spacing w:line="179" w:lineRule="exact"/>
              <w:ind w:left="401"/>
              <w:rPr>
                <w:b/>
                <w:sz w:val="18"/>
              </w:rPr>
            </w:pPr>
            <w:r>
              <w:rPr>
                <w:b/>
                <w:sz w:val="18"/>
              </w:rPr>
              <w:t>ление</w:t>
            </w:r>
          </w:p>
        </w:tc>
        <w:tc>
          <w:tcPr>
            <w:tcW w:w="990" w:type="dxa"/>
            <w:tcBorders>
              <w:top w:val="nil"/>
              <w:bottom w:val="nil"/>
            </w:tcBorders>
          </w:tcPr>
          <w:p w:rsidR="00625A24" w:rsidRDefault="0015666D">
            <w:pPr>
              <w:pStyle w:val="TableParagraph"/>
              <w:spacing w:line="179" w:lineRule="exact"/>
              <w:ind w:left="155" w:right="121"/>
              <w:jc w:val="center"/>
              <w:rPr>
                <w:b/>
                <w:sz w:val="18"/>
              </w:rPr>
            </w:pPr>
            <w:r>
              <w:rPr>
                <w:b/>
                <w:sz w:val="18"/>
              </w:rPr>
              <w:t>Ответст</w:t>
            </w:r>
          </w:p>
        </w:tc>
        <w:tc>
          <w:tcPr>
            <w:tcW w:w="6798" w:type="dxa"/>
            <w:gridSpan w:val="5"/>
            <w:tcBorders>
              <w:bottom w:val="nil"/>
            </w:tcBorders>
          </w:tcPr>
          <w:p w:rsidR="00625A24" w:rsidRDefault="00625A24">
            <w:pPr>
              <w:pStyle w:val="TableParagraph"/>
              <w:rPr>
                <w:sz w:val="12"/>
              </w:rPr>
            </w:pPr>
          </w:p>
        </w:tc>
      </w:tr>
      <w:tr w:rsidR="00625A24">
        <w:trPr>
          <w:trHeight w:val="209"/>
        </w:trPr>
        <w:tc>
          <w:tcPr>
            <w:tcW w:w="1271" w:type="dxa"/>
            <w:tcBorders>
              <w:top w:val="nil"/>
              <w:bottom w:val="nil"/>
            </w:tcBorders>
          </w:tcPr>
          <w:p w:rsidR="00625A24" w:rsidRDefault="0015666D">
            <w:pPr>
              <w:pStyle w:val="TableParagraph"/>
              <w:spacing w:line="190" w:lineRule="exact"/>
              <w:ind w:left="288"/>
              <w:rPr>
                <w:b/>
                <w:sz w:val="18"/>
              </w:rPr>
            </w:pPr>
            <w:r>
              <w:rPr>
                <w:b/>
                <w:sz w:val="18"/>
              </w:rPr>
              <w:t>деятель-</w:t>
            </w:r>
          </w:p>
        </w:tc>
        <w:tc>
          <w:tcPr>
            <w:tcW w:w="990" w:type="dxa"/>
            <w:tcBorders>
              <w:top w:val="nil"/>
              <w:bottom w:val="nil"/>
            </w:tcBorders>
          </w:tcPr>
          <w:p w:rsidR="00625A24" w:rsidRDefault="0015666D">
            <w:pPr>
              <w:pStyle w:val="TableParagraph"/>
              <w:spacing w:line="190" w:lineRule="exact"/>
              <w:ind w:left="129" w:right="121"/>
              <w:jc w:val="center"/>
              <w:rPr>
                <w:b/>
                <w:sz w:val="18"/>
              </w:rPr>
            </w:pPr>
            <w:r>
              <w:rPr>
                <w:b/>
                <w:sz w:val="18"/>
              </w:rPr>
              <w:t>венные</w:t>
            </w:r>
          </w:p>
        </w:tc>
        <w:tc>
          <w:tcPr>
            <w:tcW w:w="6798" w:type="dxa"/>
            <w:gridSpan w:val="5"/>
            <w:tcBorders>
              <w:top w:val="nil"/>
              <w:bottom w:val="nil"/>
            </w:tcBorders>
          </w:tcPr>
          <w:p w:rsidR="00625A24" w:rsidRDefault="0015666D">
            <w:pPr>
              <w:pStyle w:val="TableParagraph"/>
              <w:spacing w:line="189" w:lineRule="exact"/>
              <w:ind w:left="2554" w:right="2517"/>
              <w:jc w:val="center"/>
              <w:rPr>
                <w:b/>
                <w:sz w:val="18"/>
              </w:rPr>
            </w:pPr>
            <w:r>
              <w:rPr>
                <w:b/>
                <w:sz w:val="18"/>
              </w:rPr>
              <w:t>Формамониторинга</w:t>
            </w:r>
          </w:p>
        </w:tc>
      </w:tr>
      <w:tr w:rsidR="00625A24">
        <w:trPr>
          <w:trHeight w:val="201"/>
        </w:trPr>
        <w:tc>
          <w:tcPr>
            <w:tcW w:w="1271" w:type="dxa"/>
            <w:tcBorders>
              <w:top w:val="nil"/>
            </w:tcBorders>
          </w:tcPr>
          <w:p w:rsidR="00625A24" w:rsidRDefault="0015666D">
            <w:pPr>
              <w:pStyle w:val="TableParagraph"/>
              <w:spacing w:line="182" w:lineRule="exact"/>
              <w:ind w:left="402"/>
              <w:rPr>
                <w:b/>
                <w:sz w:val="18"/>
              </w:rPr>
            </w:pPr>
            <w:r>
              <w:rPr>
                <w:b/>
                <w:sz w:val="18"/>
              </w:rPr>
              <w:t>ности</w:t>
            </w:r>
          </w:p>
        </w:tc>
        <w:tc>
          <w:tcPr>
            <w:tcW w:w="990" w:type="dxa"/>
            <w:tcBorders>
              <w:top w:val="nil"/>
            </w:tcBorders>
          </w:tcPr>
          <w:p w:rsidR="00625A24" w:rsidRDefault="00625A24">
            <w:pPr>
              <w:pStyle w:val="TableParagraph"/>
              <w:rPr>
                <w:sz w:val="14"/>
              </w:rPr>
            </w:pPr>
          </w:p>
        </w:tc>
        <w:tc>
          <w:tcPr>
            <w:tcW w:w="6798" w:type="dxa"/>
            <w:gridSpan w:val="5"/>
            <w:tcBorders>
              <w:top w:val="nil"/>
            </w:tcBorders>
          </w:tcPr>
          <w:p w:rsidR="00625A24" w:rsidRDefault="00625A24">
            <w:pPr>
              <w:pStyle w:val="TableParagraph"/>
              <w:rPr>
                <w:sz w:val="14"/>
              </w:rPr>
            </w:pPr>
          </w:p>
        </w:tc>
      </w:tr>
      <w:tr w:rsidR="00625A24">
        <w:trPr>
          <w:trHeight w:val="949"/>
        </w:trPr>
        <w:tc>
          <w:tcPr>
            <w:tcW w:w="1271" w:type="dxa"/>
            <w:tcBorders>
              <w:bottom w:val="nil"/>
            </w:tcBorders>
          </w:tcPr>
          <w:p w:rsidR="00625A24" w:rsidRDefault="00625A24">
            <w:pPr>
              <w:pStyle w:val="TableParagraph"/>
              <w:rPr>
                <w:b/>
                <w:sz w:val="20"/>
              </w:rPr>
            </w:pPr>
          </w:p>
          <w:p w:rsidR="00625A24" w:rsidRDefault="00625A24">
            <w:pPr>
              <w:pStyle w:val="TableParagraph"/>
              <w:rPr>
                <w:b/>
                <w:sz w:val="20"/>
              </w:rPr>
            </w:pPr>
          </w:p>
          <w:p w:rsidR="00625A24" w:rsidRDefault="00625A24">
            <w:pPr>
              <w:pStyle w:val="TableParagraph"/>
              <w:spacing w:before="7"/>
              <w:rPr>
                <w:b/>
                <w:sz w:val="24"/>
              </w:rPr>
            </w:pPr>
          </w:p>
          <w:p w:rsidR="00625A24" w:rsidRDefault="0015666D">
            <w:pPr>
              <w:pStyle w:val="TableParagraph"/>
              <w:spacing w:before="1" w:line="186" w:lineRule="exact"/>
              <w:ind w:left="332"/>
              <w:rPr>
                <w:sz w:val="18"/>
              </w:rPr>
            </w:pPr>
            <w:r>
              <w:rPr>
                <w:sz w:val="18"/>
              </w:rPr>
              <w:t>Внутри-</w:t>
            </w:r>
          </w:p>
        </w:tc>
        <w:tc>
          <w:tcPr>
            <w:tcW w:w="990" w:type="dxa"/>
            <w:vMerge w:val="restart"/>
            <w:textDirection w:val="btLr"/>
          </w:tcPr>
          <w:p w:rsidR="00625A24" w:rsidRDefault="00625A24">
            <w:pPr>
              <w:pStyle w:val="TableParagraph"/>
              <w:rPr>
                <w:b/>
                <w:sz w:val="20"/>
              </w:rPr>
            </w:pPr>
          </w:p>
          <w:p w:rsidR="00625A24" w:rsidRDefault="0015666D">
            <w:pPr>
              <w:pStyle w:val="TableParagraph"/>
              <w:spacing w:before="160"/>
              <w:ind w:left="919"/>
              <w:rPr>
                <w:sz w:val="18"/>
              </w:rPr>
            </w:pPr>
            <w:r>
              <w:rPr>
                <w:sz w:val="18"/>
              </w:rPr>
              <w:t>Администрация</w:t>
            </w:r>
          </w:p>
        </w:tc>
        <w:tc>
          <w:tcPr>
            <w:tcW w:w="853" w:type="dxa"/>
            <w:vMerge w:val="restart"/>
            <w:textDirection w:val="btLr"/>
          </w:tcPr>
          <w:p w:rsidR="00625A24" w:rsidRDefault="0015666D">
            <w:pPr>
              <w:pStyle w:val="TableParagraph"/>
              <w:spacing w:before="110" w:line="247" w:lineRule="auto"/>
              <w:ind w:left="27" w:right="128" w:firstLine="466"/>
              <w:rPr>
                <w:sz w:val="18"/>
              </w:rPr>
            </w:pPr>
            <w:r>
              <w:rPr>
                <w:sz w:val="18"/>
              </w:rPr>
              <w:t>Оценка читательскойграмотности.Письменнаяработа</w:t>
            </w:r>
          </w:p>
          <w:p w:rsidR="00625A24" w:rsidRDefault="0015666D">
            <w:pPr>
              <w:pStyle w:val="TableParagraph"/>
              <w:spacing w:line="205" w:lineRule="exact"/>
              <w:ind w:left="271"/>
              <w:rPr>
                <w:sz w:val="18"/>
              </w:rPr>
            </w:pPr>
            <w:r>
              <w:rPr>
                <w:sz w:val="18"/>
              </w:rPr>
              <w:t>намежпредметнойоснове.</w:t>
            </w:r>
          </w:p>
        </w:tc>
        <w:tc>
          <w:tcPr>
            <w:tcW w:w="1417" w:type="dxa"/>
            <w:vMerge w:val="restart"/>
            <w:textDirection w:val="btLr"/>
          </w:tcPr>
          <w:p w:rsidR="00625A24" w:rsidRDefault="00625A24">
            <w:pPr>
              <w:pStyle w:val="TableParagraph"/>
              <w:spacing w:before="10"/>
              <w:rPr>
                <w:b/>
                <w:sz w:val="24"/>
              </w:rPr>
            </w:pPr>
          </w:p>
          <w:p w:rsidR="00625A24" w:rsidRDefault="0015666D">
            <w:pPr>
              <w:pStyle w:val="TableParagraph"/>
              <w:spacing w:line="247" w:lineRule="auto"/>
              <w:ind w:left="242" w:right="354" w:firstLine="29"/>
              <w:jc w:val="center"/>
              <w:rPr>
                <w:sz w:val="18"/>
              </w:rPr>
            </w:pPr>
            <w:r>
              <w:rPr>
                <w:sz w:val="18"/>
              </w:rPr>
              <w:t>Проверка цифровойграмотности.Практическая</w:t>
            </w:r>
          </w:p>
          <w:p w:rsidR="00625A24" w:rsidRDefault="0015666D">
            <w:pPr>
              <w:pStyle w:val="TableParagraph"/>
              <w:spacing w:line="247" w:lineRule="auto"/>
              <w:ind w:left="17" w:right="129"/>
              <w:jc w:val="center"/>
              <w:rPr>
                <w:sz w:val="18"/>
              </w:rPr>
            </w:pPr>
            <w:r>
              <w:rPr>
                <w:sz w:val="18"/>
              </w:rPr>
              <w:t>работавсочетаниисписьменнойкомпьютеризированной)частью</w:t>
            </w:r>
          </w:p>
        </w:tc>
        <w:tc>
          <w:tcPr>
            <w:tcW w:w="1275" w:type="dxa"/>
            <w:vMerge w:val="restart"/>
            <w:textDirection w:val="btLr"/>
          </w:tcPr>
          <w:p w:rsidR="00625A24" w:rsidRDefault="00625A24">
            <w:pPr>
              <w:pStyle w:val="TableParagraph"/>
              <w:spacing w:before="8"/>
              <w:rPr>
                <w:b/>
                <w:sz w:val="18"/>
              </w:rPr>
            </w:pPr>
          </w:p>
          <w:p w:rsidR="00625A24" w:rsidRDefault="0015666D">
            <w:pPr>
              <w:pStyle w:val="TableParagraph"/>
              <w:spacing w:line="247" w:lineRule="auto"/>
              <w:ind w:left="545" w:right="629"/>
              <w:jc w:val="center"/>
              <w:rPr>
                <w:sz w:val="18"/>
              </w:rPr>
            </w:pPr>
            <w:r>
              <w:rPr>
                <w:sz w:val="18"/>
              </w:rPr>
              <w:t>Оценкафинансовойграмотности.</w:t>
            </w:r>
          </w:p>
          <w:p w:rsidR="00625A24" w:rsidRDefault="0015666D">
            <w:pPr>
              <w:pStyle w:val="TableParagraph"/>
              <w:spacing w:line="247" w:lineRule="auto"/>
              <w:ind w:left="381" w:right="492" w:firstLine="26"/>
              <w:jc w:val="center"/>
              <w:rPr>
                <w:sz w:val="18"/>
              </w:rPr>
            </w:pPr>
            <w:r>
              <w:rPr>
                <w:sz w:val="18"/>
              </w:rPr>
              <w:t>Письменная работа на</w:t>
            </w:r>
            <w:r>
              <w:rPr>
                <w:spacing w:val="-1"/>
                <w:sz w:val="18"/>
              </w:rPr>
              <w:t>межпредметной</w:t>
            </w:r>
            <w:r>
              <w:rPr>
                <w:sz w:val="18"/>
              </w:rPr>
              <w:t>основе.</w:t>
            </w:r>
          </w:p>
        </w:tc>
        <w:tc>
          <w:tcPr>
            <w:tcW w:w="1277" w:type="dxa"/>
            <w:vMerge w:val="restart"/>
            <w:textDirection w:val="btLr"/>
          </w:tcPr>
          <w:p w:rsidR="00625A24" w:rsidRDefault="00625A24">
            <w:pPr>
              <w:pStyle w:val="TableParagraph"/>
              <w:spacing w:before="9"/>
              <w:rPr>
                <w:b/>
                <w:sz w:val="18"/>
              </w:rPr>
            </w:pPr>
          </w:p>
          <w:p w:rsidR="00625A24" w:rsidRDefault="0015666D">
            <w:pPr>
              <w:pStyle w:val="TableParagraph"/>
              <w:spacing w:line="247" w:lineRule="auto"/>
              <w:ind w:left="123" w:right="203" w:firstLine="908"/>
              <w:rPr>
                <w:sz w:val="18"/>
              </w:rPr>
            </w:pPr>
            <w:r>
              <w:rPr>
                <w:sz w:val="18"/>
              </w:rPr>
              <w:t>Оценка</w:t>
            </w:r>
            <w:r>
              <w:rPr>
                <w:spacing w:val="-1"/>
                <w:sz w:val="18"/>
              </w:rPr>
              <w:t>Функциональной</w:t>
            </w:r>
            <w:r>
              <w:rPr>
                <w:sz w:val="18"/>
              </w:rPr>
              <w:t>грамотности.</w:t>
            </w:r>
          </w:p>
          <w:p w:rsidR="00625A24" w:rsidRDefault="0015666D">
            <w:pPr>
              <w:pStyle w:val="TableParagraph"/>
              <w:spacing w:line="247" w:lineRule="auto"/>
              <w:ind w:left="381" w:right="488" w:firstLine="78"/>
              <w:rPr>
                <w:sz w:val="18"/>
              </w:rPr>
            </w:pPr>
            <w:r>
              <w:rPr>
                <w:sz w:val="18"/>
              </w:rPr>
              <w:t>Письменная работа на</w:t>
            </w:r>
            <w:r>
              <w:rPr>
                <w:spacing w:val="-1"/>
                <w:sz w:val="18"/>
              </w:rPr>
              <w:t>межпредметной</w:t>
            </w:r>
            <w:r>
              <w:rPr>
                <w:sz w:val="18"/>
              </w:rPr>
              <w:t>основе.</w:t>
            </w:r>
          </w:p>
        </w:tc>
        <w:tc>
          <w:tcPr>
            <w:tcW w:w="1976" w:type="dxa"/>
            <w:vMerge w:val="restart"/>
            <w:textDirection w:val="btLr"/>
          </w:tcPr>
          <w:p w:rsidR="00625A24" w:rsidRDefault="0015666D">
            <w:pPr>
              <w:pStyle w:val="TableParagraph"/>
              <w:spacing w:before="140" w:line="247" w:lineRule="auto"/>
              <w:ind w:left="17" w:right="100"/>
              <w:jc w:val="center"/>
              <w:rPr>
                <w:b/>
                <w:sz w:val="18"/>
              </w:rPr>
            </w:pPr>
            <w:r>
              <w:rPr>
                <w:b/>
                <w:spacing w:val="-1"/>
                <w:sz w:val="18"/>
              </w:rPr>
              <w:t xml:space="preserve">Проверка </w:t>
            </w:r>
            <w:r>
              <w:rPr>
                <w:b/>
                <w:sz w:val="18"/>
              </w:rPr>
              <w:t>сформированностирегулятивных,коммуникативных ипознавательныхучебных</w:t>
            </w:r>
          </w:p>
          <w:p w:rsidR="00625A24" w:rsidRDefault="0015666D">
            <w:pPr>
              <w:pStyle w:val="TableParagraph"/>
              <w:spacing w:line="205" w:lineRule="exact"/>
              <w:ind w:left="17" w:right="127"/>
              <w:jc w:val="center"/>
              <w:rPr>
                <w:b/>
                <w:sz w:val="18"/>
              </w:rPr>
            </w:pPr>
            <w:r>
              <w:rPr>
                <w:b/>
                <w:sz w:val="18"/>
              </w:rPr>
              <w:t>действий.</w:t>
            </w:r>
          </w:p>
          <w:p w:rsidR="00625A24" w:rsidRDefault="0015666D">
            <w:pPr>
              <w:pStyle w:val="TableParagraph"/>
              <w:spacing w:before="6" w:line="247" w:lineRule="auto"/>
              <w:ind w:left="3" w:right="115" w:firstLine="28"/>
              <w:jc w:val="center"/>
              <w:rPr>
                <w:sz w:val="18"/>
              </w:rPr>
            </w:pPr>
            <w:r>
              <w:rPr>
                <w:sz w:val="18"/>
              </w:rPr>
              <w:t>Экспертная оценка процесса ирезультатоввыполненияучебныхисследованийипроектов</w:t>
            </w:r>
          </w:p>
        </w:tc>
      </w:tr>
      <w:tr w:rsidR="00625A24">
        <w:trPr>
          <w:trHeight w:val="197"/>
        </w:trPr>
        <w:tc>
          <w:tcPr>
            <w:tcW w:w="1271" w:type="dxa"/>
            <w:tcBorders>
              <w:top w:val="nil"/>
              <w:bottom w:val="nil"/>
            </w:tcBorders>
          </w:tcPr>
          <w:p w:rsidR="00625A24" w:rsidRDefault="0015666D">
            <w:pPr>
              <w:pStyle w:val="TableParagraph"/>
              <w:spacing w:line="177" w:lineRule="exact"/>
              <w:ind w:left="234"/>
              <w:rPr>
                <w:sz w:val="18"/>
              </w:rPr>
            </w:pPr>
            <w:r>
              <w:rPr>
                <w:sz w:val="18"/>
              </w:rPr>
              <w:t>школьный</w:t>
            </w:r>
          </w:p>
        </w:tc>
        <w:tc>
          <w:tcPr>
            <w:tcW w:w="990" w:type="dxa"/>
            <w:vMerge/>
            <w:tcBorders>
              <w:top w:val="nil"/>
            </w:tcBorders>
            <w:textDirection w:val="btLr"/>
          </w:tcPr>
          <w:p w:rsidR="00625A24" w:rsidRDefault="00625A24">
            <w:pPr>
              <w:rPr>
                <w:sz w:val="2"/>
                <w:szCs w:val="2"/>
              </w:rPr>
            </w:pPr>
          </w:p>
        </w:tc>
        <w:tc>
          <w:tcPr>
            <w:tcW w:w="853" w:type="dxa"/>
            <w:vMerge/>
            <w:tcBorders>
              <w:top w:val="nil"/>
            </w:tcBorders>
            <w:textDirection w:val="btLr"/>
          </w:tcPr>
          <w:p w:rsidR="00625A24" w:rsidRDefault="00625A24">
            <w:pPr>
              <w:rPr>
                <w:sz w:val="2"/>
                <w:szCs w:val="2"/>
              </w:rPr>
            </w:pPr>
          </w:p>
        </w:tc>
        <w:tc>
          <w:tcPr>
            <w:tcW w:w="1417" w:type="dxa"/>
            <w:vMerge/>
            <w:tcBorders>
              <w:top w:val="nil"/>
            </w:tcBorders>
            <w:textDirection w:val="btLr"/>
          </w:tcPr>
          <w:p w:rsidR="00625A24" w:rsidRDefault="00625A24">
            <w:pPr>
              <w:rPr>
                <w:sz w:val="2"/>
                <w:szCs w:val="2"/>
              </w:rPr>
            </w:pPr>
          </w:p>
        </w:tc>
        <w:tc>
          <w:tcPr>
            <w:tcW w:w="1275" w:type="dxa"/>
            <w:vMerge/>
            <w:tcBorders>
              <w:top w:val="nil"/>
            </w:tcBorders>
            <w:textDirection w:val="btLr"/>
          </w:tcPr>
          <w:p w:rsidR="00625A24" w:rsidRDefault="00625A24">
            <w:pPr>
              <w:rPr>
                <w:sz w:val="2"/>
                <w:szCs w:val="2"/>
              </w:rPr>
            </w:pPr>
          </w:p>
        </w:tc>
        <w:tc>
          <w:tcPr>
            <w:tcW w:w="1277" w:type="dxa"/>
            <w:vMerge/>
            <w:tcBorders>
              <w:top w:val="nil"/>
            </w:tcBorders>
            <w:textDirection w:val="btLr"/>
          </w:tcPr>
          <w:p w:rsidR="00625A24" w:rsidRDefault="00625A24">
            <w:pPr>
              <w:rPr>
                <w:sz w:val="2"/>
                <w:szCs w:val="2"/>
              </w:rPr>
            </w:pPr>
          </w:p>
        </w:tc>
        <w:tc>
          <w:tcPr>
            <w:tcW w:w="1976" w:type="dxa"/>
            <w:vMerge/>
            <w:tcBorders>
              <w:top w:val="nil"/>
            </w:tcBorders>
            <w:textDirection w:val="btLr"/>
          </w:tcPr>
          <w:p w:rsidR="00625A24" w:rsidRDefault="00625A24">
            <w:pPr>
              <w:rPr>
                <w:sz w:val="2"/>
                <w:szCs w:val="2"/>
              </w:rPr>
            </w:pPr>
          </w:p>
        </w:tc>
      </w:tr>
      <w:tr w:rsidR="00625A24">
        <w:trPr>
          <w:trHeight w:val="196"/>
        </w:trPr>
        <w:tc>
          <w:tcPr>
            <w:tcW w:w="1271" w:type="dxa"/>
            <w:tcBorders>
              <w:top w:val="nil"/>
              <w:bottom w:val="nil"/>
            </w:tcBorders>
          </w:tcPr>
          <w:p w:rsidR="00625A24" w:rsidRDefault="0015666D">
            <w:pPr>
              <w:pStyle w:val="TableParagraph"/>
              <w:spacing w:line="177" w:lineRule="exact"/>
              <w:ind w:left="174"/>
              <w:rPr>
                <w:sz w:val="18"/>
              </w:rPr>
            </w:pPr>
            <w:r>
              <w:rPr>
                <w:sz w:val="18"/>
              </w:rPr>
              <w:t>мониторинг</w:t>
            </w:r>
          </w:p>
        </w:tc>
        <w:tc>
          <w:tcPr>
            <w:tcW w:w="990" w:type="dxa"/>
            <w:vMerge/>
            <w:tcBorders>
              <w:top w:val="nil"/>
            </w:tcBorders>
            <w:textDirection w:val="btLr"/>
          </w:tcPr>
          <w:p w:rsidR="00625A24" w:rsidRDefault="00625A24">
            <w:pPr>
              <w:rPr>
                <w:sz w:val="2"/>
                <w:szCs w:val="2"/>
              </w:rPr>
            </w:pPr>
          </w:p>
        </w:tc>
        <w:tc>
          <w:tcPr>
            <w:tcW w:w="853" w:type="dxa"/>
            <w:vMerge/>
            <w:tcBorders>
              <w:top w:val="nil"/>
            </w:tcBorders>
            <w:textDirection w:val="btLr"/>
          </w:tcPr>
          <w:p w:rsidR="00625A24" w:rsidRDefault="00625A24">
            <w:pPr>
              <w:rPr>
                <w:sz w:val="2"/>
                <w:szCs w:val="2"/>
              </w:rPr>
            </w:pPr>
          </w:p>
        </w:tc>
        <w:tc>
          <w:tcPr>
            <w:tcW w:w="1417" w:type="dxa"/>
            <w:vMerge/>
            <w:tcBorders>
              <w:top w:val="nil"/>
            </w:tcBorders>
            <w:textDirection w:val="btLr"/>
          </w:tcPr>
          <w:p w:rsidR="00625A24" w:rsidRDefault="00625A24">
            <w:pPr>
              <w:rPr>
                <w:sz w:val="2"/>
                <w:szCs w:val="2"/>
              </w:rPr>
            </w:pPr>
          </w:p>
        </w:tc>
        <w:tc>
          <w:tcPr>
            <w:tcW w:w="1275" w:type="dxa"/>
            <w:vMerge/>
            <w:tcBorders>
              <w:top w:val="nil"/>
            </w:tcBorders>
            <w:textDirection w:val="btLr"/>
          </w:tcPr>
          <w:p w:rsidR="00625A24" w:rsidRDefault="00625A24">
            <w:pPr>
              <w:rPr>
                <w:sz w:val="2"/>
                <w:szCs w:val="2"/>
              </w:rPr>
            </w:pPr>
          </w:p>
        </w:tc>
        <w:tc>
          <w:tcPr>
            <w:tcW w:w="1277" w:type="dxa"/>
            <w:vMerge/>
            <w:tcBorders>
              <w:top w:val="nil"/>
            </w:tcBorders>
            <w:textDirection w:val="btLr"/>
          </w:tcPr>
          <w:p w:rsidR="00625A24" w:rsidRDefault="00625A24">
            <w:pPr>
              <w:rPr>
                <w:sz w:val="2"/>
                <w:szCs w:val="2"/>
              </w:rPr>
            </w:pPr>
          </w:p>
        </w:tc>
        <w:tc>
          <w:tcPr>
            <w:tcW w:w="1976" w:type="dxa"/>
            <w:vMerge/>
            <w:tcBorders>
              <w:top w:val="nil"/>
            </w:tcBorders>
            <w:textDirection w:val="btLr"/>
          </w:tcPr>
          <w:p w:rsidR="00625A24" w:rsidRDefault="00625A24">
            <w:pPr>
              <w:rPr>
                <w:sz w:val="2"/>
                <w:szCs w:val="2"/>
              </w:rPr>
            </w:pPr>
          </w:p>
        </w:tc>
      </w:tr>
      <w:tr w:rsidR="00625A24">
        <w:trPr>
          <w:trHeight w:val="197"/>
        </w:trPr>
        <w:tc>
          <w:tcPr>
            <w:tcW w:w="1271" w:type="dxa"/>
            <w:tcBorders>
              <w:top w:val="nil"/>
              <w:bottom w:val="nil"/>
            </w:tcBorders>
          </w:tcPr>
          <w:p w:rsidR="00625A24" w:rsidRDefault="0015666D">
            <w:pPr>
              <w:pStyle w:val="TableParagraph"/>
              <w:spacing w:line="177" w:lineRule="exact"/>
              <w:ind w:left="305"/>
              <w:rPr>
                <w:sz w:val="18"/>
              </w:rPr>
            </w:pPr>
            <w:r>
              <w:rPr>
                <w:sz w:val="18"/>
              </w:rPr>
              <w:t>«Оценка</w:t>
            </w:r>
          </w:p>
        </w:tc>
        <w:tc>
          <w:tcPr>
            <w:tcW w:w="990" w:type="dxa"/>
            <w:vMerge/>
            <w:tcBorders>
              <w:top w:val="nil"/>
            </w:tcBorders>
            <w:textDirection w:val="btLr"/>
          </w:tcPr>
          <w:p w:rsidR="00625A24" w:rsidRDefault="00625A24">
            <w:pPr>
              <w:rPr>
                <w:sz w:val="2"/>
                <w:szCs w:val="2"/>
              </w:rPr>
            </w:pPr>
          </w:p>
        </w:tc>
        <w:tc>
          <w:tcPr>
            <w:tcW w:w="853" w:type="dxa"/>
            <w:vMerge/>
            <w:tcBorders>
              <w:top w:val="nil"/>
            </w:tcBorders>
            <w:textDirection w:val="btLr"/>
          </w:tcPr>
          <w:p w:rsidR="00625A24" w:rsidRDefault="00625A24">
            <w:pPr>
              <w:rPr>
                <w:sz w:val="2"/>
                <w:szCs w:val="2"/>
              </w:rPr>
            </w:pPr>
          </w:p>
        </w:tc>
        <w:tc>
          <w:tcPr>
            <w:tcW w:w="1417" w:type="dxa"/>
            <w:vMerge/>
            <w:tcBorders>
              <w:top w:val="nil"/>
            </w:tcBorders>
            <w:textDirection w:val="btLr"/>
          </w:tcPr>
          <w:p w:rsidR="00625A24" w:rsidRDefault="00625A24">
            <w:pPr>
              <w:rPr>
                <w:sz w:val="2"/>
                <w:szCs w:val="2"/>
              </w:rPr>
            </w:pPr>
          </w:p>
        </w:tc>
        <w:tc>
          <w:tcPr>
            <w:tcW w:w="1275" w:type="dxa"/>
            <w:vMerge/>
            <w:tcBorders>
              <w:top w:val="nil"/>
            </w:tcBorders>
            <w:textDirection w:val="btLr"/>
          </w:tcPr>
          <w:p w:rsidR="00625A24" w:rsidRDefault="00625A24">
            <w:pPr>
              <w:rPr>
                <w:sz w:val="2"/>
                <w:szCs w:val="2"/>
              </w:rPr>
            </w:pPr>
          </w:p>
        </w:tc>
        <w:tc>
          <w:tcPr>
            <w:tcW w:w="1277" w:type="dxa"/>
            <w:vMerge/>
            <w:tcBorders>
              <w:top w:val="nil"/>
            </w:tcBorders>
            <w:textDirection w:val="btLr"/>
          </w:tcPr>
          <w:p w:rsidR="00625A24" w:rsidRDefault="00625A24">
            <w:pPr>
              <w:rPr>
                <w:sz w:val="2"/>
                <w:szCs w:val="2"/>
              </w:rPr>
            </w:pPr>
          </w:p>
        </w:tc>
        <w:tc>
          <w:tcPr>
            <w:tcW w:w="1976" w:type="dxa"/>
            <w:vMerge/>
            <w:tcBorders>
              <w:top w:val="nil"/>
            </w:tcBorders>
            <w:textDirection w:val="btLr"/>
          </w:tcPr>
          <w:p w:rsidR="00625A24" w:rsidRDefault="00625A24">
            <w:pPr>
              <w:rPr>
                <w:sz w:val="2"/>
                <w:szCs w:val="2"/>
              </w:rPr>
            </w:pPr>
          </w:p>
        </w:tc>
      </w:tr>
      <w:tr w:rsidR="00625A24">
        <w:trPr>
          <w:trHeight w:val="197"/>
        </w:trPr>
        <w:tc>
          <w:tcPr>
            <w:tcW w:w="1271" w:type="dxa"/>
            <w:tcBorders>
              <w:top w:val="nil"/>
              <w:bottom w:val="nil"/>
            </w:tcBorders>
          </w:tcPr>
          <w:p w:rsidR="00625A24" w:rsidRDefault="0015666D">
            <w:pPr>
              <w:pStyle w:val="TableParagraph"/>
              <w:spacing w:line="177" w:lineRule="exact"/>
              <w:ind w:left="249"/>
              <w:rPr>
                <w:sz w:val="18"/>
              </w:rPr>
            </w:pPr>
            <w:r>
              <w:rPr>
                <w:sz w:val="18"/>
              </w:rPr>
              <w:t>метапред-</w:t>
            </w:r>
          </w:p>
        </w:tc>
        <w:tc>
          <w:tcPr>
            <w:tcW w:w="990" w:type="dxa"/>
            <w:vMerge/>
            <w:tcBorders>
              <w:top w:val="nil"/>
            </w:tcBorders>
            <w:textDirection w:val="btLr"/>
          </w:tcPr>
          <w:p w:rsidR="00625A24" w:rsidRDefault="00625A24">
            <w:pPr>
              <w:rPr>
                <w:sz w:val="2"/>
                <w:szCs w:val="2"/>
              </w:rPr>
            </w:pPr>
          </w:p>
        </w:tc>
        <w:tc>
          <w:tcPr>
            <w:tcW w:w="853" w:type="dxa"/>
            <w:vMerge/>
            <w:tcBorders>
              <w:top w:val="nil"/>
            </w:tcBorders>
            <w:textDirection w:val="btLr"/>
          </w:tcPr>
          <w:p w:rsidR="00625A24" w:rsidRDefault="00625A24">
            <w:pPr>
              <w:rPr>
                <w:sz w:val="2"/>
                <w:szCs w:val="2"/>
              </w:rPr>
            </w:pPr>
          </w:p>
        </w:tc>
        <w:tc>
          <w:tcPr>
            <w:tcW w:w="1417" w:type="dxa"/>
            <w:vMerge/>
            <w:tcBorders>
              <w:top w:val="nil"/>
            </w:tcBorders>
            <w:textDirection w:val="btLr"/>
          </w:tcPr>
          <w:p w:rsidR="00625A24" w:rsidRDefault="00625A24">
            <w:pPr>
              <w:rPr>
                <w:sz w:val="2"/>
                <w:szCs w:val="2"/>
              </w:rPr>
            </w:pPr>
          </w:p>
        </w:tc>
        <w:tc>
          <w:tcPr>
            <w:tcW w:w="1275" w:type="dxa"/>
            <w:vMerge/>
            <w:tcBorders>
              <w:top w:val="nil"/>
            </w:tcBorders>
            <w:textDirection w:val="btLr"/>
          </w:tcPr>
          <w:p w:rsidR="00625A24" w:rsidRDefault="00625A24">
            <w:pPr>
              <w:rPr>
                <w:sz w:val="2"/>
                <w:szCs w:val="2"/>
              </w:rPr>
            </w:pPr>
          </w:p>
        </w:tc>
        <w:tc>
          <w:tcPr>
            <w:tcW w:w="1277" w:type="dxa"/>
            <w:vMerge/>
            <w:tcBorders>
              <w:top w:val="nil"/>
            </w:tcBorders>
            <w:textDirection w:val="btLr"/>
          </w:tcPr>
          <w:p w:rsidR="00625A24" w:rsidRDefault="00625A24">
            <w:pPr>
              <w:rPr>
                <w:sz w:val="2"/>
                <w:szCs w:val="2"/>
              </w:rPr>
            </w:pPr>
          </w:p>
        </w:tc>
        <w:tc>
          <w:tcPr>
            <w:tcW w:w="1976" w:type="dxa"/>
            <w:vMerge/>
            <w:tcBorders>
              <w:top w:val="nil"/>
            </w:tcBorders>
            <w:textDirection w:val="btLr"/>
          </w:tcPr>
          <w:p w:rsidR="00625A24" w:rsidRDefault="00625A24">
            <w:pPr>
              <w:rPr>
                <w:sz w:val="2"/>
                <w:szCs w:val="2"/>
              </w:rPr>
            </w:pPr>
          </w:p>
        </w:tc>
      </w:tr>
      <w:tr w:rsidR="00625A24">
        <w:trPr>
          <w:trHeight w:val="197"/>
        </w:trPr>
        <w:tc>
          <w:tcPr>
            <w:tcW w:w="1271" w:type="dxa"/>
            <w:tcBorders>
              <w:top w:val="nil"/>
              <w:bottom w:val="nil"/>
            </w:tcBorders>
          </w:tcPr>
          <w:p w:rsidR="00625A24" w:rsidRDefault="0015666D">
            <w:pPr>
              <w:pStyle w:val="TableParagraph"/>
              <w:spacing w:line="177" w:lineRule="exact"/>
              <w:ind w:left="344"/>
              <w:rPr>
                <w:sz w:val="18"/>
              </w:rPr>
            </w:pPr>
            <w:r>
              <w:rPr>
                <w:sz w:val="18"/>
              </w:rPr>
              <w:t>метных</w:t>
            </w:r>
          </w:p>
        </w:tc>
        <w:tc>
          <w:tcPr>
            <w:tcW w:w="990" w:type="dxa"/>
            <w:vMerge/>
            <w:tcBorders>
              <w:top w:val="nil"/>
            </w:tcBorders>
            <w:textDirection w:val="btLr"/>
          </w:tcPr>
          <w:p w:rsidR="00625A24" w:rsidRDefault="00625A24">
            <w:pPr>
              <w:rPr>
                <w:sz w:val="2"/>
                <w:szCs w:val="2"/>
              </w:rPr>
            </w:pPr>
          </w:p>
        </w:tc>
        <w:tc>
          <w:tcPr>
            <w:tcW w:w="853" w:type="dxa"/>
            <w:vMerge/>
            <w:tcBorders>
              <w:top w:val="nil"/>
            </w:tcBorders>
            <w:textDirection w:val="btLr"/>
          </w:tcPr>
          <w:p w:rsidR="00625A24" w:rsidRDefault="00625A24">
            <w:pPr>
              <w:rPr>
                <w:sz w:val="2"/>
                <w:szCs w:val="2"/>
              </w:rPr>
            </w:pPr>
          </w:p>
        </w:tc>
        <w:tc>
          <w:tcPr>
            <w:tcW w:w="1417" w:type="dxa"/>
            <w:vMerge/>
            <w:tcBorders>
              <w:top w:val="nil"/>
            </w:tcBorders>
            <w:textDirection w:val="btLr"/>
          </w:tcPr>
          <w:p w:rsidR="00625A24" w:rsidRDefault="00625A24">
            <w:pPr>
              <w:rPr>
                <w:sz w:val="2"/>
                <w:szCs w:val="2"/>
              </w:rPr>
            </w:pPr>
          </w:p>
        </w:tc>
        <w:tc>
          <w:tcPr>
            <w:tcW w:w="1275" w:type="dxa"/>
            <w:vMerge/>
            <w:tcBorders>
              <w:top w:val="nil"/>
            </w:tcBorders>
            <w:textDirection w:val="btLr"/>
          </w:tcPr>
          <w:p w:rsidR="00625A24" w:rsidRDefault="00625A24">
            <w:pPr>
              <w:rPr>
                <w:sz w:val="2"/>
                <w:szCs w:val="2"/>
              </w:rPr>
            </w:pPr>
          </w:p>
        </w:tc>
        <w:tc>
          <w:tcPr>
            <w:tcW w:w="1277" w:type="dxa"/>
            <w:vMerge/>
            <w:tcBorders>
              <w:top w:val="nil"/>
            </w:tcBorders>
            <w:textDirection w:val="btLr"/>
          </w:tcPr>
          <w:p w:rsidR="00625A24" w:rsidRDefault="00625A24">
            <w:pPr>
              <w:rPr>
                <w:sz w:val="2"/>
                <w:szCs w:val="2"/>
              </w:rPr>
            </w:pPr>
          </w:p>
        </w:tc>
        <w:tc>
          <w:tcPr>
            <w:tcW w:w="1976" w:type="dxa"/>
            <w:vMerge/>
            <w:tcBorders>
              <w:top w:val="nil"/>
            </w:tcBorders>
            <w:textDirection w:val="btLr"/>
          </w:tcPr>
          <w:p w:rsidR="00625A24" w:rsidRDefault="00625A24">
            <w:pPr>
              <w:rPr>
                <w:sz w:val="2"/>
                <w:szCs w:val="2"/>
              </w:rPr>
            </w:pPr>
          </w:p>
        </w:tc>
      </w:tr>
      <w:tr w:rsidR="00625A24">
        <w:trPr>
          <w:trHeight w:val="723"/>
        </w:trPr>
        <w:tc>
          <w:tcPr>
            <w:tcW w:w="1271" w:type="dxa"/>
            <w:tcBorders>
              <w:top w:val="nil"/>
              <w:bottom w:val="nil"/>
            </w:tcBorders>
          </w:tcPr>
          <w:p w:rsidR="00625A24" w:rsidRDefault="0015666D">
            <w:pPr>
              <w:pStyle w:val="TableParagraph"/>
              <w:spacing w:line="198" w:lineRule="exact"/>
              <w:ind w:left="132"/>
              <w:rPr>
                <w:sz w:val="18"/>
              </w:rPr>
            </w:pPr>
            <w:r>
              <w:rPr>
                <w:sz w:val="18"/>
              </w:rPr>
              <w:t>результатов»</w:t>
            </w:r>
          </w:p>
        </w:tc>
        <w:tc>
          <w:tcPr>
            <w:tcW w:w="990" w:type="dxa"/>
            <w:vMerge/>
            <w:tcBorders>
              <w:top w:val="nil"/>
            </w:tcBorders>
            <w:textDirection w:val="btLr"/>
          </w:tcPr>
          <w:p w:rsidR="00625A24" w:rsidRDefault="00625A24">
            <w:pPr>
              <w:rPr>
                <w:sz w:val="2"/>
                <w:szCs w:val="2"/>
              </w:rPr>
            </w:pPr>
          </w:p>
        </w:tc>
        <w:tc>
          <w:tcPr>
            <w:tcW w:w="853" w:type="dxa"/>
            <w:vMerge/>
            <w:tcBorders>
              <w:top w:val="nil"/>
            </w:tcBorders>
            <w:textDirection w:val="btLr"/>
          </w:tcPr>
          <w:p w:rsidR="00625A24" w:rsidRDefault="00625A24">
            <w:pPr>
              <w:rPr>
                <w:sz w:val="2"/>
                <w:szCs w:val="2"/>
              </w:rPr>
            </w:pPr>
          </w:p>
        </w:tc>
        <w:tc>
          <w:tcPr>
            <w:tcW w:w="1417" w:type="dxa"/>
            <w:vMerge/>
            <w:tcBorders>
              <w:top w:val="nil"/>
            </w:tcBorders>
            <w:textDirection w:val="btLr"/>
          </w:tcPr>
          <w:p w:rsidR="00625A24" w:rsidRDefault="00625A24">
            <w:pPr>
              <w:rPr>
                <w:sz w:val="2"/>
                <w:szCs w:val="2"/>
              </w:rPr>
            </w:pPr>
          </w:p>
        </w:tc>
        <w:tc>
          <w:tcPr>
            <w:tcW w:w="1275" w:type="dxa"/>
            <w:vMerge/>
            <w:tcBorders>
              <w:top w:val="nil"/>
            </w:tcBorders>
            <w:textDirection w:val="btLr"/>
          </w:tcPr>
          <w:p w:rsidR="00625A24" w:rsidRDefault="00625A24">
            <w:pPr>
              <w:rPr>
                <w:sz w:val="2"/>
                <w:szCs w:val="2"/>
              </w:rPr>
            </w:pPr>
          </w:p>
        </w:tc>
        <w:tc>
          <w:tcPr>
            <w:tcW w:w="1277" w:type="dxa"/>
            <w:vMerge/>
            <w:tcBorders>
              <w:top w:val="nil"/>
            </w:tcBorders>
            <w:textDirection w:val="btLr"/>
          </w:tcPr>
          <w:p w:rsidR="00625A24" w:rsidRDefault="00625A24">
            <w:pPr>
              <w:rPr>
                <w:sz w:val="2"/>
                <w:szCs w:val="2"/>
              </w:rPr>
            </w:pPr>
          </w:p>
        </w:tc>
        <w:tc>
          <w:tcPr>
            <w:tcW w:w="1976" w:type="dxa"/>
            <w:vMerge/>
            <w:tcBorders>
              <w:top w:val="nil"/>
            </w:tcBorders>
            <w:textDirection w:val="btLr"/>
          </w:tcPr>
          <w:p w:rsidR="00625A24" w:rsidRDefault="00625A24">
            <w:pPr>
              <w:rPr>
                <w:sz w:val="2"/>
                <w:szCs w:val="2"/>
              </w:rPr>
            </w:pPr>
          </w:p>
        </w:tc>
      </w:tr>
      <w:tr w:rsidR="00625A24">
        <w:trPr>
          <w:trHeight w:val="207"/>
        </w:trPr>
        <w:tc>
          <w:tcPr>
            <w:tcW w:w="1271" w:type="dxa"/>
            <w:tcBorders>
              <w:top w:val="nil"/>
              <w:bottom w:val="nil"/>
            </w:tcBorders>
          </w:tcPr>
          <w:p w:rsidR="00625A24" w:rsidRDefault="00625A24">
            <w:pPr>
              <w:pStyle w:val="TableParagraph"/>
              <w:rPr>
                <w:sz w:val="14"/>
              </w:rPr>
            </w:pPr>
          </w:p>
        </w:tc>
        <w:tc>
          <w:tcPr>
            <w:tcW w:w="990" w:type="dxa"/>
            <w:vMerge/>
            <w:tcBorders>
              <w:top w:val="nil"/>
            </w:tcBorders>
            <w:textDirection w:val="btLr"/>
          </w:tcPr>
          <w:p w:rsidR="00625A24" w:rsidRDefault="00625A24">
            <w:pPr>
              <w:rPr>
                <w:sz w:val="2"/>
                <w:szCs w:val="2"/>
              </w:rPr>
            </w:pPr>
          </w:p>
        </w:tc>
        <w:tc>
          <w:tcPr>
            <w:tcW w:w="6798" w:type="dxa"/>
            <w:gridSpan w:val="5"/>
          </w:tcPr>
          <w:p w:rsidR="00625A24" w:rsidRDefault="0015666D">
            <w:pPr>
              <w:pStyle w:val="TableParagraph"/>
              <w:spacing w:line="187" w:lineRule="exact"/>
              <w:ind w:left="2554" w:right="2517"/>
              <w:jc w:val="center"/>
              <w:rPr>
                <w:b/>
                <w:sz w:val="18"/>
              </w:rPr>
            </w:pPr>
            <w:r>
              <w:rPr>
                <w:b/>
                <w:sz w:val="18"/>
              </w:rPr>
              <w:t>Срокипроведения</w:t>
            </w:r>
          </w:p>
        </w:tc>
      </w:tr>
      <w:tr w:rsidR="00625A24">
        <w:trPr>
          <w:trHeight w:val="207"/>
        </w:trPr>
        <w:tc>
          <w:tcPr>
            <w:tcW w:w="1271" w:type="dxa"/>
            <w:tcBorders>
              <w:top w:val="nil"/>
            </w:tcBorders>
          </w:tcPr>
          <w:p w:rsidR="00625A24" w:rsidRDefault="00625A24">
            <w:pPr>
              <w:pStyle w:val="TableParagraph"/>
              <w:rPr>
                <w:sz w:val="14"/>
              </w:rPr>
            </w:pPr>
          </w:p>
        </w:tc>
        <w:tc>
          <w:tcPr>
            <w:tcW w:w="990" w:type="dxa"/>
            <w:vMerge/>
            <w:tcBorders>
              <w:top w:val="nil"/>
            </w:tcBorders>
            <w:textDirection w:val="btLr"/>
          </w:tcPr>
          <w:p w:rsidR="00625A24" w:rsidRDefault="00625A24">
            <w:pPr>
              <w:rPr>
                <w:sz w:val="2"/>
                <w:szCs w:val="2"/>
              </w:rPr>
            </w:pPr>
          </w:p>
        </w:tc>
        <w:tc>
          <w:tcPr>
            <w:tcW w:w="853" w:type="dxa"/>
          </w:tcPr>
          <w:p w:rsidR="00625A24" w:rsidRDefault="0015666D">
            <w:pPr>
              <w:pStyle w:val="TableParagraph"/>
              <w:spacing w:line="187" w:lineRule="exact"/>
              <w:ind w:left="125" w:right="89"/>
              <w:jc w:val="center"/>
              <w:rPr>
                <w:sz w:val="18"/>
              </w:rPr>
            </w:pPr>
            <w:r>
              <w:rPr>
                <w:sz w:val="18"/>
              </w:rPr>
              <w:t>Апрель</w:t>
            </w:r>
          </w:p>
        </w:tc>
        <w:tc>
          <w:tcPr>
            <w:tcW w:w="1417" w:type="dxa"/>
          </w:tcPr>
          <w:p w:rsidR="00625A24" w:rsidRDefault="0015666D">
            <w:pPr>
              <w:pStyle w:val="TableParagraph"/>
              <w:spacing w:line="187" w:lineRule="exact"/>
              <w:ind w:left="407" w:right="369"/>
              <w:jc w:val="center"/>
              <w:rPr>
                <w:sz w:val="18"/>
              </w:rPr>
            </w:pPr>
            <w:r>
              <w:rPr>
                <w:sz w:val="18"/>
              </w:rPr>
              <w:t>Апрель</w:t>
            </w:r>
          </w:p>
        </w:tc>
        <w:tc>
          <w:tcPr>
            <w:tcW w:w="1275" w:type="dxa"/>
          </w:tcPr>
          <w:p w:rsidR="00625A24" w:rsidRDefault="0015666D">
            <w:pPr>
              <w:pStyle w:val="TableParagraph"/>
              <w:spacing w:line="187" w:lineRule="exact"/>
              <w:ind w:right="327"/>
              <w:jc w:val="right"/>
              <w:rPr>
                <w:sz w:val="18"/>
              </w:rPr>
            </w:pPr>
            <w:r>
              <w:rPr>
                <w:sz w:val="18"/>
              </w:rPr>
              <w:t>Апрель</w:t>
            </w:r>
          </w:p>
        </w:tc>
        <w:tc>
          <w:tcPr>
            <w:tcW w:w="1277" w:type="dxa"/>
          </w:tcPr>
          <w:p w:rsidR="00625A24" w:rsidRDefault="0015666D">
            <w:pPr>
              <w:pStyle w:val="TableParagraph"/>
              <w:spacing w:line="187" w:lineRule="exact"/>
              <w:ind w:right="328"/>
              <w:jc w:val="right"/>
              <w:rPr>
                <w:sz w:val="18"/>
              </w:rPr>
            </w:pPr>
            <w:r>
              <w:rPr>
                <w:sz w:val="18"/>
              </w:rPr>
              <w:t>Апрель</w:t>
            </w:r>
          </w:p>
        </w:tc>
        <w:tc>
          <w:tcPr>
            <w:tcW w:w="1976" w:type="dxa"/>
          </w:tcPr>
          <w:p w:rsidR="00625A24" w:rsidRDefault="0015666D">
            <w:pPr>
              <w:pStyle w:val="TableParagraph"/>
              <w:spacing w:line="187" w:lineRule="exact"/>
              <w:ind w:left="688" w:right="648"/>
              <w:jc w:val="center"/>
              <w:rPr>
                <w:sz w:val="18"/>
              </w:rPr>
            </w:pPr>
            <w:r>
              <w:rPr>
                <w:sz w:val="18"/>
              </w:rPr>
              <w:t>Апрель</w:t>
            </w:r>
          </w:p>
        </w:tc>
      </w:tr>
    </w:tbl>
    <w:p w:rsidR="00625A24" w:rsidRDefault="00625A24">
      <w:pPr>
        <w:pStyle w:val="a0"/>
        <w:spacing w:before="8"/>
        <w:ind w:left="0" w:firstLine="0"/>
        <w:jc w:val="left"/>
        <w:rPr>
          <w:b/>
          <w:sz w:val="23"/>
        </w:rPr>
      </w:pPr>
    </w:p>
    <w:p w:rsidR="00625A24" w:rsidRDefault="0015666D">
      <w:pPr>
        <w:pStyle w:val="a0"/>
        <w:ind w:right="138"/>
      </w:pPr>
      <w:r>
        <w:t>Административныйконтрользадостижениемпланируемыхметапредметныхрезультатовпроводитсяодинраззаучебныйгодвовсехклассах,заданиядляформирования метапредметных результатов включены в содержание уроков, курсов, втомчислевнеурочнойдеятельности.Учительпроводитоценкуметапредметныхрезультатоввформе текущегоконтроля,наблюденийпосвоему предмету.</w:t>
      </w:r>
    </w:p>
    <w:p w:rsidR="00625A24" w:rsidRDefault="0015666D">
      <w:pPr>
        <w:pStyle w:val="a0"/>
        <w:ind w:right="138"/>
      </w:pPr>
      <w:r>
        <w:t>В качестве инструментария используются диагностические материалы по оценкечитательскойицифровойграмотности,сформированностирегулятивных,коммуникативныхипознавательныхучебныхдействий.</w:t>
      </w:r>
    </w:p>
    <w:p w:rsidR="00625A24" w:rsidRDefault="0015666D">
      <w:pPr>
        <w:pStyle w:val="a0"/>
        <w:spacing w:before="1"/>
        <w:ind w:left="1048" w:firstLine="0"/>
      </w:pPr>
      <w:r>
        <w:t>Возможноиспользоватьдиагностическиематериалыссайтов:</w:t>
      </w:r>
    </w:p>
    <w:p w:rsidR="00625A24" w:rsidRDefault="0015666D">
      <w:pPr>
        <w:pStyle w:val="a9"/>
        <w:numPr>
          <w:ilvl w:val="0"/>
          <w:numId w:val="29"/>
        </w:numPr>
        <w:tabs>
          <w:tab w:val="left" w:pos="1332"/>
          <w:tab w:val="left" w:pos="2937"/>
          <w:tab w:val="left" w:pos="3625"/>
          <w:tab w:val="left" w:pos="4655"/>
          <w:tab w:val="left" w:pos="5222"/>
          <w:tab w:val="left" w:pos="6163"/>
          <w:tab w:val="left" w:pos="8115"/>
        </w:tabs>
        <w:ind w:right="138" w:firstLine="709"/>
        <w:rPr>
          <w:sz w:val="24"/>
        </w:rPr>
      </w:pPr>
      <w:r>
        <w:rPr>
          <w:sz w:val="24"/>
        </w:rPr>
        <w:t>Электронный</w:t>
      </w:r>
      <w:r>
        <w:rPr>
          <w:sz w:val="24"/>
        </w:rPr>
        <w:tab/>
        <w:t>банк</w:t>
      </w:r>
      <w:r>
        <w:rPr>
          <w:sz w:val="24"/>
        </w:rPr>
        <w:tab/>
        <w:t>заданий</w:t>
      </w:r>
      <w:r>
        <w:rPr>
          <w:sz w:val="24"/>
        </w:rPr>
        <w:tab/>
        <w:t>для</w:t>
      </w:r>
      <w:r>
        <w:rPr>
          <w:sz w:val="24"/>
        </w:rPr>
        <w:tab/>
        <w:t>оценки</w:t>
      </w:r>
      <w:r>
        <w:rPr>
          <w:sz w:val="24"/>
        </w:rPr>
        <w:tab/>
        <w:t>функциональной</w:t>
      </w:r>
      <w:r>
        <w:rPr>
          <w:sz w:val="24"/>
        </w:rPr>
        <w:tab/>
      </w:r>
      <w:r>
        <w:rPr>
          <w:spacing w:val="-1"/>
          <w:sz w:val="24"/>
        </w:rPr>
        <w:t>грамотности</w:t>
      </w:r>
      <w:hyperlink r:id="rId13">
        <w:r>
          <w:rPr>
            <w:sz w:val="24"/>
          </w:rPr>
          <w:t xml:space="preserve">https://fg.resh.edu.ru/ </w:t>
        </w:r>
      </w:hyperlink>
      <w:r>
        <w:rPr>
          <w:sz w:val="24"/>
        </w:rPr>
        <w:t>,</w:t>
      </w:r>
    </w:p>
    <w:p w:rsidR="00625A24" w:rsidRDefault="0015666D">
      <w:pPr>
        <w:pStyle w:val="a9"/>
        <w:numPr>
          <w:ilvl w:val="0"/>
          <w:numId w:val="29"/>
        </w:numPr>
        <w:tabs>
          <w:tab w:val="left" w:pos="1332"/>
        </w:tabs>
        <w:ind w:right="135" w:firstLine="709"/>
        <w:rPr>
          <w:sz w:val="24"/>
        </w:rPr>
      </w:pPr>
      <w:r>
        <w:rPr>
          <w:sz w:val="24"/>
        </w:rPr>
        <w:t>Открытыйбанкзаданийдляоценкиестественнонаучнойграмотности(VII-IXкл.)</w:t>
      </w:r>
      <w:hyperlink r:id="rId14">
        <w:r>
          <w:rPr>
            <w:sz w:val="24"/>
          </w:rPr>
          <w:t>https://fipi.ru/otkrytyy-bank-zadaniy-dlya-otsenki-yestestvennonauchnoy-gramotnosti</w:t>
        </w:r>
      </w:hyperlink>
    </w:p>
    <w:p w:rsidR="00625A24" w:rsidRDefault="0015666D">
      <w:pPr>
        <w:pStyle w:val="a9"/>
        <w:numPr>
          <w:ilvl w:val="0"/>
          <w:numId w:val="29"/>
        </w:numPr>
        <w:tabs>
          <w:tab w:val="left" w:pos="1332"/>
        </w:tabs>
        <w:ind w:right="136" w:firstLine="709"/>
        <w:rPr>
          <w:sz w:val="24"/>
        </w:rPr>
      </w:pPr>
      <w:r>
        <w:rPr>
          <w:sz w:val="24"/>
        </w:rPr>
        <w:t>Банкзаданийдляформированияиоценкифункциональнойграмотностиобучающихсяосновной школы (5-9 классы)</w:t>
      </w:r>
      <w:hyperlink r:id="rId15">
        <w:r>
          <w:rPr>
            <w:sz w:val="24"/>
          </w:rPr>
          <w:t>http://skiv.instrao.ru/bank-zadaniy/</w:t>
        </w:r>
      </w:hyperlink>
    </w:p>
    <w:p w:rsidR="00625A24" w:rsidRDefault="0015666D">
      <w:pPr>
        <w:pStyle w:val="3"/>
        <w:spacing w:line="240" w:lineRule="auto"/>
        <w:jc w:val="left"/>
        <w:rPr>
          <w:b w:val="0"/>
        </w:rPr>
      </w:pPr>
      <w:r>
        <w:t>Формыоценки</w:t>
      </w:r>
      <w:r>
        <w:rPr>
          <w:b w:val="0"/>
        </w:rPr>
        <w:t>:</w:t>
      </w:r>
    </w:p>
    <w:p w:rsidR="00625A24" w:rsidRDefault="0015666D">
      <w:pPr>
        <w:pStyle w:val="a9"/>
        <w:numPr>
          <w:ilvl w:val="0"/>
          <w:numId w:val="28"/>
        </w:numPr>
        <w:tabs>
          <w:tab w:val="left" w:pos="1332"/>
        </w:tabs>
        <w:spacing w:before="1"/>
        <w:ind w:right="138" w:firstLine="709"/>
        <w:rPr>
          <w:sz w:val="24"/>
        </w:rPr>
      </w:pPr>
      <w:r>
        <w:rPr>
          <w:sz w:val="24"/>
        </w:rPr>
        <w:t>дляпроверкичитательскойграмотности–письменнаяработанамежпредметнойоснове;</w:t>
      </w:r>
    </w:p>
    <w:p w:rsidR="00625A24" w:rsidRDefault="0015666D">
      <w:pPr>
        <w:pStyle w:val="a9"/>
        <w:numPr>
          <w:ilvl w:val="0"/>
          <w:numId w:val="28"/>
        </w:numPr>
        <w:tabs>
          <w:tab w:val="left" w:pos="1332"/>
        </w:tabs>
        <w:ind w:right="137" w:firstLine="709"/>
        <w:rPr>
          <w:sz w:val="24"/>
        </w:rPr>
      </w:pPr>
      <w:r>
        <w:rPr>
          <w:sz w:val="24"/>
        </w:rPr>
        <w:t>дляпроверки цифровой грамотности-практическая работа в сочетаниисписьменной(компьютеризованной) частью;</w:t>
      </w:r>
    </w:p>
    <w:p w:rsidR="00625A24" w:rsidRDefault="0015666D">
      <w:pPr>
        <w:pStyle w:val="a9"/>
        <w:numPr>
          <w:ilvl w:val="0"/>
          <w:numId w:val="28"/>
        </w:numPr>
        <w:tabs>
          <w:tab w:val="left" w:pos="1332"/>
        </w:tabs>
        <w:ind w:right="136" w:firstLine="709"/>
        <w:rPr>
          <w:sz w:val="24"/>
        </w:rPr>
      </w:pPr>
      <w:r>
        <w:rPr>
          <w:sz w:val="24"/>
        </w:rPr>
        <w:t>дляпроверкисформированностирегулятивных,коммуникативныхипознавательныхуниверсальныхучебныхдействий-экспертнаяоценкапроцессаирезультатов выполнения групповых и (или) индивидуальных учебных исследований ипроектов.</w:t>
      </w:r>
    </w:p>
    <w:p w:rsidR="00625A24" w:rsidRDefault="0015666D">
      <w:pPr>
        <w:pStyle w:val="a0"/>
        <w:ind w:right="136"/>
      </w:pPr>
      <w:r>
        <w:t>Каждый из перечисленных видов диагностики проводится с периодичностью неменеечем один раз вдва года.</w:t>
      </w:r>
    </w:p>
    <w:p w:rsidR="00625A24" w:rsidRDefault="0015666D">
      <w:pPr>
        <w:pStyle w:val="3"/>
        <w:spacing w:line="240" w:lineRule="auto"/>
        <w:rPr>
          <w:b w:val="0"/>
        </w:rPr>
      </w:pPr>
      <w:r>
        <w:t>Групповыеи(или)индивидуальныеучебныеисследованияипроекты</w:t>
      </w:r>
      <w:r>
        <w:rPr>
          <w:b w:val="0"/>
        </w:rPr>
        <w:t>(далее</w:t>
      </w:r>
    </w:p>
    <w:p w:rsidR="00625A24" w:rsidRDefault="0015666D">
      <w:pPr>
        <w:pStyle w:val="a0"/>
        <w:ind w:right="136" w:firstLine="0"/>
      </w:pPr>
      <w:r>
        <w:t>– проект) выполняются обучающимся в рамках одного из учебных предметов или намежпредметнойосновесцельюпродемонстрироватьсвоидостижениявсамостоятельномосвоениисодержанияизбранныхобластейзнанийи(или)видовдеятельности   и   способность   проектировать   и   осуществлять   целесообразную</w:t>
      </w:r>
    </w:p>
    <w:p w:rsidR="00625A24" w:rsidRDefault="00BB12DD">
      <w:pPr>
        <w:pStyle w:val="a0"/>
        <w:spacing w:before="5"/>
        <w:ind w:left="0" w:firstLine="0"/>
        <w:jc w:val="left"/>
        <w:rPr>
          <w:sz w:val="26"/>
        </w:rPr>
      </w:pPr>
      <w:r w:rsidRPr="00BB12DD">
        <w:pict>
          <v:rect id="_x0000_s1026" style="position:absolute;margin-left:82.25pt;margin-top:17.15pt;width:2in;height:.45pt;z-index:-251658752;mso-position-horizontal-relative:page" fillcolor="black" stroked="f">
            <v:textbox>
              <w:txbxContent>
                <w:p w:rsidR="00625A24" w:rsidRDefault="00625A24"/>
              </w:txbxContent>
            </v:textbox>
            <w10:wrap type="topAndBottom" anchorx="page"/>
          </v:rect>
        </w:pict>
      </w:r>
    </w:p>
    <w:p w:rsidR="00625A24" w:rsidRDefault="0015666D">
      <w:pPr>
        <w:spacing w:before="52" w:line="249" w:lineRule="auto"/>
        <w:ind w:left="338" w:firstLine="227"/>
        <w:rPr>
          <w:sz w:val="16"/>
        </w:rPr>
      </w:pPr>
      <w:r>
        <w:rPr>
          <w:position w:val="7"/>
          <w:sz w:val="13"/>
        </w:rPr>
        <w:t>1</w:t>
      </w:r>
      <w:r>
        <w:rPr>
          <w:sz w:val="16"/>
        </w:rPr>
        <w:t>Порешениюпедагогическогосоветаформыисрокимониторингапооценкедостиженияметапредметныхрезультатовмогутбытьизменены,такжевозможно привлечениесторонних организацийдляпроведениянезависимойоценки.</w:t>
      </w:r>
    </w:p>
    <w:p w:rsidR="00625A24" w:rsidRDefault="00625A24">
      <w:pPr>
        <w:spacing w:line="249" w:lineRule="auto"/>
        <w:rPr>
          <w:sz w:val="16"/>
        </w:rPr>
        <w:sectPr w:rsidR="00625A24">
          <w:pgSz w:w="11910" w:h="16840"/>
          <w:pgMar w:top="1040" w:right="1280" w:bottom="280" w:left="1080" w:header="720" w:footer="720" w:gutter="0"/>
          <w:cols w:space="720"/>
        </w:sectPr>
      </w:pPr>
    </w:p>
    <w:p w:rsidR="00625A24" w:rsidRDefault="0015666D">
      <w:pPr>
        <w:pStyle w:val="a0"/>
        <w:spacing w:before="72"/>
        <w:ind w:right="134" w:firstLine="0"/>
      </w:pPr>
      <w:r>
        <w:lastRenderedPageBreak/>
        <w:t>ирезультативнуюдеятельность(учебно-познавательную,конструкторскую,социальную,художественно-творческуюидругие).</w:t>
      </w:r>
    </w:p>
    <w:p w:rsidR="00625A24" w:rsidRDefault="0015666D">
      <w:pPr>
        <w:pStyle w:val="a0"/>
        <w:ind w:right="134"/>
      </w:pPr>
      <w:r>
        <w:t>Выбор темы проекта осуществляется обучающимися. Требования к организациипроектной деятельности, к содержанию и направленности проекта, а также критерииоценки проектной работы прописаны в локальном нормативном акте «Положении опроектнойдеятельностиобучающихся5-11классоввгосударственном</w:t>
      </w:r>
      <w:r>
        <w:rPr>
          <w:spacing w:val="1"/>
        </w:rPr>
        <w:t>казённом</w:t>
      </w:r>
      <w:r>
        <w:t>общеобразовательномучреждении«Средняя Общеобразовательная школа №7» с. Старомарьевка.</w:t>
      </w:r>
    </w:p>
    <w:p w:rsidR="00625A24" w:rsidRDefault="0015666D">
      <w:pPr>
        <w:pStyle w:val="a0"/>
        <w:spacing w:before="1"/>
        <w:ind w:left="1048" w:firstLine="0"/>
      </w:pPr>
      <w:r>
        <w:t>Результатомпроектаявляетсяоднаизследующихработ:</w:t>
      </w:r>
    </w:p>
    <w:p w:rsidR="00625A24" w:rsidRDefault="0015666D">
      <w:pPr>
        <w:pStyle w:val="a9"/>
        <w:numPr>
          <w:ilvl w:val="0"/>
          <w:numId w:val="30"/>
        </w:numPr>
        <w:tabs>
          <w:tab w:val="left" w:pos="1332"/>
        </w:tabs>
        <w:ind w:right="137" w:firstLine="709"/>
        <w:rPr>
          <w:sz w:val="24"/>
        </w:rPr>
      </w:pPr>
      <w:r>
        <w:rPr>
          <w:sz w:val="24"/>
        </w:rPr>
        <w:t>письменнаяработа(эссе,реферат,аналитическиематериалы,обзорныематериалы,</w:t>
      </w:r>
      <w:r>
        <w:rPr>
          <w:spacing w:val="-3"/>
          <w:sz w:val="24"/>
        </w:rPr>
        <w:t>отчёты</w:t>
      </w:r>
      <w:r>
        <w:rPr>
          <w:sz w:val="24"/>
        </w:rPr>
        <w:t>о проведённыхисследованиях,стендовыйдокладидругие);</w:t>
      </w:r>
    </w:p>
    <w:p w:rsidR="00625A24" w:rsidRDefault="0015666D">
      <w:pPr>
        <w:pStyle w:val="a9"/>
        <w:numPr>
          <w:ilvl w:val="0"/>
          <w:numId w:val="30"/>
        </w:numPr>
        <w:tabs>
          <w:tab w:val="left" w:pos="1332"/>
        </w:tabs>
        <w:ind w:right="138" w:firstLine="709"/>
        <w:rPr>
          <w:sz w:val="24"/>
        </w:rPr>
      </w:pPr>
      <w:r>
        <w:rPr>
          <w:sz w:val="24"/>
        </w:rPr>
        <w:t>художественнаятворческаяработа(вобластилитературы,музыки,изобразительного искусства), представленная в виде прозаического или стихотворногопроизведения, инсценировки, художественной декламации, исполнения музыкальногопроизведения,компьютерной анимации идругих;</w:t>
      </w:r>
    </w:p>
    <w:p w:rsidR="00625A24" w:rsidRDefault="0015666D">
      <w:pPr>
        <w:pStyle w:val="a9"/>
        <w:numPr>
          <w:ilvl w:val="0"/>
          <w:numId w:val="30"/>
        </w:numPr>
        <w:tabs>
          <w:tab w:val="left" w:pos="1332"/>
        </w:tabs>
        <w:spacing w:line="293" w:lineRule="exact"/>
        <w:ind w:left="1331"/>
        <w:rPr>
          <w:sz w:val="24"/>
        </w:rPr>
      </w:pPr>
      <w:r>
        <w:rPr>
          <w:sz w:val="24"/>
        </w:rPr>
        <w:t>материальныйобъект,макет,иноеконструкторскоеизделие;</w:t>
      </w:r>
    </w:p>
    <w:p w:rsidR="00625A24" w:rsidRDefault="0015666D">
      <w:pPr>
        <w:pStyle w:val="a9"/>
        <w:numPr>
          <w:ilvl w:val="0"/>
          <w:numId w:val="30"/>
        </w:numPr>
        <w:tabs>
          <w:tab w:val="left" w:pos="1332"/>
        </w:tabs>
        <w:spacing w:line="293" w:lineRule="exact"/>
        <w:ind w:left="1331"/>
        <w:rPr>
          <w:sz w:val="24"/>
        </w:rPr>
      </w:pPr>
      <w:r>
        <w:rPr>
          <w:sz w:val="24"/>
        </w:rPr>
        <w:t>отчётныематериалыпосоциальному проекту.</w:t>
      </w:r>
    </w:p>
    <w:p w:rsidR="00625A24" w:rsidRDefault="0015666D">
      <w:pPr>
        <w:pStyle w:val="3"/>
        <w:rPr>
          <w:b w:val="0"/>
        </w:rPr>
      </w:pPr>
      <w:r>
        <w:t>Проектоцениваетсяпоследующимкритериям</w:t>
      </w:r>
      <w:r>
        <w:rPr>
          <w:b w:val="0"/>
        </w:rPr>
        <w:t>:</w:t>
      </w:r>
    </w:p>
    <w:p w:rsidR="00625A24" w:rsidRDefault="0015666D">
      <w:pPr>
        <w:pStyle w:val="a9"/>
        <w:numPr>
          <w:ilvl w:val="0"/>
          <w:numId w:val="30"/>
        </w:numPr>
        <w:tabs>
          <w:tab w:val="left" w:pos="1332"/>
        </w:tabs>
        <w:ind w:right="137" w:firstLine="709"/>
        <w:rPr>
          <w:sz w:val="24"/>
        </w:rPr>
      </w:pPr>
      <w:r>
        <w:rPr>
          <w:sz w:val="24"/>
        </w:rPr>
        <w:t>сформированностьпознавательныхуниверсальныхучебныхдействий:способностьксамостоятельномуприобретениюзнанийирешениюпроблем,проявляющаясяв   умении   поставить   проблему   и   выбрать   адекватные   способыее   решения,   включая   поиск   и   обработку   информации,   формулировку   выводови (или) обоснование и реализацию принятого решения, обоснование и создание модели,прогноза,макета, объекта, творческогорешенияидругих;</w:t>
      </w:r>
    </w:p>
    <w:p w:rsidR="00625A24" w:rsidRDefault="0015666D">
      <w:pPr>
        <w:pStyle w:val="a9"/>
        <w:numPr>
          <w:ilvl w:val="0"/>
          <w:numId w:val="30"/>
        </w:numPr>
        <w:tabs>
          <w:tab w:val="left" w:pos="1332"/>
        </w:tabs>
        <w:ind w:right="137" w:firstLine="709"/>
        <w:rPr>
          <w:sz w:val="24"/>
        </w:rPr>
      </w:pPr>
      <w:r>
        <w:rPr>
          <w:sz w:val="24"/>
        </w:rPr>
        <w:t>сформированностьпредметныхзнанийиспособовдействий:умениераскрытьсодержаниеработы,грамотноиобоснованновсоответствиисрассматриваемойпроблемойилитемойиспользоватьимеющиесязнанияиспособыдействий;</w:t>
      </w:r>
    </w:p>
    <w:p w:rsidR="00625A24" w:rsidRDefault="0015666D">
      <w:pPr>
        <w:pStyle w:val="a9"/>
        <w:numPr>
          <w:ilvl w:val="0"/>
          <w:numId w:val="30"/>
        </w:numPr>
        <w:tabs>
          <w:tab w:val="left" w:pos="1332"/>
        </w:tabs>
        <w:ind w:right="134" w:firstLine="709"/>
        <w:rPr>
          <w:sz w:val="24"/>
        </w:rPr>
      </w:pPr>
      <w:r>
        <w:rPr>
          <w:sz w:val="24"/>
        </w:rPr>
        <w:t>сформированность регулятивных универсальных учебных действий: умениесамостоятельно   планировать   и   управлять   своей   познавательной   деятельностьюво времени; использовать ресурсные возможности для достижения целей; осуществлятьвыборконструктивных стратегий втрудных ситуациях;</w:t>
      </w:r>
    </w:p>
    <w:p w:rsidR="00625A24" w:rsidRDefault="0015666D">
      <w:pPr>
        <w:pStyle w:val="a9"/>
        <w:numPr>
          <w:ilvl w:val="0"/>
          <w:numId w:val="30"/>
        </w:numPr>
        <w:tabs>
          <w:tab w:val="left" w:pos="1332"/>
        </w:tabs>
        <w:ind w:right="138" w:firstLine="709"/>
        <w:rPr>
          <w:sz w:val="24"/>
        </w:rPr>
      </w:pPr>
      <w:r>
        <w:rPr>
          <w:sz w:val="24"/>
        </w:rPr>
        <w:t>сформированностькоммуникативныхуниверсальныхучебныхдействий:умение ясно изложить и оформить выполненную работу, представить её результаты,аргументированноответитьнавопросы.</w:t>
      </w:r>
    </w:p>
    <w:p w:rsidR="00625A24" w:rsidRDefault="00625A24">
      <w:pPr>
        <w:pStyle w:val="a0"/>
        <w:spacing w:before="10"/>
        <w:ind w:left="0" w:firstLine="0"/>
        <w:jc w:val="left"/>
        <w:rPr>
          <w:sz w:val="23"/>
        </w:rPr>
      </w:pPr>
    </w:p>
    <w:p w:rsidR="00625A24" w:rsidRDefault="0015666D">
      <w:pPr>
        <w:pStyle w:val="3"/>
        <w:ind w:left="2365"/>
      </w:pPr>
      <w:r>
        <w:t>Особенностиоценкипредметныхрезультатов</w:t>
      </w:r>
    </w:p>
    <w:p w:rsidR="00625A24" w:rsidRDefault="0015666D">
      <w:pPr>
        <w:pStyle w:val="a0"/>
        <w:ind w:right="136"/>
      </w:pPr>
      <w:r>
        <w:rPr>
          <w:b/>
        </w:rPr>
        <w:t xml:space="preserve">Предметные результаты </w:t>
      </w:r>
      <w:r>
        <w:t>освоения ООП ООО с учетом специфики содержанияпредметных областей, включающих конкретные учебные предметы, ориентированы наприменениезнаний,уменийинавыковобучающимисявучебныхситуацияхиреальныхжизненныхусловиях,атакже науспешноеобучение.</w:t>
      </w:r>
    </w:p>
    <w:p w:rsidR="00625A24" w:rsidRDefault="0015666D">
      <w:pPr>
        <w:pStyle w:val="a0"/>
        <w:ind w:right="139"/>
      </w:pPr>
      <w:r>
        <w:t>Оценкапредметныхрезультатовпредставляетсобойоценкудостиженияобучающимисяпланируемыхрезультатов поотдельнымучебнымпредметам.</w:t>
      </w:r>
    </w:p>
    <w:p w:rsidR="00625A24" w:rsidRDefault="0015666D">
      <w:pPr>
        <w:pStyle w:val="a0"/>
        <w:ind w:right="133"/>
      </w:pPr>
      <w:r>
        <w:t>Основнымпредметомоценкиявляетсяспособностькрешениюучебно-познавательныхиучебно-практическихзадач,основанныхнаизучаемомучебномматериале, с использованием способов действий, релевантных содержанию учебныхпредметов,втомчислеметапредметных(познавательных,регулятивных,коммуникативных) действий, а также компетентностей, релевантных соответствующимнаправлениямфункциональнойграмотности.</w:t>
      </w:r>
    </w:p>
    <w:p w:rsidR="00625A24" w:rsidRDefault="0015666D">
      <w:pPr>
        <w:pStyle w:val="a0"/>
        <w:ind w:right="135"/>
      </w:pPr>
      <w:r>
        <w:t>Для  оценки   предметных   результатов   используются   критерии:   знаниеипонимание, применение, функциональность.</w:t>
      </w:r>
    </w:p>
    <w:p w:rsidR="00625A24" w:rsidRDefault="0015666D">
      <w:pPr>
        <w:ind w:left="338" w:right="135" w:firstLine="709"/>
        <w:jc w:val="both"/>
        <w:rPr>
          <w:sz w:val="24"/>
        </w:rPr>
      </w:pPr>
      <w:r>
        <w:rPr>
          <w:b/>
          <w:sz w:val="24"/>
        </w:rPr>
        <w:t xml:space="preserve">Обобщённый     критерий     «знание     и     понимание»     </w:t>
      </w:r>
      <w:r>
        <w:rPr>
          <w:sz w:val="24"/>
        </w:rPr>
        <w:t>включает     знаниеи понимание роли изучаемой области знания и (или) вида деятельности в различныхконтекстах, знание и понимание терминологии, понятий и идей, а также процедурныхзнанийилиалгоритмов.</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spacing w:before="72"/>
        <w:ind w:left="1048"/>
        <w:jc w:val="both"/>
        <w:rPr>
          <w:sz w:val="24"/>
        </w:rPr>
      </w:pPr>
      <w:r>
        <w:rPr>
          <w:b/>
          <w:sz w:val="24"/>
        </w:rPr>
        <w:t>Обобщённыйкритерий«применение»</w:t>
      </w:r>
      <w:r>
        <w:rPr>
          <w:sz w:val="24"/>
        </w:rPr>
        <w:t>включает:</w:t>
      </w:r>
    </w:p>
    <w:p w:rsidR="00625A24" w:rsidRDefault="0015666D">
      <w:pPr>
        <w:pStyle w:val="a9"/>
        <w:numPr>
          <w:ilvl w:val="0"/>
          <w:numId w:val="30"/>
        </w:numPr>
        <w:tabs>
          <w:tab w:val="left" w:pos="1190"/>
        </w:tabs>
        <w:spacing w:before="1"/>
        <w:ind w:right="137" w:firstLine="709"/>
        <w:rPr>
          <w:sz w:val="24"/>
        </w:rPr>
      </w:pPr>
      <w:r>
        <w:rPr>
          <w:sz w:val="24"/>
        </w:rPr>
        <w:t>использованиеизучаемогоматериалаприрешенииучебныхзадач,различающихсясложностьюпредметногосодержания,сочетаниемуниверсальныхпознавательныхдействийиопераций,степеньюпроработанностивучебномпроцессе;</w:t>
      </w:r>
    </w:p>
    <w:p w:rsidR="00625A24" w:rsidRDefault="0015666D">
      <w:pPr>
        <w:pStyle w:val="a9"/>
        <w:numPr>
          <w:ilvl w:val="0"/>
          <w:numId w:val="30"/>
        </w:numPr>
        <w:tabs>
          <w:tab w:val="left" w:pos="1190"/>
        </w:tabs>
        <w:ind w:right="134" w:firstLine="709"/>
        <w:rPr>
          <w:sz w:val="24"/>
        </w:rPr>
      </w:pPr>
      <w:r>
        <w:rPr>
          <w:sz w:val="24"/>
        </w:rPr>
        <w:t>использованиеспецифическихдляпредметаспособовдействийивидовдеятельностипо  получению  нового  знания,  его  интерпретации,  применениюи преобразованию при решении учебных задач/проблем, в том числе в ходе поисковойдеятельности,учебно-исследовательскойиучебно-проектнойдеятельности.</w:t>
      </w:r>
    </w:p>
    <w:p w:rsidR="00625A24" w:rsidRDefault="0015666D">
      <w:pPr>
        <w:pStyle w:val="a0"/>
        <w:ind w:right="136"/>
      </w:pPr>
      <w:r>
        <w:rPr>
          <w:b/>
        </w:rPr>
        <w:t>Обобщённыйкритерий«функциональность»</w:t>
      </w:r>
      <w:r>
        <w:t>включаетосознанноеиспользование приобретённых знаний и способов действий при решении внеучебныхпроблем, различающихся сложностью предметного содержания, читательских умений,контекста,а также сочетаниемкогнитивных операций.</w:t>
      </w:r>
    </w:p>
    <w:p w:rsidR="00625A24" w:rsidRDefault="0015666D">
      <w:pPr>
        <w:ind w:left="338" w:right="138" w:firstLine="709"/>
        <w:jc w:val="both"/>
        <w:rPr>
          <w:sz w:val="24"/>
        </w:rPr>
      </w:pPr>
      <w:r>
        <w:rPr>
          <w:b/>
          <w:sz w:val="24"/>
        </w:rPr>
        <w:t xml:space="preserve">Оценка функциональной грамотности </w:t>
      </w:r>
      <w:r>
        <w:rPr>
          <w:sz w:val="24"/>
        </w:rPr>
        <w:t>направлена на выявление способностиобучающихсяприменятьпредметныезнанияиумениявовнеучебнойситуации,вреальной жизни.</w:t>
      </w:r>
    </w:p>
    <w:p w:rsidR="00625A24" w:rsidRDefault="0015666D">
      <w:pPr>
        <w:pStyle w:val="a0"/>
        <w:ind w:right="138"/>
      </w:pPr>
      <w:r>
        <w:t>Оценка предметных результатов осуществляется педагогическим работником входепроцедуртекущего,тематического,промежуточногоиитоговогоконтроля.</w:t>
      </w:r>
    </w:p>
    <w:p w:rsidR="00625A24" w:rsidRDefault="0015666D">
      <w:pPr>
        <w:pStyle w:val="4"/>
        <w:spacing w:line="240" w:lineRule="auto"/>
        <w:ind w:left="338" w:right="140" w:firstLine="709"/>
      </w:pPr>
      <w:r>
        <w:t>Особенностиоценкипоотдельномуучебномупредметуфиксируютсявприложениик ООПООО.</w:t>
      </w:r>
    </w:p>
    <w:p w:rsidR="00625A24" w:rsidRDefault="0015666D">
      <w:pPr>
        <w:pStyle w:val="a0"/>
        <w:ind w:right="141"/>
      </w:pPr>
      <w:r>
        <w:t>Описание оценки предметных результатов по отдельному учебному предметувключает:</w:t>
      </w:r>
    </w:p>
    <w:p w:rsidR="00625A24" w:rsidRDefault="0015666D">
      <w:pPr>
        <w:pStyle w:val="a9"/>
        <w:numPr>
          <w:ilvl w:val="0"/>
          <w:numId w:val="30"/>
        </w:numPr>
        <w:tabs>
          <w:tab w:val="left" w:pos="1332"/>
        </w:tabs>
        <w:ind w:right="137" w:firstLine="709"/>
        <w:rPr>
          <w:sz w:val="24"/>
        </w:rPr>
      </w:pPr>
      <w:r>
        <w:rPr>
          <w:sz w:val="24"/>
        </w:rPr>
        <w:t>список   итоговых     планируемых     результатов     с     указанием     этаповихформированияиспособовоценки(например,текущая(тематическая),устно(письменно),практика);</w:t>
      </w:r>
    </w:p>
    <w:p w:rsidR="00625A24" w:rsidRDefault="0015666D">
      <w:pPr>
        <w:pStyle w:val="a9"/>
        <w:numPr>
          <w:ilvl w:val="0"/>
          <w:numId w:val="30"/>
        </w:numPr>
        <w:tabs>
          <w:tab w:val="left" w:pos="1332"/>
        </w:tabs>
        <w:ind w:right="136" w:firstLine="709"/>
        <w:rPr>
          <w:sz w:val="24"/>
        </w:rPr>
      </w:pPr>
      <w:r>
        <w:rPr>
          <w:sz w:val="24"/>
        </w:rPr>
        <w:t>требованияквыставлениюотметокзапромежуточнуюаттестацию(принеобходимости-сучётомстепенизначимостиотметокзаотдельныеоценочныепроцедуры);</w:t>
      </w:r>
    </w:p>
    <w:p w:rsidR="00625A24" w:rsidRDefault="0015666D">
      <w:pPr>
        <w:pStyle w:val="a9"/>
        <w:numPr>
          <w:ilvl w:val="0"/>
          <w:numId w:val="30"/>
        </w:numPr>
        <w:tabs>
          <w:tab w:val="left" w:pos="1332"/>
        </w:tabs>
        <w:spacing w:line="293" w:lineRule="exact"/>
        <w:ind w:left="1331"/>
        <w:rPr>
          <w:sz w:val="24"/>
        </w:rPr>
      </w:pPr>
      <w:r>
        <w:rPr>
          <w:sz w:val="24"/>
        </w:rPr>
        <w:t>графикконтрольныхмероприятий.</w:t>
      </w:r>
    </w:p>
    <w:p w:rsidR="00625A24" w:rsidRDefault="00625A24">
      <w:pPr>
        <w:pStyle w:val="a0"/>
        <w:spacing w:before="10"/>
        <w:ind w:left="0" w:firstLine="0"/>
        <w:jc w:val="left"/>
        <w:rPr>
          <w:sz w:val="23"/>
        </w:rPr>
      </w:pPr>
    </w:p>
    <w:p w:rsidR="00625A24" w:rsidRDefault="0015666D">
      <w:pPr>
        <w:pStyle w:val="3"/>
        <w:ind w:left="2725"/>
      </w:pPr>
      <w:r>
        <w:t>Процедурыоценкипредметныхрезультатов</w:t>
      </w:r>
    </w:p>
    <w:p w:rsidR="00625A24" w:rsidRDefault="0015666D">
      <w:pPr>
        <w:pStyle w:val="a0"/>
        <w:ind w:right="134"/>
      </w:pPr>
      <w:r>
        <w:t>Оценка предметных результатов – часть системы внутришкольного контроля ивнутреннейсистемыоценкикачестваобразования.Контрользапроцедурамиосуществляетсяадминистрациейобразовательнойорганизациисцельюполученияинформации о качестве образовательного процесса, качестве подготовки и проведенияуроков,такжеявляютсяоснованиемдлярекомендацийкакдлятекущейкоррекцииучебного процесса и его индивидуализации, так и для повышения квалификации учи-теля.</w:t>
      </w:r>
    </w:p>
    <w:p w:rsidR="00625A24" w:rsidRDefault="0015666D">
      <w:pPr>
        <w:pStyle w:val="a0"/>
        <w:ind w:right="137"/>
      </w:pPr>
      <w:r>
        <w:t>Основныминструментомконтролязапроведениемпроцедурыоценкипредметныхрезультатовявляетсяединыйграфикоценочныхпроцедур,которыйобъединяетвсеуровниоценочных процедур.</w:t>
      </w:r>
    </w:p>
    <w:p w:rsidR="00625A24" w:rsidRDefault="0015666D">
      <w:pPr>
        <w:pStyle w:val="a0"/>
        <w:ind w:right="135"/>
      </w:pPr>
      <w:r>
        <w:t>В единый график вносятся все контрольные, проверочные и диагностическиеработы,всехуровней(федерального,регионального),которыевыполняютсявсемиобучающимися в классе одновременно и длительность которые составляет не менеетридцати минут.</w:t>
      </w:r>
    </w:p>
    <w:p w:rsidR="00625A24" w:rsidRDefault="0015666D">
      <w:pPr>
        <w:pStyle w:val="a0"/>
        <w:ind w:left="1108" w:firstLine="0"/>
      </w:pPr>
      <w:r>
        <w:t>Присоставлении  единого  графика  оценочных  процедур  используются</w:t>
      </w:r>
    </w:p>
    <w:p w:rsidR="00625A24" w:rsidRDefault="0015666D">
      <w:pPr>
        <w:pStyle w:val="a0"/>
        <w:ind w:right="135" w:firstLine="0"/>
      </w:pPr>
      <w:r>
        <w:t>«Рекомендациидлясистемыобщегообразованияпоосновнымподходамк</w:t>
      </w:r>
      <w:r>
        <w:rPr>
          <w:spacing w:val="-1"/>
        </w:rPr>
        <w:t>формированиюграфика</w:t>
      </w:r>
      <w:r>
        <w:t>оценочныхпроцедурвобразовательныхорганизациях»(Письмо</w:t>
      </w:r>
      <w:r>
        <w:rPr>
          <w:spacing w:val="-1"/>
        </w:rPr>
        <w:t>минпросвещения</w:t>
      </w:r>
      <w:r>
        <w:t>РФ№СК-228/03,Федеральнойслужбыпонадзорувсфереобразованияинауки №1-169/08-01от 6.08.2021).</w:t>
      </w:r>
    </w:p>
    <w:p w:rsidR="00625A24" w:rsidRDefault="0015666D">
      <w:pPr>
        <w:pStyle w:val="a0"/>
        <w:ind w:right="139"/>
      </w:pPr>
      <w:r>
        <w:t>Разработанныйграфикутверждаетсяприказомдиректорагимназиииразмещаетсянаофициальном сайте гимназии.</w:t>
      </w:r>
    </w:p>
    <w:p w:rsidR="00625A24" w:rsidRDefault="0015666D">
      <w:pPr>
        <w:pStyle w:val="a0"/>
        <w:ind w:right="141"/>
      </w:pPr>
      <w:r>
        <w:t>При необходимости после создания документа в график вносятся изменения,которыеутверждаютсяприказомдиректорагимназии.</w:t>
      </w:r>
    </w:p>
    <w:p w:rsidR="00625A24" w:rsidRDefault="00625A24">
      <w:pPr>
        <w:sectPr w:rsidR="00625A24">
          <w:pgSz w:w="11910" w:h="16840"/>
          <w:pgMar w:top="1040" w:right="1280" w:bottom="280" w:left="1080" w:header="720" w:footer="720" w:gutter="0"/>
          <w:cols w:space="720"/>
        </w:sectPr>
      </w:pPr>
    </w:p>
    <w:p w:rsidR="00625A24" w:rsidRDefault="0015666D">
      <w:pPr>
        <w:pStyle w:val="3"/>
        <w:spacing w:before="74"/>
      </w:pPr>
      <w:r>
        <w:t>Стартоваядиагностикав5классах(стартовые(диагностические)работы)</w:t>
      </w:r>
    </w:p>
    <w:p w:rsidR="00625A24" w:rsidRDefault="0015666D">
      <w:pPr>
        <w:pStyle w:val="a0"/>
        <w:ind w:right="136"/>
      </w:pPr>
      <w:r>
        <w:rPr>
          <w:i/>
        </w:rPr>
        <w:t>Стартоваядиагностика</w:t>
      </w:r>
      <w:r>
        <w:t>проводитсяадминистрациейобразовательнойорганизациисцельюоценкиготовностикобучениюнауровнеосновногообщегообразования.</w:t>
      </w:r>
    </w:p>
    <w:p w:rsidR="00625A24" w:rsidRDefault="0015666D">
      <w:pPr>
        <w:pStyle w:val="a0"/>
        <w:ind w:right="137"/>
      </w:pPr>
      <w:r>
        <w:t>Стартовая  диагностика  проводится    в    начале    5    класса    и    выступаеткакоснова(точкаотсчёта)дляоценкидинамикиобразовательныхдостиженийобучающихся.</w:t>
      </w:r>
    </w:p>
    <w:p w:rsidR="00625A24" w:rsidRDefault="0015666D">
      <w:pPr>
        <w:pStyle w:val="a0"/>
        <w:ind w:right="134"/>
      </w:pPr>
      <w:r>
        <w:t>Объектом оценки являются: структура мотивации, сформированность учебнойдеятельности,владениеуниверсальнымииспецифическимидляосновныхучебныхпредметовпознавательнымисредствами,втомчисле:средствамиработысинформацией,знаково-символическимисредствами,логическимиоперациями.</w:t>
      </w:r>
    </w:p>
    <w:p w:rsidR="00625A24" w:rsidRDefault="0015666D">
      <w:pPr>
        <w:pStyle w:val="a0"/>
        <w:ind w:right="136"/>
      </w:pPr>
      <w:r>
        <w:t>Стартовая       диагностика       проводится       педагогическими       работникамис целью оценки готовности к изучению отдельных предметов. Результаты стартовойдиагностикиявляютсяоснованиемдлякорректировкиучебныхпрограммииндивидуализацииучебного процесса.</w:t>
      </w:r>
    </w:p>
    <w:p w:rsidR="00625A24" w:rsidRDefault="0015666D">
      <w:pPr>
        <w:pStyle w:val="3"/>
        <w:spacing w:before="2" w:line="240" w:lineRule="auto"/>
        <w:ind w:left="338" w:right="135" w:firstLine="709"/>
      </w:pPr>
      <w:r>
        <w:t>Стартоваядиагностика(стартовые(диагностические)работы)поотдельнымпредметам</w:t>
      </w:r>
    </w:p>
    <w:p w:rsidR="00625A24" w:rsidRDefault="0015666D">
      <w:pPr>
        <w:pStyle w:val="a0"/>
        <w:ind w:right="135"/>
      </w:pPr>
      <w:r>
        <w:t>Стартоваядиагностикапоотдельнымпредметам5-9классовпроводитсяпедагогическимиработникамисцельюоценкиготовностикизучениюотдельныхпредметов(разделов).Результатыстартовойдиагностикиявляютсяоснованиемдлякорректировкиучебныхпрограммииндивидуализацииучебногопроцесса.</w:t>
      </w:r>
    </w:p>
    <w:p w:rsidR="00625A24" w:rsidRDefault="0015666D">
      <w:pPr>
        <w:pStyle w:val="a0"/>
        <w:ind w:right="137"/>
      </w:pPr>
      <w:r>
        <w:t>Данныйвиддиагностикиявляетсяинициативойпедагогов,вноситсявтематическое планирование, проводится учителем самостоятельно, вносится в единыйграфик оценочных процедур при выполнении условий к проведению оценочных работ(работы выполняются всеми обучающимися в классе одновременно и длительностькоторыхсоставляет неменее тридцатиминут).</w:t>
      </w:r>
    </w:p>
    <w:p w:rsidR="00625A24" w:rsidRDefault="0015666D">
      <w:pPr>
        <w:pStyle w:val="3"/>
      </w:pPr>
      <w:r>
        <w:t>Текущаяоценка</w:t>
      </w:r>
    </w:p>
    <w:p w:rsidR="00625A24" w:rsidRDefault="0015666D">
      <w:pPr>
        <w:pStyle w:val="a0"/>
        <w:ind w:right="136"/>
      </w:pPr>
      <w:r>
        <w:rPr>
          <w:i/>
        </w:rPr>
        <w:t>Текущаяоценка</w:t>
      </w:r>
      <w:r>
        <w:t>представляетсобойпроцедуруоценкииндивидуальногопродвиженияобучающегосявосвоениипрограммыучебного предмета.</w:t>
      </w:r>
    </w:p>
    <w:p w:rsidR="00625A24" w:rsidRDefault="0015666D">
      <w:pPr>
        <w:pStyle w:val="a0"/>
        <w:ind w:right="134"/>
      </w:pPr>
      <w:r>
        <w:t>Текущая       оценка       может       быть       формирующей       (поддерживающейинаправляющейусилияобучающегося,включающейеговсамостоятельнуюоценочнуюдеятельность),идиагностической,способствующейвыявлениюиосознаниюпедагогическимработникомиобучающимсясуществующихпроблемвобучении.</w:t>
      </w:r>
    </w:p>
    <w:p w:rsidR="00625A24" w:rsidRDefault="0015666D">
      <w:pPr>
        <w:pStyle w:val="a0"/>
        <w:ind w:right="138"/>
      </w:pPr>
      <w:r>
        <w:t>Объектомтекущейоценкиявляютсятематическиепланируемыерезультаты,этапы освоения которых зафиксированы в тематическом планировании по учебномупредмету.</w:t>
      </w:r>
    </w:p>
    <w:p w:rsidR="00625A24" w:rsidRDefault="0015666D">
      <w:pPr>
        <w:pStyle w:val="a0"/>
        <w:ind w:right="138"/>
      </w:pPr>
      <w:r>
        <w:t>В текущей оценке используется различные формы и методы проверки (устные иписьменныеопросы,практическиеработы,творческиеработы,индивидуальныеигрупповые формы, само- и взаимооценка, рефлексия, листы продвижения и другие) сучётомособенностей учебного предмета.</w:t>
      </w:r>
    </w:p>
    <w:p w:rsidR="00625A24" w:rsidRDefault="0015666D">
      <w:pPr>
        <w:pStyle w:val="a0"/>
        <w:ind w:right="134"/>
      </w:pPr>
      <w:r>
        <w:t>Результаты текущей оценки являются основой для индивидуализации учебногопроцесса.</w:t>
      </w:r>
    </w:p>
    <w:p w:rsidR="00625A24" w:rsidRDefault="0015666D">
      <w:pPr>
        <w:pStyle w:val="3"/>
        <w:spacing w:before="1"/>
      </w:pPr>
      <w:r>
        <w:t>Тематическаяоценка</w:t>
      </w:r>
    </w:p>
    <w:p w:rsidR="00625A24" w:rsidRDefault="0015666D">
      <w:pPr>
        <w:pStyle w:val="a0"/>
        <w:ind w:right="136"/>
      </w:pPr>
      <w:r>
        <w:rPr>
          <w:i/>
        </w:rPr>
        <w:t xml:space="preserve">Тематическая оценка </w:t>
      </w:r>
      <w:r>
        <w:t>представляет собой процедуру оценки уровня достижениятематическихпланируемых результатовпоучебномупредмету.</w:t>
      </w:r>
    </w:p>
    <w:p w:rsidR="00625A24" w:rsidRDefault="0015666D">
      <w:pPr>
        <w:pStyle w:val="a0"/>
        <w:ind w:right="138"/>
      </w:pPr>
      <w:r>
        <w:t>Тематическая оценка представляет собой процедуру оценки уровня достижениятематическихпланируемыхрезультатовпопредмету,которыепредставленывтематическомпланированииврабочихпрограммахпоучебнымпредметам.</w:t>
      </w:r>
    </w:p>
    <w:p w:rsidR="00625A24" w:rsidRDefault="0015666D">
      <w:pPr>
        <w:pStyle w:val="a0"/>
        <w:ind w:right="134"/>
      </w:pPr>
      <w:r>
        <w:t>Тематическаяоценкаведетсякаквходеизучениятемы,такивконцееёизучения.Оценочныепроцедурыподбираютсятак,чтобыонипредусматриваливозможностьоценкидостижениявсейсовокупноститематическихпланируемыхрезультатовикаждого из них. Результаты тематической оценки являются основанием для коррекцииучебногопроцесса иегоиндивидуализации.</w:t>
      </w:r>
    </w:p>
    <w:p w:rsidR="00625A24" w:rsidRDefault="00625A24">
      <w:pPr>
        <w:sectPr w:rsidR="00625A24">
          <w:pgSz w:w="11910" w:h="16840"/>
          <w:pgMar w:top="1040" w:right="1280" w:bottom="280" w:left="1080" w:header="720" w:footer="720" w:gutter="0"/>
          <w:cols w:space="720"/>
        </w:sectPr>
      </w:pPr>
    </w:p>
    <w:p w:rsidR="00625A24" w:rsidRDefault="0015666D">
      <w:pPr>
        <w:pStyle w:val="a0"/>
        <w:spacing w:before="72"/>
        <w:ind w:right="133"/>
      </w:pPr>
      <w:r>
        <w:t>Тематическийконтрольпроводитсяучителемвсоответствиискалендарно-тематическим планированием, учитель вправе вносить изменения в график проведениятематическогоконтролявсоответствиис«Положениеморабочейпрограммепредметовикурсовосновнойобразовательнойпрограммыгосударственногоказенногообщеобразовательногоучреждения«Средняя общеобразовательная школа №7»с.Старомарьевка.</w:t>
      </w:r>
    </w:p>
    <w:p w:rsidR="00625A24" w:rsidRDefault="0015666D">
      <w:pPr>
        <w:pStyle w:val="a0"/>
        <w:spacing w:before="1"/>
        <w:ind w:right="139"/>
      </w:pPr>
      <w:r>
        <w:t>В единый график оценочных процедур вносятся только те формы тематическогоконтроля,которыерассчитанынавыполнениевсемиобучающимисявклассеодновременноидлительностькоторых составляетнеменее тридцати минут.</w:t>
      </w:r>
    </w:p>
    <w:p w:rsidR="00625A24" w:rsidRDefault="0015666D">
      <w:pPr>
        <w:pStyle w:val="a0"/>
        <w:ind w:right="135"/>
      </w:pPr>
      <w:r>
        <w:t>Результаты тематической оценки являются основанием для коррекции учебногопроцессаиегоиндивидуализации.</w:t>
      </w:r>
    </w:p>
    <w:p w:rsidR="00625A24" w:rsidRDefault="0015666D">
      <w:pPr>
        <w:pStyle w:val="3"/>
        <w:spacing w:before="2"/>
      </w:pPr>
      <w:r>
        <w:t>Особенностиоценкифункциональнойграмотности</w:t>
      </w:r>
    </w:p>
    <w:p w:rsidR="00625A24" w:rsidRDefault="0015666D">
      <w:pPr>
        <w:pStyle w:val="a0"/>
        <w:ind w:right="136"/>
      </w:pPr>
      <w:r>
        <w:t>Функциональная грамотность как интегральная характеристика образовательныхдостижений обучающихся в процессе освоения требований ФГОС общего образованияпроявляется в способности использовать (переносить) освоенные в учебном процессезнания,умения,отношенияиценностидлярешениявнеучебныхзадач,приближенныхкреалиямсовременнойжизни.</w:t>
      </w:r>
    </w:p>
    <w:p w:rsidR="00625A24" w:rsidRDefault="0015666D">
      <w:pPr>
        <w:pStyle w:val="a0"/>
        <w:ind w:right="135"/>
      </w:pPr>
      <w:r>
        <w:t>Формированиеиоценкафункциональнойграмотности(читательской,математической, естественно-научной, финансовой грамотности, а также глобальнойкомпетентностиикреативногомышленияидругихсоставляющих,отнесенныхкфункциональнойграмотности)имеютсложныйкомплексныйхарактериосуществляютсяпрактическинавсехучебныхпредметах,вурочнойивнеурочнойдеятельности.</w:t>
      </w:r>
    </w:p>
    <w:p w:rsidR="00625A24" w:rsidRDefault="0015666D">
      <w:pPr>
        <w:pStyle w:val="a0"/>
        <w:ind w:right="135"/>
      </w:pPr>
      <w:r>
        <w:t>Оценкауровнясформированностифункциональнойграмотностиявляетсяпроявлениемсистемно-деятельностногоподходакоценкеобразовательныхдостиженийобучающихся.Онобеспечиваетсясодержаниемикритериямиоценкиличностных,метапредметныхипредметных результатов.</w:t>
      </w:r>
    </w:p>
    <w:p w:rsidR="00625A24" w:rsidRDefault="0015666D">
      <w:pPr>
        <w:pStyle w:val="a0"/>
        <w:ind w:right="135"/>
      </w:pPr>
      <w:r>
        <w:t>В учебном процессе используются специальные (комплексные) задания, которыеотличаютсяоттрадиционныхучебныхзадачтем,чтовзаданияхописываетсяжизненнаяпроблемная ситуация, как правило, близкая и понятная обучающемуся. Используютсяразные форматы представления информации: рисунки, таблицы, диаграммы, комиксы идр.</w:t>
      </w:r>
    </w:p>
    <w:p w:rsidR="00625A24" w:rsidRDefault="0015666D">
      <w:pPr>
        <w:pStyle w:val="a0"/>
        <w:ind w:right="134"/>
      </w:pPr>
      <w:r>
        <w:t>Способ решения проблемы явно не задан, допускаются альтернативные подходыквыполнениюзадания.Значительнаячастьзаданийтребуетосознанноговыборамоделиповедения.Наотдельныхпредметахформируютсяспецифическиедляданногопредметазнания,атакжекомпетенции,например,наурокахестественно-научногоциклаформируютсяуменияобъяснятьнаблюдаемыеявления,проводитьисследованияиинтерпретироватьполученные результаты.</w:t>
      </w:r>
    </w:p>
    <w:p w:rsidR="00625A24" w:rsidRDefault="0015666D">
      <w:pPr>
        <w:pStyle w:val="a0"/>
        <w:ind w:right="135"/>
      </w:pPr>
      <w:r>
        <w:t>На всех предметах обучающиеся работают с информацией, представленной вразличном виде, и решают специфические для данной предметной области задачи. Порезультатам выполнения отдельных заданий нельзя делать вывод о сформированностифункциональнойграмотности.</w:t>
      </w:r>
    </w:p>
    <w:p w:rsidR="00625A24" w:rsidRDefault="0015666D">
      <w:pPr>
        <w:pStyle w:val="a0"/>
        <w:ind w:right="134"/>
      </w:pPr>
      <w:r>
        <w:t>На основе выполнения предметной диагностической или контрольной работыделается вывод о качестве и уровне достижения планируемых результатов ФГОС поданномупредмету наоснове единой шкалы оценки.</w:t>
      </w:r>
    </w:p>
    <w:p w:rsidR="00625A24" w:rsidRDefault="0015666D">
      <w:pPr>
        <w:pStyle w:val="a0"/>
        <w:ind w:right="135"/>
      </w:pPr>
      <w:r>
        <w:t>Впостроенииданнойшкалысвойвкладвносятзаданиянаоценкусформированностизнанийипониманияихприменениявразличныхучебныхивнеучебныхситуациях.Успешноевыполнениезаданийнаприменениеосвоенного</w:t>
      </w:r>
    </w:p>
    <w:p w:rsidR="00625A24" w:rsidRDefault="00625A24">
      <w:pPr>
        <w:sectPr w:rsidR="00625A24">
          <w:pgSz w:w="11910" w:h="16840"/>
          <w:pgMar w:top="1040" w:right="1280" w:bottom="280" w:left="1080" w:header="720" w:footer="720" w:gutter="0"/>
          <w:cols w:space="720"/>
        </w:sectPr>
      </w:pPr>
    </w:p>
    <w:p w:rsidR="00625A24" w:rsidRDefault="0015666D">
      <w:pPr>
        <w:pStyle w:val="a0"/>
        <w:spacing w:before="72"/>
        <w:ind w:right="137" w:firstLine="0"/>
      </w:pPr>
      <w:r>
        <w:t>учебного материала во внеучебном контексте позволяет определить высший уровеньдостиженийподанномупредмету.</w:t>
      </w:r>
    </w:p>
    <w:p w:rsidR="00625A24" w:rsidRDefault="0015666D">
      <w:pPr>
        <w:pStyle w:val="a0"/>
        <w:ind w:right="137"/>
      </w:pPr>
      <w:r>
        <w:t>Администрация образовательной организации принимает решение о включениивпланвнутришкольногооцениваниякомплексныхработпофункциональнойграмотности или диагностических работ по отдельным составляющим функциональнойграмотностиипоследовательностиихпроведения.</w:t>
      </w:r>
    </w:p>
    <w:p w:rsidR="00625A24" w:rsidRDefault="0015666D">
      <w:pPr>
        <w:pStyle w:val="3"/>
        <w:spacing w:before="3"/>
      </w:pPr>
      <w:r>
        <w:t>Промежуточнаяаттестация</w:t>
      </w:r>
    </w:p>
    <w:p w:rsidR="00625A24" w:rsidRDefault="0015666D">
      <w:pPr>
        <w:pStyle w:val="a0"/>
        <w:ind w:right="135"/>
      </w:pPr>
      <w:r>
        <w:t>Освоениеобразовательнойпрограммыосновногообщегообразованиясопровождаетсяпромежуточнойаттестациейобучающихся.Всоответствиис58статьей273-ФЗ «Об образовании в Российской Федерации» формы промежуточной аттестацииопределенывучебномпланеМКОУ СОШ7 с Старомарьевка,порядокпроведенияпромежуточнойаттестациирегламентированлокальнымнормативнымактом</w:t>
      </w:r>
    </w:p>
    <w:p w:rsidR="00625A24" w:rsidRDefault="0015666D">
      <w:pPr>
        <w:pStyle w:val="a0"/>
        <w:ind w:right="135" w:firstLine="0"/>
      </w:pPr>
      <w:r>
        <w:t>«Положение о формах, периодичности и порядке текущего контроля успеваемости ипромежуточнойаттестацииобучающихсявмуниципальномказенномобщеобразовательномучреждении«Средняя общеобразовательная школа №7» с.Старомарьевка.</w:t>
      </w:r>
    </w:p>
    <w:p w:rsidR="00625A24" w:rsidRDefault="0015666D">
      <w:pPr>
        <w:pStyle w:val="3"/>
        <w:spacing w:before="1"/>
      </w:pPr>
      <w:r>
        <w:t>Внешниепроцедурысистемыоценкипланируемыхрезультатов</w:t>
      </w:r>
    </w:p>
    <w:p w:rsidR="00625A24" w:rsidRDefault="0015666D">
      <w:pPr>
        <w:pStyle w:val="a0"/>
        <w:ind w:right="137"/>
      </w:pPr>
      <w:r>
        <w:t>Внешниепроцедурысистемыоценкипланируемыхрезультатоврегламентируются федеральными и региональными нормативными документами, в томчислепроведениенезависимойоценкикачестваобразования,федеральных,региональныхмониторингов.</w:t>
      </w:r>
    </w:p>
    <w:p w:rsidR="00625A24" w:rsidRDefault="0015666D">
      <w:pPr>
        <w:pStyle w:val="a0"/>
        <w:ind w:right="136" w:firstLine="769"/>
      </w:pPr>
      <w:r>
        <w:t>Содержаниеипериодичностьвнутреннегомониторингаустанавливаетсярешениемпедагогическогосоветаобразовательнойорганизации,регламентируетсялокальнымактомобразовательнойорганизации,фиксируетсявпланахвнутришкольногоконтроляивнутреннейсистемыоценкикачестваобразования.Результаты внутреннего мониторинга являются основанием подготовки рекомендацийдлятекущейкоррекцииучебногопроцессаиегоиндивидуализациии(или)дляповышения квалификации педагогического работника.</w:t>
      </w:r>
    </w:p>
    <w:p w:rsidR="00625A24" w:rsidRDefault="00625A24">
      <w:pPr>
        <w:pStyle w:val="a0"/>
        <w:spacing w:before="1"/>
        <w:ind w:left="0" w:firstLine="0"/>
        <w:jc w:val="left"/>
      </w:pPr>
    </w:p>
    <w:p w:rsidR="00625A24" w:rsidRDefault="0015666D">
      <w:pPr>
        <w:pStyle w:val="1"/>
        <w:numPr>
          <w:ilvl w:val="0"/>
          <w:numId w:val="31"/>
        </w:numPr>
        <w:tabs>
          <w:tab w:val="left" w:pos="765"/>
        </w:tabs>
        <w:spacing w:before="0"/>
      </w:pPr>
      <w:bookmarkStart w:id="8" w:name="_bookmark7"/>
      <w:bookmarkEnd w:id="8"/>
      <w:r>
        <w:t>СОДЕРЖАТЕЛЬНЫЙРАЗДЕЛ</w:t>
      </w:r>
    </w:p>
    <w:p w:rsidR="00625A24" w:rsidRDefault="0015666D">
      <w:pPr>
        <w:pStyle w:val="2"/>
        <w:numPr>
          <w:ilvl w:val="1"/>
          <w:numId w:val="31"/>
        </w:numPr>
        <w:tabs>
          <w:tab w:val="left" w:pos="907"/>
        </w:tabs>
        <w:spacing w:before="239"/>
        <w:ind w:right="230" w:firstLine="0"/>
      </w:pPr>
      <w:bookmarkStart w:id="9" w:name="_bookmark8"/>
      <w:bookmarkEnd w:id="9"/>
      <w:r>
        <w:t>РАБОЧИЕ ПРОГРАММЫ УЧЕБНЫХ ПРЕДМЕТОВ, УЧЕБНЫХ КУРСОВ(ВТОМЧИСЛЕВНЕУРОЧНОЙДЕЯТЕЛЬНОСТИ),УЧЕБНЫХМОДУЛЕЙ</w:t>
      </w:r>
    </w:p>
    <w:p w:rsidR="00625A24" w:rsidRDefault="0015666D">
      <w:pPr>
        <w:pStyle w:val="a0"/>
        <w:spacing w:before="239"/>
        <w:ind w:right="143"/>
      </w:pPr>
      <w:r>
        <w:rPr>
          <w:spacing w:val="-1"/>
        </w:rPr>
        <w:t>Рабочиепрограммыучебных</w:t>
      </w:r>
      <w:r>
        <w:t>предметов,учебныхкурсов(втомчислевнеурочнойдеятельности), учебных модулей являются приложением к образовательной программеосновногообщего образования.</w:t>
      </w:r>
    </w:p>
    <w:p w:rsidR="00625A24" w:rsidRDefault="0015666D">
      <w:pPr>
        <w:pStyle w:val="a0"/>
        <w:ind w:right="140"/>
      </w:pPr>
      <w:r>
        <w:t>В соответствии с пунктом 6.3. статьи 12 ФЗ-273 «Об образовании в РоссийскойФедерации»приреализацииобязательнойчастиобразовательнойпрограммыосновного</w:t>
      </w:r>
      <w:r>
        <w:rPr>
          <w:spacing w:val="-1"/>
        </w:rPr>
        <w:t>общегообразования</w:t>
      </w:r>
      <w:r>
        <w:t>непосредственноприменяютсяфедеральныерабочиепрограммыповсем  учебным  предметам:  «Русский  язык»,  «Литература»,  «Математика»,(курсы</w:t>
      </w:r>
    </w:p>
    <w:p w:rsidR="00625A24" w:rsidRDefault="0015666D">
      <w:pPr>
        <w:pStyle w:val="a0"/>
        <w:ind w:firstLine="0"/>
      </w:pPr>
      <w:r>
        <w:t>«Алгебра»,«Геометрия»,«Вероятностьистатистика»)«Информатика»,«Физика»,</w:t>
      </w:r>
    </w:p>
    <w:p w:rsidR="00625A24" w:rsidRDefault="0015666D">
      <w:pPr>
        <w:pStyle w:val="a0"/>
        <w:ind w:right="142" w:firstLine="0"/>
      </w:pPr>
      <w:r>
        <w:t>«Химия»,«Биология»,«История»,«Обществознание»,«География»и«Основыбезопасностижизнедеятельности»,«Физическаякультура»-рабочиепрограммыпоэтим предметам не разрабатываются ОО. Все программы размещены на официальномсайтегимназии.</w:t>
      </w:r>
    </w:p>
    <w:p w:rsidR="00625A24" w:rsidRDefault="00625A24">
      <w:pPr>
        <w:pStyle w:val="a0"/>
        <w:spacing w:before="6"/>
        <w:ind w:left="0" w:firstLine="0"/>
        <w:jc w:val="left"/>
        <w:rPr>
          <w:sz w:val="27"/>
        </w:rPr>
      </w:pPr>
    </w:p>
    <w:p w:rsidR="00625A24" w:rsidRDefault="0015666D">
      <w:pPr>
        <w:pStyle w:val="2"/>
        <w:numPr>
          <w:ilvl w:val="1"/>
          <w:numId w:val="31"/>
        </w:numPr>
        <w:tabs>
          <w:tab w:val="left" w:pos="907"/>
        </w:tabs>
        <w:ind w:right="999" w:firstLine="0"/>
      </w:pPr>
      <w:bookmarkStart w:id="10" w:name="_bookmark9"/>
      <w:bookmarkEnd w:id="10"/>
      <w:r>
        <w:t>ПРОГРАММА ФОРМИРОВАНИЯ УНИВЕРСАЛЬНЫХ УЧЕБНЫХДЕЙСТВИЙУ ОБУЧАЮЩИХСЯ</w:t>
      </w:r>
    </w:p>
    <w:p w:rsidR="00625A24" w:rsidRDefault="0015666D">
      <w:pPr>
        <w:pStyle w:val="a0"/>
        <w:spacing w:before="240"/>
        <w:ind w:left="3786" w:firstLine="0"/>
        <w:jc w:val="left"/>
      </w:pPr>
      <w:bookmarkStart w:id="11" w:name="_bookmark10"/>
      <w:bookmarkEnd w:id="11"/>
      <w:r>
        <w:t>Пояснительнаязаписка</w:t>
      </w:r>
    </w:p>
    <w:p w:rsidR="00625A24" w:rsidRDefault="0015666D">
      <w:pPr>
        <w:pStyle w:val="a0"/>
        <w:ind w:right="140"/>
      </w:pPr>
      <w:r>
        <w:t>Всоответствиистребованиямифедеральногогосударственногообразовательногостандартаосновногообщегообразованияобучающийсяприосвоении</w:t>
      </w:r>
    </w:p>
    <w:p w:rsidR="00625A24" w:rsidRDefault="00625A24">
      <w:pPr>
        <w:sectPr w:rsidR="00625A24">
          <w:pgSz w:w="11910" w:h="16840"/>
          <w:pgMar w:top="1040" w:right="1280" w:bottom="280" w:left="1080" w:header="720" w:footer="720" w:gutter="0"/>
          <w:cols w:space="720"/>
        </w:sectPr>
      </w:pPr>
    </w:p>
    <w:p w:rsidR="00625A24" w:rsidRDefault="0015666D">
      <w:pPr>
        <w:pStyle w:val="a0"/>
        <w:spacing w:before="72"/>
        <w:ind w:right="143" w:firstLine="0"/>
      </w:pPr>
      <w:r>
        <w:t>программыосновногообщегообразованиядолженовладетьуниверсальнымиучебнымидействиями.</w:t>
      </w:r>
    </w:p>
    <w:p w:rsidR="00625A24" w:rsidRDefault="0015666D">
      <w:pPr>
        <w:pStyle w:val="a0"/>
        <w:ind w:left="1048" w:firstLine="0"/>
      </w:pPr>
      <w:r>
        <w:t>Универсальныеучебныедействияпредставляютсобойтригруппы:</w:t>
      </w:r>
    </w:p>
    <w:p w:rsidR="00625A24" w:rsidRDefault="0015666D">
      <w:pPr>
        <w:pStyle w:val="a9"/>
        <w:numPr>
          <w:ilvl w:val="2"/>
          <w:numId w:val="31"/>
        </w:numPr>
        <w:tabs>
          <w:tab w:val="left" w:pos="1332"/>
        </w:tabs>
        <w:spacing w:before="1"/>
        <w:ind w:right="143" w:firstLine="709"/>
        <w:rPr>
          <w:rFonts w:ascii="Symbol" w:hAnsi="Symbol"/>
          <w:sz w:val="24"/>
        </w:rPr>
      </w:pPr>
      <w:r>
        <w:rPr>
          <w:sz w:val="24"/>
        </w:rPr>
        <w:t>Универсальныеучебные</w:t>
      </w:r>
      <w:r>
        <w:rPr>
          <w:b/>
          <w:sz w:val="24"/>
        </w:rPr>
        <w:t>познавательные</w:t>
      </w:r>
      <w:r>
        <w:rPr>
          <w:sz w:val="24"/>
        </w:rPr>
        <w:t>действия.Овладениесистемойуниверсальныхучебныхпознавательныхдействийобеспечиваетсформированностькогнитивныхнавыкову обучающихся.</w:t>
      </w:r>
    </w:p>
    <w:p w:rsidR="00625A24" w:rsidRDefault="0015666D">
      <w:pPr>
        <w:pStyle w:val="a9"/>
        <w:numPr>
          <w:ilvl w:val="2"/>
          <w:numId w:val="31"/>
        </w:numPr>
        <w:tabs>
          <w:tab w:val="left" w:pos="1332"/>
        </w:tabs>
        <w:ind w:right="142" w:firstLine="709"/>
        <w:rPr>
          <w:rFonts w:ascii="Symbol" w:hAnsi="Symbol"/>
          <w:sz w:val="24"/>
        </w:rPr>
      </w:pPr>
      <w:r>
        <w:rPr>
          <w:sz w:val="24"/>
        </w:rPr>
        <w:t xml:space="preserve">Универсальные учебные </w:t>
      </w:r>
      <w:r>
        <w:rPr>
          <w:b/>
          <w:sz w:val="24"/>
        </w:rPr>
        <w:t xml:space="preserve">коммуникативные </w:t>
      </w:r>
      <w:r>
        <w:rPr>
          <w:sz w:val="24"/>
        </w:rPr>
        <w:t>действия. Овладение системойуниверсальных учебных коммуникативных действий обеспечивает сформированностьсоциальныхнавыков иэмоционального интеллектаобучающихся.</w:t>
      </w:r>
    </w:p>
    <w:p w:rsidR="00625A24" w:rsidRDefault="0015666D">
      <w:pPr>
        <w:pStyle w:val="a9"/>
        <w:numPr>
          <w:ilvl w:val="2"/>
          <w:numId w:val="31"/>
        </w:numPr>
        <w:tabs>
          <w:tab w:val="left" w:pos="1332"/>
        </w:tabs>
        <w:ind w:right="141" w:firstLine="709"/>
        <w:rPr>
          <w:rFonts w:ascii="Symbol" w:hAnsi="Symbol"/>
          <w:sz w:val="24"/>
        </w:rPr>
      </w:pPr>
      <w:r>
        <w:rPr>
          <w:sz w:val="24"/>
        </w:rPr>
        <w:t>Универсальныеучебные</w:t>
      </w:r>
      <w:r>
        <w:rPr>
          <w:b/>
          <w:sz w:val="24"/>
        </w:rPr>
        <w:t>регулятивные</w:t>
      </w:r>
      <w:r>
        <w:rPr>
          <w:sz w:val="24"/>
        </w:rPr>
        <w:t>действия.Овладениесистемойуниверсальныхучебныхрегулятивныхдействийобеспечиваетформированиесмысловых установок личности (внутренняя позиция личности) и жизненных навыковличности(управления собой, самодисциплины,устойчивого поведения).</w:t>
      </w:r>
    </w:p>
    <w:p w:rsidR="00625A24" w:rsidRDefault="0015666D">
      <w:pPr>
        <w:pStyle w:val="a0"/>
        <w:ind w:right="135"/>
      </w:pPr>
      <w:r>
        <w:t>Универсальные учебные действия позволяют решать круг задач в различныхпредметныхобластяхиявляютсярезультатамиосвоенияобучающимисяосновнойобразовательнойпрограммы основногообщего образования.</w:t>
      </w:r>
    </w:p>
    <w:p w:rsidR="00625A24" w:rsidRDefault="0015666D">
      <w:pPr>
        <w:pStyle w:val="a0"/>
        <w:ind w:right="133"/>
      </w:pPr>
      <w:r>
        <w:t>Основной</w:t>
      </w:r>
      <w:r>
        <w:rPr>
          <w:b/>
        </w:rPr>
        <w:t>целью</w:t>
      </w:r>
      <w:r>
        <w:t>программыформированияУУДуобучающихсяявляетсясозданиесистемыдляформированияспособностиобучающихсянапрактикеиспользоватьуниверсальныеучебныедействия,составляющиеумениеовладеватьучебнымизнаково-символическимисредствами.</w:t>
      </w:r>
    </w:p>
    <w:p w:rsidR="00625A24" w:rsidRDefault="0015666D">
      <w:pPr>
        <w:pStyle w:val="a0"/>
        <w:ind w:right="139"/>
      </w:pPr>
      <w:r>
        <w:t>Программаформированияуниверсальныхучебныхдействийуобучающихсяобеспечивает:</w:t>
      </w:r>
    </w:p>
    <w:p w:rsidR="00625A24" w:rsidRDefault="0015666D">
      <w:pPr>
        <w:pStyle w:val="a9"/>
        <w:numPr>
          <w:ilvl w:val="2"/>
          <w:numId w:val="31"/>
        </w:numPr>
        <w:tabs>
          <w:tab w:val="left" w:pos="1332"/>
        </w:tabs>
        <w:spacing w:line="293" w:lineRule="exact"/>
        <w:ind w:left="1331"/>
        <w:rPr>
          <w:rFonts w:ascii="Symbol" w:hAnsi="Symbol"/>
          <w:sz w:val="24"/>
        </w:rPr>
      </w:pPr>
      <w:r>
        <w:rPr>
          <w:sz w:val="24"/>
        </w:rPr>
        <w:t>развитиеспособностиксаморазвитиюисамосовершенствованию;</w:t>
      </w:r>
    </w:p>
    <w:p w:rsidR="00625A24" w:rsidRDefault="0015666D">
      <w:pPr>
        <w:pStyle w:val="a9"/>
        <w:numPr>
          <w:ilvl w:val="2"/>
          <w:numId w:val="31"/>
        </w:numPr>
        <w:tabs>
          <w:tab w:val="left" w:pos="1332"/>
        </w:tabs>
        <w:ind w:right="140" w:firstLine="709"/>
        <w:rPr>
          <w:rFonts w:ascii="Symbol" w:hAnsi="Symbol"/>
          <w:sz w:val="24"/>
        </w:rPr>
      </w:pPr>
      <w:r>
        <w:rPr>
          <w:sz w:val="24"/>
        </w:rPr>
        <w:t>формирование внутренней позиции личности, регулятивных, познавательных,коммуникативныхуниверсальныхучебныхдействийуобучающихся;</w:t>
      </w:r>
    </w:p>
    <w:p w:rsidR="00625A24" w:rsidRDefault="0015666D">
      <w:pPr>
        <w:pStyle w:val="a9"/>
        <w:numPr>
          <w:ilvl w:val="2"/>
          <w:numId w:val="31"/>
        </w:numPr>
        <w:tabs>
          <w:tab w:val="left" w:pos="1332"/>
        </w:tabs>
        <w:ind w:right="139" w:firstLine="709"/>
        <w:rPr>
          <w:rFonts w:ascii="Symbol" w:hAnsi="Symbol"/>
          <w:sz w:val="24"/>
        </w:rPr>
      </w:pPr>
      <w:r>
        <w:rPr>
          <w:sz w:val="24"/>
        </w:rPr>
        <w:t>формированиеопытапримененияуниверсальныхучебныхдействийвжизненныхситуацияхдлярешениязадачобщекультурного,личностногоипознавательногоразвитияобучающихся,готовностикрешениюпрактическихзадач;</w:t>
      </w:r>
    </w:p>
    <w:p w:rsidR="00625A24" w:rsidRDefault="0015666D">
      <w:pPr>
        <w:pStyle w:val="a9"/>
        <w:numPr>
          <w:ilvl w:val="2"/>
          <w:numId w:val="31"/>
        </w:numPr>
        <w:tabs>
          <w:tab w:val="left" w:pos="1332"/>
        </w:tabs>
        <w:ind w:right="135" w:firstLine="709"/>
        <w:rPr>
          <w:rFonts w:ascii="Symbol" w:hAnsi="Symbol"/>
          <w:sz w:val="24"/>
        </w:rPr>
      </w:pPr>
      <w:r>
        <w:rPr>
          <w:sz w:val="24"/>
        </w:rPr>
        <w:t>повышениеэффективностиусвоениязнанийиучебныхдействий,формированиякомпетенцийвпредметныхобластях,учебно-исследовательскойипроектнойдеятельности;</w:t>
      </w:r>
    </w:p>
    <w:p w:rsidR="00625A24" w:rsidRDefault="0015666D">
      <w:pPr>
        <w:pStyle w:val="a9"/>
        <w:numPr>
          <w:ilvl w:val="2"/>
          <w:numId w:val="31"/>
        </w:numPr>
        <w:tabs>
          <w:tab w:val="left" w:pos="1332"/>
        </w:tabs>
        <w:ind w:right="134" w:firstLine="709"/>
        <w:rPr>
          <w:rFonts w:ascii="Symbol" w:hAnsi="Symbol"/>
          <w:sz w:val="24"/>
        </w:rPr>
      </w:pPr>
      <w:r>
        <w:rPr>
          <w:sz w:val="24"/>
        </w:rPr>
        <w:t>формированиенавыкаучастиявразличныхформахорганизацииучебно-исследовательскойипроектнойдеятельности,втомчислетворческихконкурсах,олимпиадах,научныхобществах,научно-практическихконференциях,олимпиадах;</w:t>
      </w:r>
    </w:p>
    <w:p w:rsidR="00625A24" w:rsidRDefault="0015666D">
      <w:pPr>
        <w:pStyle w:val="a9"/>
        <w:numPr>
          <w:ilvl w:val="2"/>
          <w:numId w:val="31"/>
        </w:numPr>
        <w:tabs>
          <w:tab w:val="left" w:pos="1332"/>
        </w:tabs>
        <w:ind w:right="138" w:firstLine="709"/>
        <w:rPr>
          <w:rFonts w:ascii="Symbol" w:hAnsi="Symbol"/>
          <w:sz w:val="24"/>
        </w:rPr>
      </w:pPr>
      <w:r>
        <w:rPr>
          <w:sz w:val="24"/>
        </w:rPr>
        <w:t>овладение приемами учебного сотрудничества и социального взаимодействиясосверстниками,обучающимисямладшегоистаршеговозрастаивзрослымивсовместнойучебно-исследовательскойипроектнойдеятельности;</w:t>
      </w:r>
    </w:p>
    <w:p w:rsidR="00625A24" w:rsidRDefault="0015666D">
      <w:pPr>
        <w:pStyle w:val="a9"/>
        <w:numPr>
          <w:ilvl w:val="2"/>
          <w:numId w:val="31"/>
        </w:numPr>
        <w:tabs>
          <w:tab w:val="left" w:pos="1332"/>
        </w:tabs>
        <w:ind w:right="134" w:firstLine="709"/>
        <w:rPr>
          <w:rFonts w:ascii="Symbol" w:hAnsi="Symbol"/>
          <w:sz w:val="24"/>
        </w:rPr>
      </w:pPr>
      <w:r>
        <w:rPr>
          <w:sz w:val="24"/>
        </w:rPr>
        <w:t>формированиеиразвитиекомпетенцийобучающихсявобластииспользованияИКТ на уровне общегопользования, включаявладениеИКТ, поиском,анализомипередачей информации, презентацией выполненных работ, основами информационнойбезопасности,умениембезопасногоиспользованиясредств ИКТиинформационно-телекоммуникационнойсети«Интернет»(далее-сетьИнтернет),формированиекультурыпользования ИКТ;</w:t>
      </w:r>
    </w:p>
    <w:p w:rsidR="00625A24" w:rsidRDefault="0015666D">
      <w:pPr>
        <w:pStyle w:val="a9"/>
        <w:numPr>
          <w:ilvl w:val="2"/>
          <w:numId w:val="31"/>
        </w:numPr>
        <w:tabs>
          <w:tab w:val="left" w:pos="1332"/>
        </w:tabs>
        <w:ind w:right="140" w:firstLine="709"/>
        <w:rPr>
          <w:rFonts w:ascii="Symbol" w:hAnsi="Symbol"/>
          <w:sz w:val="24"/>
        </w:rPr>
      </w:pPr>
      <w:r>
        <w:rPr>
          <w:sz w:val="24"/>
        </w:rPr>
        <w:t>формированиезнанийинавыковвобластифинансовойграмотностииустойчивогоразвития общества.</w:t>
      </w:r>
    </w:p>
    <w:p w:rsidR="00625A24" w:rsidRDefault="0015666D">
      <w:pPr>
        <w:pStyle w:val="a0"/>
        <w:ind w:right="139"/>
      </w:pPr>
      <w:r>
        <w:t>Программаформированияуниверсальныхучебныхдействийуобучающихсясодержит:</w:t>
      </w:r>
    </w:p>
    <w:p w:rsidR="00625A24" w:rsidRDefault="0015666D">
      <w:pPr>
        <w:pStyle w:val="a9"/>
        <w:numPr>
          <w:ilvl w:val="2"/>
          <w:numId w:val="31"/>
        </w:numPr>
        <w:tabs>
          <w:tab w:val="left" w:pos="1332"/>
        </w:tabs>
        <w:ind w:right="138" w:firstLine="709"/>
        <w:rPr>
          <w:rFonts w:ascii="Symbol" w:hAnsi="Symbol"/>
          <w:sz w:val="24"/>
        </w:rPr>
      </w:pPr>
      <w:r>
        <w:rPr>
          <w:sz w:val="24"/>
        </w:rPr>
        <w:t>описаниевзаимосвязиуниверсальныхучебныхдействийссодержаниемучебныхпредметов;</w:t>
      </w:r>
    </w:p>
    <w:p w:rsidR="00625A24" w:rsidRDefault="0015666D">
      <w:pPr>
        <w:pStyle w:val="a9"/>
        <w:numPr>
          <w:ilvl w:val="2"/>
          <w:numId w:val="31"/>
        </w:numPr>
        <w:tabs>
          <w:tab w:val="left" w:pos="1332"/>
        </w:tabs>
        <w:ind w:right="135" w:firstLine="709"/>
        <w:rPr>
          <w:rFonts w:ascii="Symbol" w:hAnsi="Symbol"/>
          <w:sz w:val="24"/>
        </w:rPr>
      </w:pPr>
      <w:r>
        <w:rPr>
          <w:sz w:val="24"/>
        </w:rPr>
        <w:t>описание особенностей реализации основных направлений и форм учебно-исследовательскойдеятельностиврамкахурочнойивнеурочнойдеятельности.</w:t>
      </w:r>
    </w:p>
    <w:p w:rsidR="00625A24" w:rsidRDefault="00625A24">
      <w:pPr>
        <w:jc w:val="both"/>
        <w:rPr>
          <w:rFonts w:ascii="Symbol" w:hAnsi="Symbol"/>
          <w:sz w:val="24"/>
        </w:rPr>
        <w:sectPr w:rsidR="00625A24">
          <w:pgSz w:w="11910" w:h="16840"/>
          <w:pgMar w:top="1040" w:right="1280" w:bottom="280" w:left="1080" w:header="720" w:footer="720" w:gutter="0"/>
          <w:cols w:space="720"/>
        </w:sectPr>
      </w:pPr>
    </w:p>
    <w:p w:rsidR="00625A24" w:rsidRDefault="0015666D">
      <w:pPr>
        <w:pStyle w:val="a0"/>
        <w:spacing w:before="73" w:line="275" w:lineRule="exact"/>
        <w:ind w:left="1481" w:firstLine="0"/>
      </w:pPr>
      <w:bookmarkStart w:id="12" w:name="_bookmark11"/>
      <w:bookmarkEnd w:id="12"/>
      <w:r>
        <w:t>Описаниевзаимосвязиуниверсальныхучебныхдействийссодержанием</w:t>
      </w:r>
    </w:p>
    <w:p w:rsidR="00625A24" w:rsidRDefault="0015666D">
      <w:pPr>
        <w:pStyle w:val="a0"/>
        <w:spacing w:line="275" w:lineRule="exact"/>
        <w:ind w:left="3867" w:firstLine="0"/>
      </w:pPr>
      <w:r>
        <w:t>учебныхпредметов</w:t>
      </w:r>
    </w:p>
    <w:p w:rsidR="00625A24" w:rsidRDefault="0015666D">
      <w:pPr>
        <w:pStyle w:val="a0"/>
        <w:ind w:right="137"/>
      </w:pPr>
      <w:r>
        <w:t>Разработанныеповсемучебнымпредметамрабочиепрограммыотражают</w:t>
      </w:r>
      <w:r>
        <w:rPr>
          <w:spacing w:val="1"/>
        </w:rPr>
        <w:t>определённые</w:t>
      </w:r>
      <w:r>
        <w:t>воФГОСОООуниверсальныеучебные действия:</w:t>
      </w:r>
    </w:p>
    <w:p w:rsidR="00625A24" w:rsidRDefault="0015666D">
      <w:pPr>
        <w:pStyle w:val="a9"/>
        <w:numPr>
          <w:ilvl w:val="2"/>
          <w:numId w:val="31"/>
        </w:numPr>
        <w:tabs>
          <w:tab w:val="left" w:pos="1332"/>
        </w:tabs>
        <w:spacing w:before="1"/>
        <w:ind w:right="140" w:firstLine="709"/>
        <w:rPr>
          <w:rFonts w:ascii="Symbol" w:hAnsi="Symbol"/>
          <w:sz w:val="24"/>
        </w:rPr>
      </w:pPr>
      <w:r>
        <w:rPr>
          <w:sz w:val="24"/>
        </w:rPr>
        <w:t>какчастьметапредметныхрезультатовобучениявразделе«Планируемыерезультатыосвоенияучебногопредмета науровне основногообщего образования»;</w:t>
      </w:r>
    </w:p>
    <w:p w:rsidR="00625A24" w:rsidRDefault="0015666D">
      <w:pPr>
        <w:pStyle w:val="a9"/>
        <w:numPr>
          <w:ilvl w:val="2"/>
          <w:numId w:val="31"/>
        </w:numPr>
        <w:tabs>
          <w:tab w:val="left" w:pos="1332"/>
        </w:tabs>
        <w:ind w:right="137" w:firstLine="709"/>
        <w:rPr>
          <w:rFonts w:ascii="Symbol" w:hAnsi="Symbol"/>
          <w:sz w:val="24"/>
        </w:rPr>
      </w:pPr>
      <w:r>
        <w:rPr>
          <w:sz w:val="24"/>
        </w:rPr>
        <w:t>в соотнесении с предметными результатами по основным разделам и темамучебного содержания.</w:t>
      </w:r>
    </w:p>
    <w:p w:rsidR="00625A24" w:rsidRDefault="0015666D">
      <w:pPr>
        <w:pStyle w:val="a0"/>
        <w:ind w:right="135"/>
      </w:pPr>
      <w:r>
        <w:t>ПредставленныенижевзаимосвязиУУДссодержаниемучебныхпредметовпредставленыпопредметнымобластям,данныевзаимосвязислужатосновойприразработкерабочихпрограммпоотдельнымпредметам,курсам(втомчислевнеурочнойдеятельности),модулям.</w:t>
      </w:r>
    </w:p>
    <w:p w:rsidR="00625A24" w:rsidRDefault="0015666D">
      <w:pPr>
        <w:pStyle w:val="3"/>
        <w:spacing w:line="240" w:lineRule="auto"/>
        <w:ind w:left="3251"/>
        <w:jc w:val="left"/>
      </w:pPr>
      <w:r>
        <w:t>РУССКИЙЯЗЫКИЛИТЕРАТУРА</w:t>
      </w:r>
    </w:p>
    <w:p w:rsidR="00625A24" w:rsidRDefault="0015666D">
      <w:pPr>
        <w:pStyle w:val="4"/>
        <w:spacing w:line="240" w:lineRule="auto"/>
        <w:ind w:right="1409"/>
      </w:pPr>
      <w:r>
        <w:t>Формирование универсальных учебных познавательных действийФормированиебазовыхлогическихдействий</w:t>
      </w:r>
    </w:p>
    <w:p w:rsidR="00625A24" w:rsidRDefault="0015666D">
      <w:pPr>
        <w:pStyle w:val="a9"/>
        <w:numPr>
          <w:ilvl w:val="0"/>
          <w:numId w:val="32"/>
        </w:numPr>
        <w:tabs>
          <w:tab w:val="left" w:pos="1332"/>
        </w:tabs>
        <w:ind w:right="135" w:firstLine="709"/>
        <w:rPr>
          <w:rFonts w:ascii="Wingdings" w:hAnsi="Wingdings"/>
          <w:sz w:val="24"/>
        </w:rPr>
      </w:pPr>
      <w:r>
        <w:rPr>
          <w:sz w:val="24"/>
        </w:rPr>
        <w:t>Анализировать, классифицировать, сравнивать языковые единицы, атакжетексты различных функциональных разновидностей языка, функционально-смысловыхтиповречи ижанров.</w:t>
      </w:r>
    </w:p>
    <w:p w:rsidR="00625A24" w:rsidRDefault="0015666D">
      <w:pPr>
        <w:pStyle w:val="a9"/>
        <w:numPr>
          <w:ilvl w:val="0"/>
          <w:numId w:val="32"/>
        </w:numPr>
        <w:tabs>
          <w:tab w:val="left" w:pos="1332"/>
        </w:tabs>
        <w:ind w:right="134" w:firstLine="709"/>
        <w:rPr>
          <w:rFonts w:ascii="Wingdings" w:hAnsi="Wingdings"/>
          <w:sz w:val="24"/>
        </w:rPr>
      </w:pPr>
      <w:r>
        <w:rPr>
          <w:sz w:val="24"/>
        </w:rPr>
        <w:t>Выявлятьихарактеризоватьсущественныепризнакиклассификации,основаниядляобобщенияисравнения,критериипроводимогоанализаязыковыхединиц, текстов различных функциональных разновидностей языка, функционально-смысловыхтиповречи ижанров.</w:t>
      </w:r>
    </w:p>
    <w:p w:rsidR="00625A24" w:rsidRDefault="0015666D">
      <w:pPr>
        <w:pStyle w:val="a9"/>
        <w:numPr>
          <w:ilvl w:val="0"/>
          <w:numId w:val="32"/>
        </w:numPr>
        <w:tabs>
          <w:tab w:val="left" w:pos="1332"/>
        </w:tabs>
        <w:ind w:right="138" w:firstLine="709"/>
        <w:rPr>
          <w:rFonts w:ascii="Wingdings" w:hAnsi="Wingdings"/>
          <w:sz w:val="24"/>
        </w:rPr>
      </w:pPr>
      <w:r>
        <w:rPr>
          <w:sz w:val="24"/>
        </w:rPr>
        <w:t>Устанавливатьсущественныйпризнакклассификациииклассифицироватьлитературныеобъекты,устанавливатьоснованиядляихобобщенияисравнения,определятькритерии проводимогоанализа.</w:t>
      </w:r>
    </w:p>
    <w:p w:rsidR="00625A24" w:rsidRDefault="0015666D">
      <w:pPr>
        <w:pStyle w:val="a9"/>
        <w:numPr>
          <w:ilvl w:val="0"/>
          <w:numId w:val="32"/>
        </w:numPr>
        <w:tabs>
          <w:tab w:val="left" w:pos="1332"/>
        </w:tabs>
        <w:ind w:right="139" w:firstLine="709"/>
        <w:rPr>
          <w:rFonts w:ascii="Wingdings" w:hAnsi="Wingdings"/>
          <w:sz w:val="24"/>
        </w:rPr>
      </w:pPr>
      <w:r>
        <w:rPr>
          <w:sz w:val="24"/>
        </w:rPr>
        <w:t>Выявлятьикомментироватьзакономерностиприизученииязыковыхпроцессов;формулироватьвыводысиспользованиемдедуктивныхииндуктивныхумозаключений,умозаключенийпоаналогии.</w:t>
      </w:r>
    </w:p>
    <w:p w:rsidR="00625A24" w:rsidRDefault="0015666D">
      <w:pPr>
        <w:pStyle w:val="a9"/>
        <w:numPr>
          <w:ilvl w:val="0"/>
          <w:numId w:val="32"/>
        </w:numPr>
        <w:tabs>
          <w:tab w:val="left" w:pos="1332"/>
        </w:tabs>
        <w:ind w:right="136" w:firstLine="709"/>
        <w:rPr>
          <w:rFonts w:ascii="Wingdings" w:hAnsi="Wingdings"/>
          <w:sz w:val="24"/>
        </w:rPr>
      </w:pPr>
      <w:r>
        <w:rPr>
          <w:sz w:val="24"/>
        </w:rPr>
        <w:t>Самостоятельновыбиратьспособрешенияучебнойзадачиприработесразнымиединицами языка, разными типами</w:t>
      </w:r>
    </w:p>
    <w:p w:rsidR="00625A24" w:rsidRDefault="0015666D">
      <w:pPr>
        <w:pStyle w:val="a9"/>
        <w:numPr>
          <w:ilvl w:val="0"/>
          <w:numId w:val="32"/>
        </w:numPr>
        <w:tabs>
          <w:tab w:val="left" w:pos="1332"/>
        </w:tabs>
        <w:ind w:right="139" w:firstLine="709"/>
        <w:rPr>
          <w:rFonts w:ascii="Wingdings" w:hAnsi="Wingdings"/>
          <w:sz w:val="24"/>
        </w:rPr>
      </w:pPr>
      <w:r>
        <w:rPr>
          <w:sz w:val="24"/>
        </w:rPr>
        <w:t>текстов,сравниваявариантырешенияивыбираяоптимальныйвариантсучётомсамостоятельно выделенныхкритериев.</w:t>
      </w:r>
    </w:p>
    <w:p w:rsidR="00625A24" w:rsidRDefault="0015666D">
      <w:pPr>
        <w:pStyle w:val="a9"/>
        <w:numPr>
          <w:ilvl w:val="0"/>
          <w:numId w:val="32"/>
        </w:numPr>
        <w:tabs>
          <w:tab w:val="left" w:pos="1332"/>
        </w:tabs>
        <w:ind w:right="137" w:firstLine="709"/>
        <w:rPr>
          <w:rFonts w:ascii="Wingdings" w:hAnsi="Wingdings"/>
          <w:sz w:val="24"/>
        </w:rPr>
      </w:pPr>
      <w:r>
        <w:rPr>
          <w:sz w:val="24"/>
        </w:rPr>
        <w:t>Выявлять(врамкахпредложеннойзадачи)критерииопределениязакономерностейипротиворечийврассматриваемыхлитературныхфактахинаблюденияхнадтекстом.</w:t>
      </w:r>
    </w:p>
    <w:p w:rsidR="00625A24" w:rsidRDefault="0015666D">
      <w:pPr>
        <w:pStyle w:val="a9"/>
        <w:numPr>
          <w:ilvl w:val="0"/>
          <w:numId w:val="32"/>
        </w:numPr>
        <w:tabs>
          <w:tab w:val="left" w:pos="1332"/>
        </w:tabs>
        <w:ind w:right="135" w:firstLine="709"/>
        <w:rPr>
          <w:rFonts w:ascii="Wingdings" w:hAnsi="Wingdings"/>
          <w:sz w:val="24"/>
        </w:rPr>
      </w:pPr>
      <w:r>
        <w:rPr>
          <w:sz w:val="24"/>
        </w:rPr>
        <w:t>Выявлятьдефицитлитературнойидругойинформации,данных,необходимыхдлярешения поставленнойучебнойзадачи.</w:t>
      </w:r>
    </w:p>
    <w:p w:rsidR="00625A24" w:rsidRDefault="0015666D">
      <w:pPr>
        <w:pStyle w:val="a9"/>
        <w:numPr>
          <w:ilvl w:val="0"/>
          <w:numId w:val="32"/>
        </w:numPr>
        <w:tabs>
          <w:tab w:val="left" w:pos="1332"/>
        </w:tabs>
        <w:ind w:right="135" w:firstLine="709"/>
        <w:rPr>
          <w:rFonts w:ascii="Wingdings" w:hAnsi="Wingdings"/>
          <w:sz w:val="24"/>
        </w:rPr>
      </w:pPr>
      <w:r>
        <w:rPr>
          <w:sz w:val="24"/>
        </w:rPr>
        <w:t>Устанавливатьпричинно-следственныесвязиприизучениилитературныхявленийипроцессов, формулироватьгипотезыобихвзаимосвязях.</w:t>
      </w:r>
    </w:p>
    <w:p w:rsidR="00625A24" w:rsidRDefault="0015666D">
      <w:pPr>
        <w:pStyle w:val="4"/>
        <w:spacing w:before="1"/>
      </w:pPr>
      <w:r>
        <w:t>Формированиебазовыхисследовательскихдействий</w:t>
      </w:r>
    </w:p>
    <w:p w:rsidR="00625A24" w:rsidRDefault="0015666D">
      <w:pPr>
        <w:pStyle w:val="a9"/>
        <w:numPr>
          <w:ilvl w:val="0"/>
          <w:numId w:val="32"/>
        </w:numPr>
        <w:tabs>
          <w:tab w:val="left" w:pos="1332"/>
        </w:tabs>
        <w:ind w:right="135" w:firstLine="709"/>
        <w:rPr>
          <w:rFonts w:ascii="Wingdings" w:hAnsi="Wingdings"/>
          <w:sz w:val="24"/>
        </w:rPr>
      </w:pPr>
      <w:r>
        <w:rPr>
          <w:sz w:val="24"/>
        </w:rPr>
        <w:t>Самостоятельно определять и формулировать цели лингвистических мини-исследований,формулироватьииспользоватьвопросыкакисследовательскийинструмент.</w:t>
      </w:r>
    </w:p>
    <w:p w:rsidR="00625A24" w:rsidRDefault="0015666D">
      <w:pPr>
        <w:pStyle w:val="a9"/>
        <w:numPr>
          <w:ilvl w:val="0"/>
          <w:numId w:val="32"/>
        </w:numPr>
        <w:tabs>
          <w:tab w:val="left" w:pos="1332"/>
        </w:tabs>
        <w:ind w:right="138" w:firstLine="709"/>
        <w:rPr>
          <w:rFonts w:ascii="Wingdings" w:hAnsi="Wingdings"/>
          <w:sz w:val="24"/>
        </w:rPr>
      </w:pPr>
      <w:r>
        <w:rPr>
          <w:sz w:val="24"/>
        </w:rPr>
        <w:t>Формулироватьвустнойиписьменнойформегипотезупредстоящегоисследования(исследовательскогопроекта)языковогоматериала;осуществлятьпроверкугипотезы; аргументироватьсвою позицию, мнение.</w:t>
      </w:r>
    </w:p>
    <w:p w:rsidR="00625A24" w:rsidRDefault="0015666D">
      <w:pPr>
        <w:pStyle w:val="a9"/>
        <w:numPr>
          <w:ilvl w:val="0"/>
          <w:numId w:val="32"/>
        </w:numPr>
        <w:tabs>
          <w:tab w:val="left" w:pos="1332"/>
        </w:tabs>
        <w:ind w:right="138" w:firstLine="709"/>
        <w:rPr>
          <w:rFonts w:ascii="Wingdings" w:hAnsi="Wingdings"/>
          <w:sz w:val="24"/>
        </w:rPr>
      </w:pPr>
      <w:r>
        <w:rPr>
          <w:sz w:val="24"/>
        </w:rPr>
        <w:t>Проводить по самостоятельно составленному плану небольшое исследованиепо установлению особенностей языковых единиц, языковых процессов, особенностейпричинно-следственныхсвязей изависимостей объектов междусобой.</w:t>
      </w:r>
    </w:p>
    <w:p w:rsidR="00625A24" w:rsidRDefault="0015666D">
      <w:pPr>
        <w:pStyle w:val="a9"/>
        <w:numPr>
          <w:ilvl w:val="0"/>
          <w:numId w:val="32"/>
        </w:numPr>
        <w:tabs>
          <w:tab w:val="left" w:pos="1332"/>
        </w:tabs>
        <w:ind w:right="136" w:firstLine="709"/>
        <w:rPr>
          <w:rFonts w:ascii="Wingdings" w:hAnsi="Wingdings"/>
          <w:sz w:val="24"/>
        </w:rPr>
      </w:pPr>
      <w:r>
        <w:rPr>
          <w:sz w:val="24"/>
        </w:rPr>
        <w:t>Самостоятельноформулироватьобобщенияивыводыпорезультатампроведённогонаблюдениязаязыковымматериаломиязыковымиявлениями,лингвистического мини-исследования, представлять результаты исследования в устнойиписьменной форме, ввидеэлектронной презентации, схемы,таблицы,диаграммыи т.</w:t>
      </w:r>
    </w:p>
    <w:p w:rsidR="00625A24" w:rsidRDefault="00625A24">
      <w:pPr>
        <w:jc w:val="both"/>
        <w:rPr>
          <w:rFonts w:ascii="Wingdings" w:hAnsi="Wingdings"/>
          <w:sz w:val="24"/>
        </w:rPr>
        <w:sectPr w:rsidR="00625A24">
          <w:pgSz w:w="11910" w:h="16840"/>
          <w:pgMar w:top="1040" w:right="1280" w:bottom="280" w:left="1080" w:header="720" w:footer="720" w:gutter="0"/>
          <w:cols w:space="720"/>
        </w:sectPr>
      </w:pPr>
    </w:p>
    <w:p w:rsidR="00625A24" w:rsidRDefault="0015666D">
      <w:pPr>
        <w:pStyle w:val="a0"/>
        <w:spacing w:before="72"/>
        <w:ind w:firstLine="0"/>
        <w:jc w:val="left"/>
      </w:pPr>
      <w:r>
        <w:t>п.</w:t>
      </w:r>
    </w:p>
    <w:p w:rsidR="00625A24" w:rsidRDefault="0015666D">
      <w:pPr>
        <w:pStyle w:val="a9"/>
        <w:numPr>
          <w:ilvl w:val="0"/>
          <w:numId w:val="32"/>
        </w:numPr>
        <w:tabs>
          <w:tab w:val="left" w:pos="1332"/>
        </w:tabs>
        <w:ind w:left="1331"/>
        <w:jc w:val="left"/>
        <w:rPr>
          <w:rFonts w:ascii="Wingdings" w:hAnsi="Wingdings"/>
          <w:sz w:val="24"/>
        </w:rPr>
      </w:pPr>
      <w:r>
        <w:rPr>
          <w:sz w:val="24"/>
        </w:rPr>
        <w:t>Формулироватьгипотезуобистинностисобственныхсужденийисуждений</w:t>
      </w:r>
    </w:p>
    <w:p w:rsidR="00625A24" w:rsidRDefault="0015666D">
      <w:pPr>
        <w:pStyle w:val="a0"/>
        <w:ind w:right="138" w:firstLine="0"/>
      </w:pPr>
      <w:r>
        <w:t>других,аргументироватьсвоюпозициюввыбореиинтерпретациилитературногообъектаисследования.</w:t>
      </w:r>
    </w:p>
    <w:p w:rsidR="00625A24" w:rsidRDefault="0015666D">
      <w:pPr>
        <w:pStyle w:val="a9"/>
        <w:numPr>
          <w:ilvl w:val="0"/>
          <w:numId w:val="32"/>
        </w:numPr>
        <w:tabs>
          <w:tab w:val="left" w:pos="1332"/>
        </w:tabs>
        <w:ind w:right="136" w:firstLine="709"/>
        <w:rPr>
          <w:rFonts w:ascii="Wingdings" w:hAnsi="Wingdings"/>
          <w:sz w:val="24"/>
        </w:rPr>
      </w:pPr>
      <w:r>
        <w:rPr>
          <w:sz w:val="24"/>
        </w:rPr>
        <w:t>Самостоятельно составлять план исследования особенностей литературногообъектаизучения,причинно-следственныхсвязейизависимостейобъектовмеждусобой.</w:t>
      </w:r>
    </w:p>
    <w:p w:rsidR="00625A24" w:rsidRDefault="0015666D">
      <w:pPr>
        <w:pStyle w:val="a9"/>
        <w:numPr>
          <w:ilvl w:val="0"/>
          <w:numId w:val="32"/>
        </w:numPr>
        <w:tabs>
          <w:tab w:val="left" w:pos="1332"/>
        </w:tabs>
        <w:spacing w:before="1"/>
        <w:ind w:right="138" w:firstLine="709"/>
        <w:rPr>
          <w:rFonts w:ascii="Wingdings" w:hAnsi="Wingdings"/>
          <w:sz w:val="24"/>
        </w:rPr>
      </w:pPr>
      <w:r>
        <w:rPr>
          <w:sz w:val="24"/>
        </w:rPr>
        <w:t>Овладетьинструментамиоценкидостоверностиполученныхвыводовиобобщений.</w:t>
      </w:r>
    </w:p>
    <w:p w:rsidR="00625A24" w:rsidRDefault="0015666D">
      <w:pPr>
        <w:pStyle w:val="a9"/>
        <w:numPr>
          <w:ilvl w:val="0"/>
          <w:numId w:val="32"/>
        </w:numPr>
        <w:tabs>
          <w:tab w:val="left" w:pos="1332"/>
        </w:tabs>
        <w:ind w:right="134" w:firstLine="709"/>
        <w:rPr>
          <w:rFonts w:ascii="Wingdings" w:hAnsi="Wingdings"/>
          <w:sz w:val="24"/>
        </w:rPr>
      </w:pPr>
      <w:r>
        <w:rPr>
          <w:sz w:val="24"/>
        </w:rPr>
        <w:t>Прогнозировать возможное дальнейшее развитие событий и их последствия ваналогичныхилисходныхситуациях,атакжевыдвигатьпредположенияобихразвитиивновых условияхиконтекстах, втом числе влитературных произведениях.</w:t>
      </w:r>
    </w:p>
    <w:p w:rsidR="00625A24" w:rsidRDefault="0015666D">
      <w:pPr>
        <w:pStyle w:val="a9"/>
        <w:numPr>
          <w:ilvl w:val="0"/>
          <w:numId w:val="32"/>
        </w:numPr>
        <w:tabs>
          <w:tab w:val="left" w:pos="1332"/>
        </w:tabs>
        <w:ind w:right="139" w:firstLine="709"/>
        <w:rPr>
          <w:rFonts w:ascii="Wingdings" w:hAnsi="Wingdings"/>
          <w:sz w:val="24"/>
        </w:rPr>
      </w:pPr>
      <w:r>
        <w:rPr>
          <w:sz w:val="24"/>
        </w:rPr>
        <w:t>Публичнопредставлятьрезультатыучебногоисследованияпроектнойдеятельности на уроке или во внеурочной деятельности (устный журнал, виртуальнаяэкскурсия,научная конференция,стендовыйдоклад идр.).</w:t>
      </w:r>
    </w:p>
    <w:p w:rsidR="00625A24" w:rsidRDefault="0015666D">
      <w:pPr>
        <w:pStyle w:val="4"/>
        <w:spacing w:before="2"/>
      </w:pPr>
      <w:r>
        <w:t>Работасинформацией</w:t>
      </w:r>
    </w:p>
    <w:p w:rsidR="00625A24" w:rsidRDefault="0015666D">
      <w:pPr>
        <w:pStyle w:val="a9"/>
        <w:numPr>
          <w:ilvl w:val="0"/>
          <w:numId w:val="32"/>
        </w:numPr>
        <w:tabs>
          <w:tab w:val="left" w:pos="1332"/>
        </w:tabs>
        <w:ind w:right="134" w:firstLine="709"/>
        <w:rPr>
          <w:rFonts w:ascii="Wingdings" w:hAnsi="Wingdings"/>
          <w:sz w:val="24"/>
        </w:rPr>
      </w:pPr>
      <w:r>
        <w:rPr>
          <w:sz w:val="24"/>
        </w:rPr>
        <w:t>Выбирать, анализировать, обобщать, систематизировать интерпретировать икомментироватьинформацию,представленнуювтекстах,таблицах,схемах;представлять текстввиде таблицы, графики; извлекать информацию из различныхисточников (энциклопедий,словарей,справочников;средств массовой информации,государственных электронных ресурсов учебного назначения), передавать информациювсжатом иразвёрнутом видевсоответствиисучебнойзадачей.</w:t>
      </w:r>
    </w:p>
    <w:p w:rsidR="00625A24" w:rsidRDefault="0015666D">
      <w:pPr>
        <w:pStyle w:val="a9"/>
        <w:numPr>
          <w:ilvl w:val="0"/>
          <w:numId w:val="32"/>
        </w:numPr>
        <w:tabs>
          <w:tab w:val="left" w:pos="1332"/>
        </w:tabs>
        <w:ind w:right="134" w:firstLine="709"/>
        <w:rPr>
          <w:rFonts w:ascii="Wingdings" w:hAnsi="Wingdings"/>
          <w:sz w:val="24"/>
        </w:rPr>
      </w:pPr>
      <w:r>
        <w:rPr>
          <w:sz w:val="24"/>
        </w:rPr>
        <w:t>Использовать различные виды аудирования (выборочное, ознакомительное,детальное)ичтения(изучающее,ознакомительное,просмотровое,поисковое)взависимостиотпоставленнойучебнойзадачи(цели);извлекатьнеобходимуюинформацию из прослушанных и прочитанных текстов различных функциональныхразновидностей языка и жанров; оценивать прочитанный или прослушанный текст сточкизренияиспользованныхвнемязыковыхсредств;оцениватьдостоверностьсодержащейсявтексте информации.</w:t>
      </w:r>
    </w:p>
    <w:p w:rsidR="00625A24" w:rsidRDefault="0015666D">
      <w:pPr>
        <w:pStyle w:val="a9"/>
        <w:numPr>
          <w:ilvl w:val="0"/>
          <w:numId w:val="32"/>
        </w:numPr>
        <w:tabs>
          <w:tab w:val="left" w:pos="1332"/>
        </w:tabs>
        <w:ind w:right="136" w:firstLine="709"/>
        <w:rPr>
          <w:rFonts w:ascii="Wingdings" w:hAnsi="Wingdings"/>
          <w:sz w:val="24"/>
        </w:rPr>
      </w:pPr>
      <w:r>
        <w:rPr>
          <w:sz w:val="24"/>
        </w:rPr>
        <w:t>Выделятьглавнуюидополнительнуюинформациютекстов;выявлятьдефицитинформации текста, необходимой для решения поставленной задачи, и восполнять егопутемиспользованиядругихисточниковинформации.</w:t>
      </w:r>
    </w:p>
    <w:p w:rsidR="00625A24" w:rsidRDefault="0015666D">
      <w:pPr>
        <w:pStyle w:val="a9"/>
        <w:numPr>
          <w:ilvl w:val="0"/>
          <w:numId w:val="32"/>
        </w:numPr>
        <w:tabs>
          <w:tab w:val="left" w:pos="1332"/>
        </w:tabs>
        <w:ind w:right="136" w:firstLine="709"/>
        <w:rPr>
          <w:rFonts w:ascii="Wingdings" w:hAnsi="Wingdings"/>
          <w:sz w:val="24"/>
        </w:rPr>
      </w:pPr>
      <w:r>
        <w:rPr>
          <w:sz w:val="24"/>
        </w:rPr>
        <w:t>Впроцессечтениятекстапрогнозироватьегосодержание(поназванию,ключевымсловам,попервомуипоследнемуабзацуит.п.),выдвигатьпредположенияодальнейшем развитии мысли автора и проверять их в процессе чтения текста, вестидиалогс текстом.</w:t>
      </w:r>
    </w:p>
    <w:p w:rsidR="00625A24" w:rsidRDefault="0015666D">
      <w:pPr>
        <w:pStyle w:val="a9"/>
        <w:numPr>
          <w:ilvl w:val="0"/>
          <w:numId w:val="32"/>
        </w:numPr>
        <w:tabs>
          <w:tab w:val="left" w:pos="1332"/>
        </w:tabs>
        <w:ind w:right="134" w:firstLine="709"/>
        <w:rPr>
          <w:rFonts w:ascii="Wingdings" w:hAnsi="Wingdings"/>
          <w:sz w:val="24"/>
        </w:rPr>
      </w:pPr>
      <w:r>
        <w:rPr>
          <w:sz w:val="24"/>
        </w:rPr>
        <w:t>Находитьиформулироватьаргументы,подтверждающуюилиопровергающуюпозициюавторатекстаисобственнуюточкузрениянапроблемутекста,ванализируемом тексте идругихисточниках.</w:t>
      </w:r>
    </w:p>
    <w:p w:rsidR="00625A24" w:rsidRDefault="0015666D">
      <w:pPr>
        <w:pStyle w:val="a9"/>
        <w:numPr>
          <w:ilvl w:val="0"/>
          <w:numId w:val="32"/>
        </w:numPr>
        <w:tabs>
          <w:tab w:val="left" w:pos="1332"/>
        </w:tabs>
        <w:ind w:right="137" w:firstLine="709"/>
        <w:rPr>
          <w:rFonts w:ascii="Wingdings" w:hAnsi="Wingdings"/>
          <w:sz w:val="24"/>
        </w:rPr>
      </w:pPr>
      <w:r>
        <w:rPr>
          <w:sz w:val="24"/>
        </w:rPr>
        <w:t>Самостоятельновыбиратьоптимальнуюформупредставлениялитературнойидругойинформации(текст,презентация,таблица,схема)взависимостиоткоммуникативнойустановки.</w:t>
      </w:r>
    </w:p>
    <w:p w:rsidR="00625A24" w:rsidRDefault="0015666D">
      <w:pPr>
        <w:pStyle w:val="a9"/>
        <w:numPr>
          <w:ilvl w:val="0"/>
          <w:numId w:val="32"/>
        </w:numPr>
        <w:tabs>
          <w:tab w:val="left" w:pos="1332"/>
        </w:tabs>
        <w:ind w:right="139" w:firstLine="709"/>
        <w:rPr>
          <w:rFonts w:ascii="Wingdings" w:hAnsi="Wingdings"/>
          <w:sz w:val="24"/>
        </w:rPr>
      </w:pPr>
      <w:r>
        <w:rPr>
          <w:sz w:val="24"/>
        </w:rPr>
        <w:t>Оцениватьнадежность литературной и другой информации по критериям,предложеннымучителемилисформулированнымсамостоятельно;эффективнозапоминатьисистематизироватьэтуинформацию.</w:t>
      </w:r>
    </w:p>
    <w:p w:rsidR="00625A24" w:rsidRDefault="0015666D">
      <w:pPr>
        <w:pStyle w:val="4"/>
        <w:spacing w:before="1"/>
      </w:pPr>
      <w:r>
        <w:t>Формированиеуниверсальныхучебныхкоммуникативныхдействий</w:t>
      </w:r>
    </w:p>
    <w:p w:rsidR="00625A24" w:rsidRDefault="0015666D">
      <w:pPr>
        <w:pStyle w:val="a9"/>
        <w:numPr>
          <w:ilvl w:val="0"/>
          <w:numId w:val="32"/>
        </w:numPr>
        <w:tabs>
          <w:tab w:val="left" w:pos="1332"/>
        </w:tabs>
        <w:ind w:right="135" w:firstLine="709"/>
        <w:rPr>
          <w:rFonts w:ascii="Wingdings" w:hAnsi="Wingdings"/>
          <w:sz w:val="24"/>
        </w:rPr>
      </w:pPr>
      <w:r>
        <w:rPr>
          <w:sz w:val="24"/>
        </w:rPr>
        <w:t>Владеть различными видами монолога и диалога, формулировать в устной иписьменнойформесуждениянасоциально-культурные,нравственно-этические,бытовые, учебные темы в соответствии с темой, целью, сферой и ситуацией общения;правильно, логично, аргументировано излагать свою точку зрения по поставленнойпроблеме.</w:t>
      </w:r>
    </w:p>
    <w:p w:rsidR="00625A24" w:rsidRDefault="0015666D">
      <w:pPr>
        <w:pStyle w:val="a9"/>
        <w:numPr>
          <w:ilvl w:val="0"/>
          <w:numId w:val="32"/>
        </w:numPr>
        <w:tabs>
          <w:tab w:val="left" w:pos="1332"/>
        </w:tabs>
        <w:ind w:right="138" w:firstLine="709"/>
        <w:rPr>
          <w:rFonts w:ascii="Wingdings" w:hAnsi="Wingdings"/>
          <w:sz w:val="24"/>
        </w:rPr>
      </w:pPr>
      <w:r>
        <w:rPr>
          <w:sz w:val="24"/>
        </w:rPr>
        <w:t>Выражать свою точку зрения и аргументировать ее в диалогах и дискуссиях;сопоставлятьсвоисужденияссуждениямидругихучастниковдиалога,</w:t>
      </w:r>
    </w:p>
    <w:p w:rsidR="00625A24" w:rsidRDefault="00625A24">
      <w:pPr>
        <w:jc w:val="both"/>
        <w:rPr>
          <w:rFonts w:ascii="Wingdings" w:hAnsi="Wingdings"/>
          <w:sz w:val="24"/>
        </w:rPr>
        <w:sectPr w:rsidR="00625A24">
          <w:pgSz w:w="11910" w:h="16840"/>
          <w:pgMar w:top="1040" w:right="1280" w:bottom="280" w:left="1080" w:header="720" w:footer="720" w:gutter="0"/>
          <w:cols w:space="720"/>
        </w:sectPr>
      </w:pPr>
    </w:p>
    <w:p w:rsidR="00625A24" w:rsidRDefault="0015666D">
      <w:pPr>
        <w:pStyle w:val="a0"/>
        <w:spacing w:before="72"/>
        <w:ind w:right="137" w:firstLine="0"/>
      </w:pPr>
      <w:r>
        <w:t>обнаруживать различие и сходство позиций; корректно выражать свое отношение ксуждениямсобеседников.</w:t>
      </w:r>
    </w:p>
    <w:p w:rsidR="00625A24" w:rsidRDefault="0015666D">
      <w:pPr>
        <w:pStyle w:val="a9"/>
        <w:numPr>
          <w:ilvl w:val="0"/>
          <w:numId w:val="32"/>
        </w:numPr>
        <w:tabs>
          <w:tab w:val="left" w:pos="1332"/>
        </w:tabs>
        <w:ind w:right="137" w:firstLine="709"/>
        <w:rPr>
          <w:rFonts w:ascii="Wingdings" w:hAnsi="Wingdings"/>
          <w:sz w:val="24"/>
        </w:rPr>
      </w:pPr>
      <w:r>
        <w:rPr>
          <w:sz w:val="24"/>
        </w:rPr>
        <w:t>Формулироватьцельучебнойдеятельности,планироватьее,осуществлятьсамоконтроль,самооценку,самокоррекцию;объяснятьпричиныдостижения(недостижения)результата деятельности.</w:t>
      </w:r>
    </w:p>
    <w:p w:rsidR="00625A24" w:rsidRDefault="0015666D">
      <w:pPr>
        <w:pStyle w:val="a9"/>
        <w:numPr>
          <w:ilvl w:val="0"/>
          <w:numId w:val="32"/>
        </w:numPr>
        <w:tabs>
          <w:tab w:val="left" w:pos="1332"/>
        </w:tabs>
        <w:spacing w:before="1"/>
        <w:ind w:right="136" w:firstLine="709"/>
        <w:rPr>
          <w:rFonts w:ascii="Wingdings" w:hAnsi="Wingdings"/>
          <w:sz w:val="24"/>
        </w:rPr>
      </w:pPr>
      <w:r>
        <w:rPr>
          <w:sz w:val="24"/>
        </w:rPr>
        <w:t>Осуществлять речевую рефлексию (выявлять коммуникативные неудачи и ихпричины, уметь предупреждать их), давать оценку приобретенному речевому опыту икорректироватьсобственнуюречьсучетомцелейиусловийобщения;оцениватьсоответствиерезультата поставленнойцелииусловиямобщения.</w:t>
      </w:r>
    </w:p>
    <w:p w:rsidR="00625A24" w:rsidRDefault="0015666D">
      <w:pPr>
        <w:pStyle w:val="a9"/>
        <w:numPr>
          <w:ilvl w:val="0"/>
          <w:numId w:val="32"/>
        </w:numPr>
        <w:tabs>
          <w:tab w:val="left" w:pos="1332"/>
        </w:tabs>
        <w:ind w:right="138" w:firstLine="709"/>
        <w:rPr>
          <w:rFonts w:ascii="Wingdings" w:hAnsi="Wingdings"/>
          <w:sz w:val="24"/>
        </w:rPr>
      </w:pPr>
      <w:r>
        <w:rPr>
          <w:sz w:val="24"/>
        </w:rPr>
        <w:t>Управлятьсобственнымиэмоциями,корректновыражатьихвпроцессеречевогообщения.</w:t>
      </w:r>
    </w:p>
    <w:p w:rsidR="00625A24" w:rsidRDefault="0015666D">
      <w:pPr>
        <w:pStyle w:val="4"/>
        <w:spacing w:before="2"/>
      </w:pPr>
      <w:r>
        <w:t>Формированиеуниверсальныхучебныхрегулятивныхдействий</w:t>
      </w:r>
    </w:p>
    <w:p w:rsidR="00625A24" w:rsidRDefault="0015666D">
      <w:pPr>
        <w:pStyle w:val="a9"/>
        <w:numPr>
          <w:ilvl w:val="0"/>
          <w:numId w:val="32"/>
        </w:numPr>
        <w:tabs>
          <w:tab w:val="left" w:pos="1332"/>
        </w:tabs>
        <w:ind w:right="135" w:firstLine="709"/>
        <w:rPr>
          <w:rFonts w:ascii="Wingdings" w:hAnsi="Wingdings"/>
          <w:sz w:val="24"/>
        </w:rPr>
      </w:pPr>
      <w:r>
        <w:rPr>
          <w:sz w:val="24"/>
        </w:rPr>
        <w:t>Владетьсоциокультурныминормамиинормамиречевогоповедениявактуальныхсферахречевогообщения,соблюдатьнормысовременногорусскоголитературного языка и нормы речевого этикета; уместно пользоваться внеязыковымисредствамиобщения (жестами,мимикой).</w:t>
      </w:r>
    </w:p>
    <w:p w:rsidR="00625A24" w:rsidRDefault="0015666D">
      <w:pPr>
        <w:pStyle w:val="a9"/>
        <w:numPr>
          <w:ilvl w:val="0"/>
          <w:numId w:val="32"/>
        </w:numPr>
        <w:tabs>
          <w:tab w:val="left" w:pos="1332"/>
        </w:tabs>
        <w:ind w:right="136" w:firstLine="709"/>
        <w:rPr>
          <w:rFonts w:ascii="Wingdings" w:hAnsi="Wingdings"/>
          <w:sz w:val="24"/>
        </w:rPr>
      </w:pPr>
      <w:r>
        <w:rPr>
          <w:sz w:val="24"/>
        </w:rPr>
        <w:t>Публичнопредставлятьрезультатыпроведенногоязыковогоанализа,выполненного лингвистического эксперимента, исследования, проекта; самостоятельновыбирать формат выступления с учетом цели презентации и особенностей аудитории ивсоответствиисэтимсоставлятьустныеиписьменныетекстысиспользованиемиллюстративногоматериала.</w:t>
      </w:r>
    </w:p>
    <w:p w:rsidR="00625A24" w:rsidRDefault="0015666D">
      <w:pPr>
        <w:pStyle w:val="3"/>
        <w:spacing w:before="2" w:line="240" w:lineRule="auto"/>
        <w:ind w:left="1731" w:right="1292"/>
        <w:jc w:val="center"/>
      </w:pPr>
      <w:r>
        <w:t>РОДНОЙЯЗЫКИРОДНАЯЛИТЕРАТУРА</w:t>
      </w:r>
    </w:p>
    <w:p w:rsidR="00625A24" w:rsidRDefault="0015666D">
      <w:pPr>
        <w:pStyle w:val="4"/>
        <w:spacing w:line="240" w:lineRule="auto"/>
        <w:ind w:right="990"/>
      </w:pPr>
      <w:r>
        <w:t>Овладение универсальными учебными познавательными действиями.Базовыелогические действия:</w:t>
      </w:r>
    </w:p>
    <w:p w:rsidR="00625A24" w:rsidRDefault="0015666D">
      <w:pPr>
        <w:pStyle w:val="a9"/>
        <w:numPr>
          <w:ilvl w:val="2"/>
          <w:numId w:val="31"/>
        </w:numPr>
        <w:tabs>
          <w:tab w:val="left" w:pos="1332"/>
        </w:tabs>
        <w:ind w:right="137" w:firstLine="709"/>
        <w:rPr>
          <w:rFonts w:ascii="Symbol" w:hAnsi="Symbol"/>
          <w:sz w:val="24"/>
        </w:rPr>
      </w:pPr>
      <w:r>
        <w:rPr>
          <w:sz w:val="24"/>
        </w:rPr>
        <w:t>выявлятьихарактеризоватьсущественныепризнакиязыковыхединиц,языковыхявленийипроцессов;</w:t>
      </w:r>
    </w:p>
    <w:p w:rsidR="00625A24" w:rsidRDefault="0015666D">
      <w:pPr>
        <w:pStyle w:val="a9"/>
        <w:numPr>
          <w:ilvl w:val="2"/>
          <w:numId w:val="31"/>
        </w:numPr>
        <w:tabs>
          <w:tab w:val="left" w:pos="1332"/>
        </w:tabs>
        <w:ind w:right="138" w:firstLine="709"/>
        <w:rPr>
          <w:rFonts w:ascii="Symbol" w:hAnsi="Symbol"/>
          <w:sz w:val="24"/>
        </w:rPr>
      </w:pPr>
      <w:r>
        <w:rPr>
          <w:sz w:val="24"/>
        </w:rPr>
        <w:t>устанавливатьсущественныйпризнакклассификацииязыковыхединиц(явлений),основания для обобщенияисравнения, критериипроводимого анализа;</w:t>
      </w:r>
    </w:p>
    <w:p w:rsidR="00625A24" w:rsidRDefault="0015666D">
      <w:pPr>
        <w:pStyle w:val="a9"/>
        <w:numPr>
          <w:ilvl w:val="2"/>
          <w:numId w:val="31"/>
        </w:numPr>
        <w:tabs>
          <w:tab w:val="left" w:pos="1332"/>
        </w:tabs>
        <w:spacing w:line="292" w:lineRule="exact"/>
        <w:ind w:left="1331"/>
        <w:rPr>
          <w:rFonts w:ascii="Symbol" w:hAnsi="Symbol"/>
          <w:sz w:val="24"/>
        </w:rPr>
      </w:pPr>
      <w:r>
        <w:rPr>
          <w:sz w:val="24"/>
        </w:rPr>
        <w:t>классифицироватьязыковыеединицыпосущественномупризнаку;</w:t>
      </w:r>
    </w:p>
    <w:p w:rsidR="00625A24" w:rsidRDefault="0015666D">
      <w:pPr>
        <w:pStyle w:val="a9"/>
        <w:numPr>
          <w:ilvl w:val="2"/>
          <w:numId w:val="31"/>
        </w:numPr>
        <w:tabs>
          <w:tab w:val="left" w:pos="1332"/>
        </w:tabs>
        <w:ind w:right="139" w:firstLine="709"/>
        <w:rPr>
          <w:rFonts w:ascii="Symbol" w:hAnsi="Symbol"/>
          <w:sz w:val="24"/>
        </w:rPr>
      </w:pPr>
      <w:r>
        <w:rPr>
          <w:sz w:val="24"/>
        </w:rPr>
        <w:t>выявлять закономерности и противоречия в рассматриваемых фактах, данныхинаблюдениях;</w:t>
      </w:r>
    </w:p>
    <w:p w:rsidR="00625A24" w:rsidRDefault="0015666D">
      <w:pPr>
        <w:pStyle w:val="a9"/>
        <w:numPr>
          <w:ilvl w:val="2"/>
          <w:numId w:val="31"/>
        </w:numPr>
        <w:tabs>
          <w:tab w:val="left" w:pos="1332"/>
        </w:tabs>
        <w:spacing w:line="293" w:lineRule="exact"/>
        <w:ind w:left="1331"/>
        <w:rPr>
          <w:rFonts w:ascii="Symbol" w:hAnsi="Symbol"/>
          <w:sz w:val="24"/>
        </w:rPr>
      </w:pPr>
      <w:r>
        <w:rPr>
          <w:sz w:val="24"/>
        </w:rPr>
        <w:t>предлагатькритериидлявыявлениязакономерностейипротиворечий;</w:t>
      </w:r>
    </w:p>
    <w:p w:rsidR="00625A24" w:rsidRDefault="0015666D">
      <w:pPr>
        <w:pStyle w:val="a9"/>
        <w:numPr>
          <w:ilvl w:val="2"/>
          <w:numId w:val="31"/>
        </w:numPr>
        <w:tabs>
          <w:tab w:val="left" w:pos="1332"/>
        </w:tabs>
        <w:ind w:right="137" w:firstLine="709"/>
        <w:rPr>
          <w:rFonts w:ascii="Symbol" w:hAnsi="Symbol"/>
          <w:sz w:val="24"/>
        </w:rPr>
      </w:pPr>
      <w:r>
        <w:rPr>
          <w:sz w:val="24"/>
        </w:rPr>
        <w:t>выявлятьдефицитинформации,необходимойдлярешенияпоставленнойучебной задачи;</w:t>
      </w:r>
    </w:p>
    <w:p w:rsidR="00625A24" w:rsidRDefault="0015666D">
      <w:pPr>
        <w:pStyle w:val="a9"/>
        <w:numPr>
          <w:ilvl w:val="2"/>
          <w:numId w:val="31"/>
        </w:numPr>
        <w:tabs>
          <w:tab w:val="left" w:pos="1332"/>
        </w:tabs>
        <w:spacing w:line="293" w:lineRule="exact"/>
        <w:ind w:left="1331"/>
        <w:rPr>
          <w:rFonts w:ascii="Symbol" w:hAnsi="Symbol"/>
          <w:sz w:val="24"/>
        </w:rPr>
      </w:pPr>
      <w:r>
        <w:rPr>
          <w:sz w:val="24"/>
        </w:rPr>
        <w:t>выявлятьпричинно-следственныесвязиприизученииязыковыхпроцессов;</w:t>
      </w:r>
    </w:p>
    <w:p w:rsidR="00625A24" w:rsidRDefault="0015666D">
      <w:pPr>
        <w:pStyle w:val="a9"/>
        <w:numPr>
          <w:ilvl w:val="2"/>
          <w:numId w:val="31"/>
        </w:numPr>
        <w:tabs>
          <w:tab w:val="left" w:pos="1332"/>
        </w:tabs>
        <w:ind w:right="139" w:firstLine="709"/>
        <w:rPr>
          <w:rFonts w:ascii="Symbol" w:hAnsi="Symbol"/>
          <w:sz w:val="24"/>
        </w:rPr>
      </w:pPr>
      <w:r>
        <w:rPr>
          <w:spacing w:val="-1"/>
          <w:sz w:val="24"/>
        </w:rPr>
        <w:t>делатьвыводысиспользованием</w:t>
      </w:r>
      <w:r>
        <w:rPr>
          <w:sz w:val="24"/>
        </w:rPr>
        <w:t>дедуктивныхииндуктивныхумозаключений,умозаключенийпоаналогии,формулироватьгипотезыовзаимосвязях;</w:t>
      </w:r>
    </w:p>
    <w:p w:rsidR="00625A24" w:rsidRDefault="0015666D">
      <w:pPr>
        <w:pStyle w:val="a9"/>
        <w:numPr>
          <w:ilvl w:val="2"/>
          <w:numId w:val="31"/>
        </w:numPr>
        <w:tabs>
          <w:tab w:val="left" w:pos="1332"/>
        </w:tabs>
        <w:ind w:right="134" w:firstLine="709"/>
        <w:rPr>
          <w:rFonts w:ascii="Symbol" w:hAnsi="Symbol"/>
          <w:sz w:val="24"/>
        </w:rPr>
      </w:pPr>
      <w:r>
        <w:rPr>
          <w:sz w:val="24"/>
        </w:rPr>
        <w:t>самостоятельновыбиратьспособрешенияучебнойзадачиприработесразными типами текстов, разными единицами языка, сравнивая варианты решения ивыбираяоптимальныйвариантсучётомсамостоятельно выделенныхкритериев.</w:t>
      </w:r>
    </w:p>
    <w:p w:rsidR="00625A24" w:rsidRDefault="0015666D">
      <w:pPr>
        <w:pStyle w:val="4"/>
      </w:pPr>
      <w:r>
        <w:t>Базовыеисследовательскиедействия:</w:t>
      </w:r>
    </w:p>
    <w:p w:rsidR="00625A24" w:rsidRDefault="0015666D">
      <w:pPr>
        <w:pStyle w:val="a9"/>
        <w:numPr>
          <w:ilvl w:val="2"/>
          <w:numId w:val="31"/>
        </w:numPr>
        <w:tabs>
          <w:tab w:val="left" w:pos="1332"/>
          <w:tab w:val="left" w:pos="2906"/>
          <w:tab w:val="left" w:pos="3992"/>
          <w:tab w:val="left" w:pos="4547"/>
          <w:tab w:val="left" w:pos="6714"/>
          <w:tab w:val="left" w:pos="8130"/>
          <w:tab w:val="left" w:pos="9290"/>
        </w:tabs>
        <w:ind w:right="140" w:firstLine="709"/>
        <w:jc w:val="left"/>
        <w:rPr>
          <w:rFonts w:ascii="Symbol" w:hAnsi="Symbol"/>
          <w:sz w:val="24"/>
        </w:rPr>
      </w:pPr>
      <w:r>
        <w:rPr>
          <w:sz w:val="24"/>
        </w:rPr>
        <w:t>использовать</w:t>
      </w:r>
      <w:r>
        <w:rPr>
          <w:sz w:val="24"/>
        </w:rPr>
        <w:tab/>
        <w:t>вопросы</w:t>
      </w:r>
      <w:r>
        <w:rPr>
          <w:sz w:val="24"/>
        </w:rPr>
        <w:tab/>
        <w:t>как</w:t>
      </w:r>
      <w:r>
        <w:rPr>
          <w:sz w:val="24"/>
        </w:rPr>
        <w:tab/>
        <w:t>исследовательский</w:t>
      </w:r>
      <w:r>
        <w:rPr>
          <w:sz w:val="24"/>
        </w:rPr>
        <w:tab/>
        <w:t>инструмент</w:t>
      </w:r>
      <w:r>
        <w:rPr>
          <w:sz w:val="24"/>
        </w:rPr>
        <w:tab/>
        <w:t>познания</w:t>
      </w:r>
      <w:r>
        <w:rPr>
          <w:sz w:val="24"/>
        </w:rPr>
        <w:tab/>
      </w:r>
      <w:r>
        <w:rPr>
          <w:spacing w:val="-2"/>
          <w:sz w:val="24"/>
        </w:rPr>
        <w:t>в</w:t>
      </w:r>
      <w:r>
        <w:rPr>
          <w:sz w:val="24"/>
        </w:rPr>
        <w:t>языковом образовании;</w:t>
      </w:r>
    </w:p>
    <w:p w:rsidR="00625A24" w:rsidRDefault="0015666D">
      <w:pPr>
        <w:pStyle w:val="a9"/>
        <w:numPr>
          <w:ilvl w:val="2"/>
          <w:numId w:val="31"/>
        </w:numPr>
        <w:tabs>
          <w:tab w:val="left" w:pos="1332"/>
        </w:tabs>
        <w:ind w:right="138" w:firstLine="709"/>
        <w:jc w:val="left"/>
        <w:rPr>
          <w:rFonts w:ascii="Symbol" w:hAnsi="Symbol"/>
          <w:sz w:val="24"/>
        </w:rPr>
      </w:pPr>
      <w:r>
        <w:rPr>
          <w:sz w:val="24"/>
        </w:rPr>
        <w:t>формулироватьвопросы,фиксирующиенесоответствиемеждуреальнымижелательнымсостояниемситуации,исамостоятельноустанавливатьискомоеиданное;</w:t>
      </w:r>
    </w:p>
    <w:p w:rsidR="00625A24" w:rsidRDefault="0015666D">
      <w:pPr>
        <w:pStyle w:val="a9"/>
        <w:numPr>
          <w:ilvl w:val="2"/>
          <w:numId w:val="31"/>
        </w:numPr>
        <w:tabs>
          <w:tab w:val="left" w:pos="1332"/>
        </w:tabs>
        <w:ind w:right="139" w:firstLine="709"/>
        <w:jc w:val="left"/>
        <w:rPr>
          <w:rFonts w:ascii="Symbol" w:hAnsi="Symbol"/>
          <w:sz w:val="24"/>
        </w:rPr>
      </w:pPr>
      <w:r>
        <w:rPr>
          <w:sz w:val="24"/>
        </w:rPr>
        <w:t>формироватьгипотезуобистинностисобственныхсужденийисужденийдругих,аргументировать свою позицию,мнение;</w:t>
      </w:r>
    </w:p>
    <w:p w:rsidR="00625A24" w:rsidRDefault="0015666D">
      <w:pPr>
        <w:pStyle w:val="a9"/>
        <w:numPr>
          <w:ilvl w:val="2"/>
          <w:numId w:val="31"/>
        </w:numPr>
        <w:tabs>
          <w:tab w:val="left" w:pos="1332"/>
        </w:tabs>
        <w:spacing w:line="293" w:lineRule="exact"/>
        <w:ind w:left="1331"/>
        <w:rPr>
          <w:rFonts w:ascii="Symbol" w:hAnsi="Symbol"/>
          <w:sz w:val="24"/>
        </w:rPr>
      </w:pPr>
      <w:r>
        <w:rPr>
          <w:sz w:val="24"/>
        </w:rPr>
        <w:t>составлятьалгоритмдействийииспользоватьегодлярешенияучебныхзадач;</w:t>
      </w:r>
    </w:p>
    <w:p w:rsidR="00625A24" w:rsidRDefault="0015666D">
      <w:pPr>
        <w:pStyle w:val="a9"/>
        <w:numPr>
          <w:ilvl w:val="2"/>
          <w:numId w:val="31"/>
        </w:numPr>
        <w:tabs>
          <w:tab w:val="left" w:pos="1332"/>
        </w:tabs>
        <w:ind w:right="136" w:firstLine="709"/>
        <w:rPr>
          <w:rFonts w:ascii="Symbol" w:hAnsi="Symbol"/>
          <w:sz w:val="24"/>
        </w:rPr>
      </w:pPr>
      <w:r>
        <w:rPr>
          <w:sz w:val="24"/>
        </w:rPr>
        <w:t>проводить по самостоятельно составленному плану небольшое исследованиепо установлению особенностей языковых единиц, процессов, причинно-следственныхсвязейизависимостейобъектов между собой;</w:t>
      </w:r>
    </w:p>
    <w:p w:rsidR="00625A24" w:rsidRDefault="00625A24">
      <w:pPr>
        <w:jc w:val="both"/>
        <w:rPr>
          <w:rFonts w:ascii="Symbol" w:hAnsi="Symbol"/>
          <w:sz w:val="24"/>
        </w:rPr>
        <w:sectPr w:rsidR="00625A24">
          <w:pgSz w:w="11910" w:h="16840"/>
          <w:pgMar w:top="1040" w:right="1280" w:bottom="280" w:left="1080" w:header="720" w:footer="720" w:gutter="0"/>
          <w:cols w:space="720"/>
        </w:sectPr>
      </w:pPr>
    </w:p>
    <w:p w:rsidR="00625A24" w:rsidRDefault="0015666D">
      <w:pPr>
        <w:pStyle w:val="a9"/>
        <w:numPr>
          <w:ilvl w:val="2"/>
          <w:numId w:val="31"/>
        </w:numPr>
        <w:tabs>
          <w:tab w:val="left" w:pos="1332"/>
        </w:tabs>
        <w:spacing w:before="73"/>
        <w:ind w:right="137" w:firstLine="709"/>
        <w:rPr>
          <w:rFonts w:ascii="Symbol" w:hAnsi="Symbol"/>
          <w:sz w:val="24"/>
        </w:rPr>
      </w:pPr>
      <w:r>
        <w:rPr>
          <w:sz w:val="24"/>
        </w:rPr>
        <w:t>оцениватьнаприменимостьидостоверностьинформацию,полученнуювходелингвистическогоисследования(эксперимента);</w:t>
      </w:r>
    </w:p>
    <w:p w:rsidR="00625A24" w:rsidRDefault="0015666D">
      <w:pPr>
        <w:pStyle w:val="a9"/>
        <w:numPr>
          <w:ilvl w:val="2"/>
          <w:numId w:val="31"/>
        </w:numPr>
        <w:tabs>
          <w:tab w:val="left" w:pos="1332"/>
        </w:tabs>
        <w:ind w:right="134" w:firstLine="709"/>
        <w:rPr>
          <w:rFonts w:ascii="Symbol" w:hAnsi="Symbol"/>
          <w:sz w:val="24"/>
        </w:rPr>
      </w:pPr>
      <w:r>
        <w:rPr>
          <w:sz w:val="24"/>
        </w:rPr>
        <w:t>самостоятельноформулироватьобобщенияивыводыпорезультатам</w:t>
      </w:r>
      <w:r>
        <w:rPr>
          <w:spacing w:val="-1"/>
          <w:sz w:val="24"/>
        </w:rPr>
        <w:t>проведённогонаблюдения,исследования;владеть</w:t>
      </w:r>
      <w:r>
        <w:rPr>
          <w:sz w:val="24"/>
        </w:rPr>
        <w:t>инструментамиоценкидостоверностиполученныхвыводов иобобщений;</w:t>
      </w:r>
    </w:p>
    <w:p w:rsidR="00625A24" w:rsidRDefault="0015666D">
      <w:pPr>
        <w:pStyle w:val="a9"/>
        <w:numPr>
          <w:ilvl w:val="2"/>
          <w:numId w:val="31"/>
        </w:numPr>
        <w:tabs>
          <w:tab w:val="left" w:pos="1332"/>
        </w:tabs>
        <w:ind w:right="139" w:firstLine="709"/>
        <w:rPr>
          <w:rFonts w:ascii="Symbol" w:hAnsi="Symbol"/>
          <w:sz w:val="24"/>
        </w:rPr>
      </w:pPr>
      <w:r>
        <w:rPr>
          <w:sz w:val="24"/>
        </w:rPr>
        <w:t>прогнозироватьвозможноедальнейшееразвитиепроцессов,событийиихпоследствия в аналогичных или сходных ситуациях, а также выдвигать предположенияобихразвитии вновыхусловияхиконтекстах.</w:t>
      </w:r>
    </w:p>
    <w:p w:rsidR="00625A24" w:rsidRDefault="0015666D">
      <w:pPr>
        <w:pStyle w:val="4"/>
      </w:pPr>
      <w:r>
        <w:t>Работасинформацией:</w:t>
      </w:r>
    </w:p>
    <w:p w:rsidR="00625A24" w:rsidRDefault="0015666D">
      <w:pPr>
        <w:pStyle w:val="a9"/>
        <w:numPr>
          <w:ilvl w:val="2"/>
          <w:numId w:val="31"/>
        </w:numPr>
        <w:tabs>
          <w:tab w:val="left" w:pos="1332"/>
        </w:tabs>
        <w:ind w:right="142" w:firstLine="709"/>
        <w:rPr>
          <w:rFonts w:ascii="Symbol" w:hAnsi="Symbol"/>
          <w:sz w:val="24"/>
        </w:rPr>
      </w:pPr>
      <w:r>
        <w:rPr>
          <w:sz w:val="24"/>
        </w:rPr>
        <w:t>применять различные методы, инструменты и запросы при поиске и отбореинформациисучётом предложеннойучебнойзадачиизаданныхкритериев;</w:t>
      </w:r>
    </w:p>
    <w:p w:rsidR="00625A24" w:rsidRDefault="0015666D">
      <w:pPr>
        <w:pStyle w:val="a9"/>
        <w:numPr>
          <w:ilvl w:val="2"/>
          <w:numId w:val="31"/>
        </w:numPr>
        <w:tabs>
          <w:tab w:val="left" w:pos="1332"/>
        </w:tabs>
        <w:ind w:right="137" w:firstLine="709"/>
        <w:rPr>
          <w:rFonts w:ascii="Symbol" w:hAnsi="Symbol"/>
          <w:sz w:val="24"/>
        </w:rPr>
      </w:pPr>
      <w:r>
        <w:rPr>
          <w:sz w:val="24"/>
        </w:rPr>
        <w:t>выбирать, анализировать, интерпретировать, обобщать и систематизироватьинформацию,представленнуювтекстах, таблицах, схемах;</w:t>
      </w:r>
    </w:p>
    <w:p w:rsidR="00625A24" w:rsidRDefault="0015666D">
      <w:pPr>
        <w:pStyle w:val="a9"/>
        <w:numPr>
          <w:ilvl w:val="2"/>
          <w:numId w:val="31"/>
        </w:numPr>
        <w:tabs>
          <w:tab w:val="left" w:pos="1332"/>
        </w:tabs>
        <w:ind w:right="135" w:firstLine="709"/>
        <w:rPr>
          <w:rFonts w:ascii="Symbol" w:hAnsi="Symbol"/>
          <w:sz w:val="24"/>
        </w:rPr>
      </w:pPr>
      <w:r>
        <w:rPr>
          <w:sz w:val="24"/>
        </w:rPr>
        <w:t>использоватьразличныевидыаудированияичтениядляоценкитекстасточкизрения достоверности и применимости содержащейся в нём информации и усвоениянеобходимой информации с целью решения учебных задач; использовать смысловоечтениедляизвлечения,обобщенияисистематизацииинформацииизодногоилинесколькихисточниковсучётом поставленных целей;</w:t>
      </w:r>
    </w:p>
    <w:p w:rsidR="00625A24" w:rsidRDefault="0015666D">
      <w:pPr>
        <w:pStyle w:val="a9"/>
        <w:numPr>
          <w:ilvl w:val="2"/>
          <w:numId w:val="31"/>
        </w:numPr>
        <w:tabs>
          <w:tab w:val="left" w:pos="1332"/>
        </w:tabs>
        <w:ind w:right="138" w:firstLine="709"/>
        <w:rPr>
          <w:rFonts w:ascii="Symbol" w:hAnsi="Symbol"/>
          <w:sz w:val="24"/>
        </w:rPr>
      </w:pPr>
      <w:r>
        <w:rPr>
          <w:sz w:val="24"/>
        </w:rPr>
        <w:t>находитьсходныеаргументы(подтверждающиеилиопровергающиеоднуитужеидею,версию)вразличных информационных источниках;</w:t>
      </w:r>
    </w:p>
    <w:p w:rsidR="00625A24" w:rsidRDefault="0015666D">
      <w:pPr>
        <w:pStyle w:val="a9"/>
        <w:numPr>
          <w:ilvl w:val="2"/>
          <w:numId w:val="31"/>
        </w:numPr>
        <w:tabs>
          <w:tab w:val="left" w:pos="1332"/>
        </w:tabs>
        <w:ind w:right="138" w:firstLine="709"/>
        <w:rPr>
          <w:rFonts w:ascii="Symbol" w:hAnsi="Symbol"/>
          <w:sz w:val="24"/>
        </w:rPr>
      </w:pPr>
      <w:r>
        <w:rPr>
          <w:sz w:val="24"/>
        </w:rPr>
        <w:t>самостоятельновыбиратьоптимальнуюформупредставленияинформации(текст, презентация, таблица, схема) и иллюстрировать решаемые задачи несложнымисхемами,диаграммами,инойграфикойиихкомбинациямивзависимостиоткоммуникативнойустановки;</w:t>
      </w:r>
    </w:p>
    <w:p w:rsidR="00625A24" w:rsidRDefault="0015666D">
      <w:pPr>
        <w:pStyle w:val="a9"/>
        <w:numPr>
          <w:ilvl w:val="2"/>
          <w:numId w:val="31"/>
        </w:numPr>
        <w:tabs>
          <w:tab w:val="left" w:pos="1332"/>
        </w:tabs>
        <w:ind w:right="140" w:firstLine="709"/>
        <w:rPr>
          <w:rFonts w:ascii="Symbol" w:hAnsi="Symbol"/>
          <w:sz w:val="24"/>
        </w:rPr>
      </w:pPr>
      <w:r>
        <w:rPr>
          <w:sz w:val="24"/>
        </w:rPr>
        <w:t>оценивать надёжность информации по критериям, предложенным учителемилисформулированным самостоятельно;</w:t>
      </w:r>
    </w:p>
    <w:p w:rsidR="00625A24" w:rsidRDefault="0015666D">
      <w:pPr>
        <w:pStyle w:val="a9"/>
        <w:numPr>
          <w:ilvl w:val="2"/>
          <w:numId w:val="31"/>
        </w:numPr>
        <w:tabs>
          <w:tab w:val="left" w:pos="1332"/>
        </w:tabs>
        <w:ind w:left="1331"/>
        <w:rPr>
          <w:rFonts w:ascii="Symbol" w:hAnsi="Symbol"/>
          <w:sz w:val="24"/>
        </w:rPr>
      </w:pPr>
      <w:r>
        <w:rPr>
          <w:sz w:val="24"/>
        </w:rPr>
        <w:t>эффективнозапоминатьисистематизироватьинформацию.</w:t>
      </w:r>
    </w:p>
    <w:p w:rsidR="00625A24" w:rsidRDefault="0015666D">
      <w:pPr>
        <w:pStyle w:val="4"/>
        <w:spacing w:line="237" w:lineRule="auto"/>
        <w:ind w:right="730"/>
        <w:rPr>
          <w:b w:val="0"/>
          <w:i w:val="0"/>
        </w:rPr>
      </w:pPr>
      <w:r>
        <w:t>Овладение универсальными учебными коммуникативными действиями.Общение</w:t>
      </w:r>
      <w:r>
        <w:rPr>
          <w:b w:val="0"/>
          <w:i w:val="0"/>
        </w:rPr>
        <w:t>:</w:t>
      </w:r>
    </w:p>
    <w:p w:rsidR="00625A24" w:rsidRDefault="0015666D">
      <w:pPr>
        <w:pStyle w:val="a9"/>
        <w:numPr>
          <w:ilvl w:val="2"/>
          <w:numId w:val="31"/>
        </w:numPr>
        <w:tabs>
          <w:tab w:val="left" w:pos="1332"/>
        </w:tabs>
        <w:ind w:right="141" w:firstLine="709"/>
        <w:rPr>
          <w:rFonts w:ascii="Symbol" w:hAnsi="Symbol"/>
          <w:sz w:val="24"/>
        </w:rPr>
      </w:pPr>
      <w:r>
        <w:rPr>
          <w:sz w:val="24"/>
        </w:rPr>
        <w:t>воспринимать и формулировать суждения, выражать эмоции в соответствии сусловиямиицелямиобщения;</w:t>
      </w:r>
    </w:p>
    <w:p w:rsidR="00625A24" w:rsidRDefault="0015666D">
      <w:pPr>
        <w:pStyle w:val="a9"/>
        <w:numPr>
          <w:ilvl w:val="2"/>
          <w:numId w:val="31"/>
        </w:numPr>
        <w:tabs>
          <w:tab w:val="left" w:pos="1332"/>
        </w:tabs>
        <w:ind w:right="138" w:firstLine="709"/>
        <w:rPr>
          <w:rFonts w:ascii="Symbol" w:hAnsi="Symbol"/>
          <w:sz w:val="24"/>
        </w:rPr>
      </w:pPr>
      <w:r>
        <w:rPr>
          <w:sz w:val="24"/>
        </w:rPr>
        <w:t>выражатьсебя(своюточкузрения)вдиалогахидискуссиях,вустноймонологической речи и в письменных текстах; распознавать невербальные средстваобщения,пониматьзначениесоциальныхзнаков;</w:t>
      </w:r>
    </w:p>
    <w:p w:rsidR="00625A24" w:rsidRDefault="0015666D">
      <w:pPr>
        <w:pStyle w:val="a9"/>
        <w:numPr>
          <w:ilvl w:val="2"/>
          <w:numId w:val="31"/>
        </w:numPr>
        <w:tabs>
          <w:tab w:val="left" w:pos="1332"/>
        </w:tabs>
        <w:ind w:right="136" w:firstLine="709"/>
        <w:rPr>
          <w:rFonts w:ascii="Symbol" w:hAnsi="Symbol"/>
          <w:sz w:val="24"/>
        </w:rPr>
      </w:pPr>
      <w:r>
        <w:rPr>
          <w:sz w:val="24"/>
        </w:rPr>
        <w:t>знатьираспознаватьпредпосылкиконфликтныхситуацийисмягчатьконфликты,вестипереговоры;</w:t>
      </w:r>
    </w:p>
    <w:p w:rsidR="00625A24" w:rsidRDefault="0015666D">
      <w:pPr>
        <w:pStyle w:val="a9"/>
        <w:numPr>
          <w:ilvl w:val="2"/>
          <w:numId w:val="31"/>
        </w:numPr>
        <w:tabs>
          <w:tab w:val="left" w:pos="1332"/>
        </w:tabs>
        <w:ind w:right="138" w:firstLine="709"/>
        <w:rPr>
          <w:rFonts w:ascii="Symbol" w:hAnsi="Symbol"/>
          <w:sz w:val="24"/>
        </w:rPr>
      </w:pPr>
      <w:r>
        <w:rPr>
          <w:sz w:val="24"/>
        </w:rPr>
        <w:t>пониматьнамерениядругих,проявлятьуважительноеотношениексобеседникуивкорректнойформеформулироватьсвои возражения;</w:t>
      </w:r>
    </w:p>
    <w:p w:rsidR="00625A24" w:rsidRDefault="0015666D">
      <w:pPr>
        <w:pStyle w:val="a9"/>
        <w:numPr>
          <w:ilvl w:val="2"/>
          <w:numId w:val="31"/>
        </w:numPr>
        <w:tabs>
          <w:tab w:val="left" w:pos="1332"/>
        </w:tabs>
        <w:ind w:right="140" w:firstLine="709"/>
        <w:rPr>
          <w:rFonts w:ascii="Symbol" w:hAnsi="Symbol"/>
          <w:sz w:val="24"/>
        </w:rPr>
      </w:pPr>
      <w:r>
        <w:rPr>
          <w:sz w:val="24"/>
        </w:rPr>
        <w:t>в ходе диалога/дискуссии задавать вопросы по существу обсуждаемой темы ивысказывать идеи, нацеленные на решение задачи и поддержание благожелательностиобщения;</w:t>
      </w:r>
    </w:p>
    <w:p w:rsidR="00625A24" w:rsidRDefault="0015666D">
      <w:pPr>
        <w:pStyle w:val="a9"/>
        <w:numPr>
          <w:ilvl w:val="2"/>
          <w:numId w:val="31"/>
        </w:numPr>
        <w:tabs>
          <w:tab w:val="left" w:pos="1332"/>
        </w:tabs>
        <w:ind w:right="138" w:firstLine="709"/>
        <w:rPr>
          <w:rFonts w:ascii="Symbol" w:hAnsi="Symbol"/>
          <w:sz w:val="24"/>
        </w:rPr>
      </w:pPr>
      <w:r>
        <w:rPr>
          <w:sz w:val="24"/>
        </w:rPr>
        <w:t>сопоставлятьсвоисужденияссуждениямидругихучастниковдиалога,обнаруживатьразличиеисходство позиций;</w:t>
      </w:r>
    </w:p>
    <w:p w:rsidR="00625A24" w:rsidRDefault="0015666D">
      <w:pPr>
        <w:pStyle w:val="a9"/>
        <w:numPr>
          <w:ilvl w:val="2"/>
          <w:numId w:val="31"/>
        </w:numPr>
        <w:tabs>
          <w:tab w:val="left" w:pos="1332"/>
        </w:tabs>
        <w:ind w:right="137" w:firstLine="709"/>
        <w:rPr>
          <w:rFonts w:ascii="Symbol" w:hAnsi="Symbol"/>
          <w:sz w:val="24"/>
        </w:rPr>
      </w:pPr>
      <w:r>
        <w:rPr>
          <w:sz w:val="24"/>
        </w:rPr>
        <w:t>публичнопредставлятьрезультатыпроведённогоязыковогоанализа,выполненного лингвистического эксперимента, исследования, проекта; самостоятельновыбирать формат выступления с учётом цели презентации и особенностей аудитории ивсоответствииснимсоставлятьустныеиписьменныетекстысиспользованиемиллюстративногоматериала.</w:t>
      </w:r>
    </w:p>
    <w:p w:rsidR="00625A24" w:rsidRDefault="0015666D">
      <w:pPr>
        <w:pStyle w:val="4"/>
        <w:ind w:left="1108"/>
      </w:pPr>
      <w:r>
        <w:t>Совместнаядеятельность:</w:t>
      </w:r>
    </w:p>
    <w:p w:rsidR="00625A24" w:rsidRDefault="0015666D">
      <w:pPr>
        <w:pStyle w:val="a9"/>
        <w:numPr>
          <w:ilvl w:val="2"/>
          <w:numId w:val="31"/>
        </w:numPr>
        <w:tabs>
          <w:tab w:val="left" w:pos="1332"/>
        </w:tabs>
        <w:ind w:right="134" w:firstLine="709"/>
        <w:rPr>
          <w:rFonts w:ascii="Symbol" w:hAnsi="Symbol"/>
          <w:sz w:val="24"/>
        </w:rPr>
      </w:pPr>
      <w:r>
        <w:rPr>
          <w:sz w:val="24"/>
        </w:rPr>
        <w:t>понимать и использовать преимущества командной и индивидуальной работыприрешенииконкретнойпроблемы,обосновыватьнеобходимостьприменениягрупповыхформвзаимодействия прирешениипоставленнойзадачи;</w:t>
      </w:r>
    </w:p>
    <w:p w:rsidR="00625A24" w:rsidRDefault="00625A24">
      <w:pPr>
        <w:jc w:val="both"/>
        <w:rPr>
          <w:rFonts w:ascii="Symbol" w:hAnsi="Symbol"/>
          <w:sz w:val="24"/>
        </w:rPr>
        <w:sectPr w:rsidR="00625A24">
          <w:pgSz w:w="11910" w:h="16840"/>
          <w:pgMar w:top="1040" w:right="1280" w:bottom="280" w:left="1080" w:header="720" w:footer="720" w:gutter="0"/>
          <w:cols w:space="720"/>
        </w:sectPr>
      </w:pPr>
    </w:p>
    <w:p w:rsidR="00625A24" w:rsidRDefault="0015666D">
      <w:pPr>
        <w:pStyle w:val="a9"/>
        <w:numPr>
          <w:ilvl w:val="2"/>
          <w:numId w:val="31"/>
        </w:numPr>
        <w:tabs>
          <w:tab w:val="left" w:pos="1332"/>
        </w:tabs>
        <w:spacing w:before="73"/>
        <w:ind w:right="135" w:firstLine="709"/>
        <w:rPr>
          <w:rFonts w:ascii="Symbol" w:hAnsi="Symbol"/>
          <w:sz w:val="24"/>
        </w:rPr>
      </w:pPr>
      <w:r>
        <w:rPr>
          <w:sz w:val="24"/>
        </w:rPr>
        <w:t>приниматьцельсовместнойдеятельности,коллективнопланироватьивыполнять действия по её достижению: распределять роли, договариваться, обсуждатьпроцессирезультатсовместнойработы;</w:t>
      </w:r>
    </w:p>
    <w:p w:rsidR="00625A24" w:rsidRDefault="0015666D">
      <w:pPr>
        <w:pStyle w:val="a9"/>
        <w:numPr>
          <w:ilvl w:val="2"/>
          <w:numId w:val="31"/>
        </w:numPr>
        <w:tabs>
          <w:tab w:val="left" w:pos="1332"/>
        </w:tabs>
        <w:ind w:right="137" w:firstLine="709"/>
        <w:rPr>
          <w:rFonts w:ascii="Symbol" w:hAnsi="Symbol"/>
          <w:sz w:val="24"/>
        </w:rPr>
      </w:pPr>
      <w:r>
        <w:rPr>
          <w:sz w:val="24"/>
        </w:rPr>
        <w:t>уметь обобщать мнения нескольких людей, проявлять готовность руководить,выполнятьпоручения,подчиняться;планироватьорганизациюсовместнойработы,определятьсвоюроль(сучётомпредпочтенийивозможностейвсехучастниковвзаимодействия),распределятьзадачимеждучленамикоманды,участвоватьвгрупповыхформахработы(обсуждения,обменмнениями,«мозговойштурм»ииные);</w:t>
      </w:r>
    </w:p>
    <w:p w:rsidR="00625A24" w:rsidRDefault="0015666D">
      <w:pPr>
        <w:pStyle w:val="a9"/>
        <w:numPr>
          <w:ilvl w:val="2"/>
          <w:numId w:val="31"/>
        </w:numPr>
        <w:tabs>
          <w:tab w:val="left" w:pos="1332"/>
        </w:tabs>
        <w:ind w:right="136" w:firstLine="709"/>
        <w:rPr>
          <w:rFonts w:ascii="Symbol" w:hAnsi="Symbol"/>
          <w:sz w:val="24"/>
        </w:rPr>
      </w:pPr>
      <w:r>
        <w:rPr>
          <w:sz w:val="24"/>
        </w:rPr>
        <w:t>выполнять свою часть работы, достигать качественный результат по своемунаправлению и координировать свои действия с действиями других членов команды;оцениватькачествосвоеговкладавобщийпродуктпокритериям,самостоятельносформулированнымучастникамивзаимодействия;</w:t>
      </w:r>
    </w:p>
    <w:p w:rsidR="00625A24" w:rsidRDefault="0015666D">
      <w:pPr>
        <w:pStyle w:val="a9"/>
        <w:numPr>
          <w:ilvl w:val="2"/>
          <w:numId w:val="31"/>
        </w:numPr>
        <w:tabs>
          <w:tab w:val="left" w:pos="1332"/>
        </w:tabs>
        <w:ind w:right="136" w:firstLine="709"/>
        <w:rPr>
          <w:rFonts w:ascii="Symbol" w:hAnsi="Symbol"/>
          <w:sz w:val="24"/>
        </w:rPr>
      </w:pPr>
      <w:r>
        <w:rPr>
          <w:sz w:val="24"/>
        </w:rPr>
        <w:t>сравнивать результаты с исходной задачей и вклад каждого члена команды вдостижение результатов, разделять сферу ответственности и проявлять готовность кпредставлениюотчёта перед группой.</w:t>
      </w:r>
    </w:p>
    <w:p w:rsidR="00625A24" w:rsidRDefault="0015666D">
      <w:pPr>
        <w:pStyle w:val="4"/>
        <w:spacing w:line="240" w:lineRule="auto"/>
        <w:ind w:right="1248"/>
      </w:pPr>
      <w:r>
        <w:t>Овладение универсальными учебными регулятивными действиями.Самоорганизация:</w:t>
      </w:r>
    </w:p>
    <w:p w:rsidR="00625A24" w:rsidRDefault="0015666D">
      <w:pPr>
        <w:pStyle w:val="a9"/>
        <w:numPr>
          <w:ilvl w:val="2"/>
          <w:numId w:val="31"/>
        </w:numPr>
        <w:tabs>
          <w:tab w:val="left" w:pos="1332"/>
        </w:tabs>
        <w:spacing w:line="292" w:lineRule="exact"/>
        <w:ind w:left="1331"/>
        <w:rPr>
          <w:rFonts w:ascii="Symbol" w:hAnsi="Symbol"/>
          <w:sz w:val="24"/>
        </w:rPr>
      </w:pPr>
      <w:r>
        <w:rPr>
          <w:sz w:val="24"/>
        </w:rPr>
        <w:t>выявлятьпроблемыдля решениявучебныхижизненныхситуациях;</w:t>
      </w:r>
    </w:p>
    <w:p w:rsidR="00625A24" w:rsidRDefault="0015666D">
      <w:pPr>
        <w:pStyle w:val="a9"/>
        <w:numPr>
          <w:ilvl w:val="2"/>
          <w:numId w:val="31"/>
        </w:numPr>
        <w:tabs>
          <w:tab w:val="left" w:pos="1332"/>
        </w:tabs>
        <w:ind w:right="136" w:firstLine="709"/>
        <w:rPr>
          <w:rFonts w:ascii="Symbol" w:hAnsi="Symbol"/>
          <w:sz w:val="24"/>
        </w:rPr>
      </w:pPr>
      <w:r>
        <w:rPr>
          <w:sz w:val="24"/>
        </w:rPr>
        <w:t>ориентироватьсявразличныхподходахкпринятиюрешений(индивидуальное,принятиерешениявгруппе,принятиерешениягруппой);</w:t>
      </w:r>
    </w:p>
    <w:p w:rsidR="00625A24" w:rsidRDefault="0015666D">
      <w:pPr>
        <w:pStyle w:val="a9"/>
        <w:numPr>
          <w:ilvl w:val="2"/>
          <w:numId w:val="31"/>
        </w:numPr>
        <w:tabs>
          <w:tab w:val="left" w:pos="1332"/>
        </w:tabs>
        <w:ind w:right="136" w:firstLine="709"/>
        <w:rPr>
          <w:rFonts w:ascii="Symbol" w:hAnsi="Symbol"/>
          <w:sz w:val="24"/>
        </w:rPr>
      </w:pPr>
      <w:r>
        <w:rPr>
          <w:sz w:val="24"/>
        </w:rPr>
        <w:t>самостоятельносоставлятьалгоритмрешениязадачи(илиегочасть),выбиратьспособрешенияучебнойзадачисучётомимеющихсяресурсовисобственныхвозможностей,аргументироватьпредлагаемыевариантырешений;</w:t>
      </w:r>
    </w:p>
    <w:p w:rsidR="00625A24" w:rsidRDefault="0015666D">
      <w:pPr>
        <w:pStyle w:val="a9"/>
        <w:numPr>
          <w:ilvl w:val="2"/>
          <w:numId w:val="31"/>
        </w:numPr>
        <w:tabs>
          <w:tab w:val="left" w:pos="1332"/>
        </w:tabs>
        <w:ind w:right="136" w:firstLine="709"/>
        <w:rPr>
          <w:rFonts w:ascii="Symbol" w:hAnsi="Symbol"/>
          <w:sz w:val="24"/>
        </w:rPr>
      </w:pPr>
      <w:r>
        <w:rPr>
          <w:sz w:val="24"/>
        </w:rPr>
        <w:t>самостоятельносоставлятьпландействий,вноситьнеобходимыекоррективывходе его реализации;</w:t>
      </w:r>
    </w:p>
    <w:p w:rsidR="00625A24" w:rsidRDefault="0015666D">
      <w:pPr>
        <w:pStyle w:val="a9"/>
        <w:numPr>
          <w:ilvl w:val="2"/>
          <w:numId w:val="31"/>
        </w:numPr>
        <w:tabs>
          <w:tab w:val="left" w:pos="1332"/>
        </w:tabs>
        <w:spacing w:line="293" w:lineRule="exact"/>
        <w:ind w:left="1331"/>
        <w:rPr>
          <w:rFonts w:ascii="Symbol" w:hAnsi="Symbol"/>
          <w:sz w:val="24"/>
        </w:rPr>
      </w:pPr>
      <w:r>
        <w:rPr>
          <w:sz w:val="24"/>
        </w:rPr>
        <w:t>делатьвыбор ибрать ответственностьза решение.</w:t>
      </w:r>
    </w:p>
    <w:p w:rsidR="00625A24" w:rsidRDefault="0015666D">
      <w:pPr>
        <w:pStyle w:val="3"/>
        <w:jc w:val="left"/>
      </w:pPr>
      <w:r>
        <w:t>Самоконтроль:</w:t>
      </w:r>
    </w:p>
    <w:p w:rsidR="00625A24" w:rsidRDefault="0015666D">
      <w:pPr>
        <w:pStyle w:val="a9"/>
        <w:numPr>
          <w:ilvl w:val="2"/>
          <w:numId w:val="31"/>
        </w:numPr>
        <w:tabs>
          <w:tab w:val="left" w:pos="1332"/>
        </w:tabs>
        <w:ind w:right="134" w:firstLine="709"/>
        <w:rPr>
          <w:rFonts w:ascii="Symbol" w:hAnsi="Symbol"/>
          <w:sz w:val="24"/>
        </w:rPr>
      </w:pPr>
      <w:r>
        <w:rPr>
          <w:sz w:val="24"/>
        </w:rPr>
        <w:t>владетьразнымиспособамисамоконтроля(втомчислеречевого),самомотивации и рефлексии; давать адекватную оценку учебной ситуации и предлагатьпланеё изменения;</w:t>
      </w:r>
    </w:p>
    <w:p w:rsidR="00625A24" w:rsidRDefault="0015666D">
      <w:pPr>
        <w:pStyle w:val="a9"/>
        <w:numPr>
          <w:ilvl w:val="2"/>
          <w:numId w:val="31"/>
        </w:numPr>
        <w:tabs>
          <w:tab w:val="left" w:pos="1332"/>
        </w:tabs>
        <w:ind w:right="139" w:firstLine="709"/>
        <w:rPr>
          <w:rFonts w:ascii="Symbol" w:hAnsi="Symbol"/>
          <w:sz w:val="24"/>
        </w:rPr>
      </w:pPr>
      <w:r>
        <w:rPr>
          <w:sz w:val="24"/>
        </w:rPr>
        <w:t>предвидетьтрудности,которыемогутвозникнутьприрешенииучебнойзадачи,иадаптировать решение к меняющимся обстоятельствам;</w:t>
      </w:r>
    </w:p>
    <w:p w:rsidR="00625A24" w:rsidRDefault="0015666D">
      <w:pPr>
        <w:pStyle w:val="a9"/>
        <w:numPr>
          <w:ilvl w:val="2"/>
          <w:numId w:val="31"/>
        </w:numPr>
        <w:tabs>
          <w:tab w:val="left" w:pos="1332"/>
        </w:tabs>
        <w:spacing w:line="293" w:lineRule="exact"/>
        <w:ind w:left="1331"/>
        <w:rPr>
          <w:rFonts w:ascii="Symbol" w:hAnsi="Symbol"/>
          <w:sz w:val="24"/>
        </w:rPr>
      </w:pPr>
      <w:r>
        <w:rPr>
          <w:sz w:val="24"/>
        </w:rPr>
        <w:t>объяснятьпричиныдостижения(недостижения)результатадеятельности;</w:t>
      </w:r>
    </w:p>
    <w:p w:rsidR="00625A24" w:rsidRDefault="0015666D">
      <w:pPr>
        <w:pStyle w:val="a9"/>
        <w:numPr>
          <w:ilvl w:val="2"/>
          <w:numId w:val="31"/>
        </w:numPr>
        <w:tabs>
          <w:tab w:val="left" w:pos="1332"/>
        </w:tabs>
        <w:ind w:right="136" w:firstLine="709"/>
        <w:rPr>
          <w:rFonts w:ascii="Symbol" w:hAnsi="Symbol"/>
          <w:sz w:val="24"/>
        </w:rPr>
      </w:pPr>
      <w:r>
        <w:rPr>
          <w:sz w:val="24"/>
        </w:rPr>
        <w:t>пониматьпричиныкоммуникативныхнеудачиуметьпредупреждатьих,давать оценку приобретённому речевому опыту и корректировать собственную речь сучётом целей и условий общения; оценивать соответствие результата цели и условиямобщения.</w:t>
      </w:r>
    </w:p>
    <w:p w:rsidR="00625A24" w:rsidRDefault="0015666D">
      <w:pPr>
        <w:pStyle w:val="3"/>
      </w:pPr>
      <w:r>
        <w:t>Эмоциональныйинтеллект:</w:t>
      </w:r>
    </w:p>
    <w:p w:rsidR="00625A24" w:rsidRDefault="0015666D">
      <w:pPr>
        <w:pStyle w:val="a9"/>
        <w:numPr>
          <w:ilvl w:val="2"/>
          <w:numId w:val="31"/>
        </w:numPr>
        <w:tabs>
          <w:tab w:val="left" w:pos="1332"/>
        </w:tabs>
        <w:spacing w:line="293" w:lineRule="exact"/>
        <w:ind w:left="1331"/>
        <w:rPr>
          <w:rFonts w:ascii="Symbol" w:hAnsi="Symbol"/>
          <w:sz w:val="24"/>
        </w:rPr>
      </w:pPr>
      <w:r>
        <w:rPr>
          <w:sz w:val="24"/>
        </w:rPr>
        <w:t>развиватьспособностьуправлятьсобственнымиэмоциямииэмоциямидругих;</w:t>
      </w:r>
    </w:p>
    <w:p w:rsidR="00625A24" w:rsidRDefault="0015666D">
      <w:pPr>
        <w:pStyle w:val="a9"/>
        <w:numPr>
          <w:ilvl w:val="2"/>
          <w:numId w:val="31"/>
        </w:numPr>
        <w:tabs>
          <w:tab w:val="left" w:pos="1332"/>
        </w:tabs>
        <w:spacing w:line="293" w:lineRule="exact"/>
        <w:ind w:left="1331"/>
        <w:rPr>
          <w:rFonts w:ascii="Symbol" w:hAnsi="Symbol"/>
          <w:sz w:val="24"/>
        </w:rPr>
      </w:pPr>
      <w:r>
        <w:rPr>
          <w:sz w:val="24"/>
        </w:rPr>
        <w:t>выявлятьианализироватьпричиныэмоций;</w:t>
      </w:r>
    </w:p>
    <w:p w:rsidR="00625A24" w:rsidRDefault="0015666D">
      <w:pPr>
        <w:pStyle w:val="a9"/>
        <w:numPr>
          <w:ilvl w:val="2"/>
          <w:numId w:val="31"/>
        </w:numPr>
        <w:tabs>
          <w:tab w:val="left" w:pos="1332"/>
        </w:tabs>
        <w:ind w:right="139" w:firstLine="709"/>
        <w:rPr>
          <w:rFonts w:ascii="Symbol" w:hAnsi="Symbol"/>
          <w:sz w:val="24"/>
        </w:rPr>
      </w:pPr>
      <w:r>
        <w:rPr>
          <w:sz w:val="24"/>
        </w:rPr>
        <w:t>пониматьмотивыинамерениядругогочеловека,анализируяречевуюситуацию;</w:t>
      </w:r>
    </w:p>
    <w:p w:rsidR="00625A24" w:rsidRDefault="0015666D">
      <w:pPr>
        <w:pStyle w:val="a9"/>
        <w:numPr>
          <w:ilvl w:val="2"/>
          <w:numId w:val="31"/>
        </w:numPr>
        <w:tabs>
          <w:tab w:val="left" w:pos="1332"/>
        </w:tabs>
        <w:spacing w:line="293" w:lineRule="exact"/>
        <w:ind w:left="1331"/>
        <w:rPr>
          <w:rFonts w:ascii="Symbol" w:hAnsi="Symbol"/>
          <w:sz w:val="24"/>
        </w:rPr>
      </w:pPr>
      <w:r>
        <w:rPr>
          <w:sz w:val="24"/>
        </w:rPr>
        <w:t>регулироватьспособвыражениясобственныхэмоций.</w:t>
      </w:r>
    </w:p>
    <w:p w:rsidR="00625A24" w:rsidRDefault="0015666D">
      <w:pPr>
        <w:pStyle w:val="3"/>
      </w:pPr>
      <w:r>
        <w:t>Принятие себя идругих:</w:t>
      </w:r>
    </w:p>
    <w:p w:rsidR="00625A24" w:rsidRDefault="0015666D">
      <w:pPr>
        <w:pStyle w:val="a9"/>
        <w:numPr>
          <w:ilvl w:val="2"/>
          <w:numId w:val="31"/>
        </w:numPr>
        <w:tabs>
          <w:tab w:val="left" w:pos="1332"/>
        </w:tabs>
        <w:spacing w:line="293" w:lineRule="exact"/>
        <w:ind w:left="1331"/>
        <w:jc w:val="left"/>
        <w:rPr>
          <w:rFonts w:ascii="Symbol" w:hAnsi="Symbol"/>
          <w:sz w:val="24"/>
        </w:rPr>
      </w:pPr>
      <w:r>
        <w:rPr>
          <w:sz w:val="24"/>
        </w:rPr>
        <w:t>осознанноотноситьсякдругомучеловекуиегомнению;</w:t>
      </w:r>
    </w:p>
    <w:p w:rsidR="00625A24" w:rsidRDefault="0015666D">
      <w:pPr>
        <w:pStyle w:val="a9"/>
        <w:numPr>
          <w:ilvl w:val="2"/>
          <w:numId w:val="31"/>
        </w:numPr>
        <w:tabs>
          <w:tab w:val="left" w:pos="1332"/>
        </w:tabs>
        <w:spacing w:line="293" w:lineRule="exact"/>
        <w:ind w:left="1331"/>
        <w:jc w:val="left"/>
        <w:rPr>
          <w:rFonts w:ascii="Symbol" w:hAnsi="Symbol"/>
          <w:sz w:val="24"/>
        </w:rPr>
      </w:pPr>
      <w:r>
        <w:rPr>
          <w:sz w:val="24"/>
        </w:rPr>
        <w:t>признаватьсвоёичужоеправонаошибку;</w:t>
      </w:r>
    </w:p>
    <w:p w:rsidR="00625A24" w:rsidRDefault="0015666D">
      <w:pPr>
        <w:pStyle w:val="a9"/>
        <w:numPr>
          <w:ilvl w:val="2"/>
          <w:numId w:val="31"/>
        </w:numPr>
        <w:tabs>
          <w:tab w:val="left" w:pos="1332"/>
        </w:tabs>
        <w:spacing w:line="293" w:lineRule="exact"/>
        <w:ind w:left="1331"/>
        <w:jc w:val="left"/>
        <w:rPr>
          <w:rFonts w:ascii="Symbol" w:hAnsi="Symbol"/>
          <w:sz w:val="24"/>
        </w:rPr>
      </w:pPr>
      <w:r>
        <w:rPr>
          <w:sz w:val="24"/>
        </w:rPr>
        <w:t>приниматьсебяидругихнеосуждая;</w:t>
      </w:r>
    </w:p>
    <w:p w:rsidR="00625A24" w:rsidRDefault="0015666D">
      <w:pPr>
        <w:pStyle w:val="a9"/>
        <w:numPr>
          <w:ilvl w:val="2"/>
          <w:numId w:val="31"/>
        </w:numPr>
        <w:tabs>
          <w:tab w:val="left" w:pos="1332"/>
        </w:tabs>
        <w:spacing w:line="293" w:lineRule="exact"/>
        <w:ind w:left="1331"/>
        <w:jc w:val="left"/>
        <w:rPr>
          <w:rFonts w:ascii="Symbol" w:hAnsi="Symbol"/>
          <w:sz w:val="24"/>
        </w:rPr>
      </w:pPr>
      <w:r>
        <w:rPr>
          <w:sz w:val="24"/>
        </w:rPr>
        <w:t>проявлятьоткрытость;</w:t>
      </w:r>
    </w:p>
    <w:p w:rsidR="00625A24" w:rsidRDefault="0015666D">
      <w:pPr>
        <w:pStyle w:val="a9"/>
        <w:numPr>
          <w:ilvl w:val="2"/>
          <w:numId w:val="31"/>
        </w:numPr>
        <w:tabs>
          <w:tab w:val="left" w:pos="1332"/>
        </w:tabs>
        <w:ind w:left="1331"/>
        <w:jc w:val="left"/>
        <w:rPr>
          <w:rFonts w:ascii="Symbol" w:hAnsi="Symbol"/>
          <w:sz w:val="24"/>
        </w:rPr>
      </w:pPr>
      <w:r>
        <w:rPr>
          <w:sz w:val="24"/>
        </w:rPr>
        <w:t>осознаватьневозможностьконтролироватьвсёвокруг.</w:t>
      </w:r>
    </w:p>
    <w:p w:rsidR="00625A24" w:rsidRDefault="0015666D">
      <w:pPr>
        <w:pStyle w:val="3"/>
        <w:spacing w:line="240" w:lineRule="auto"/>
        <w:ind w:left="3688"/>
        <w:jc w:val="left"/>
      </w:pPr>
      <w:r>
        <w:t>ИНОСТРАННЫЕЯЗЫКИ</w:t>
      </w:r>
    </w:p>
    <w:p w:rsidR="00625A24" w:rsidRDefault="0015666D">
      <w:pPr>
        <w:pStyle w:val="4"/>
        <w:spacing w:line="240" w:lineRule="auto"/>
        <w:ind w:right="1395"/>
        <w:jc w:val="left"/>
      </w:pPr>
      <w:r>
        <w:t>Формирование универсальных учебных познавательных действийФормированиебазовыхлогическихдействий</w:t>
      </w:r>
    </w:p>
    <w:p w:rsidR="00625A24" w:rsidRDefault="00625A24">
      <w:pPr>
        <w:sectPr w:rsidR="00625A24">
          <w:pgSz w:w="11910" w:h="16840"/>
          <w:pgMar w:top="1040" w:right="1280" w:bottom="280" w:left="1080" w:header="720" w:footer="720" w:gutter="0"/>
          <w:cols w:space="720"/>
        </w:sectPr>
      </w:pPr>
    </w:p>
    <w:p w:rsidR="00625A24" w:rsidRDefault="0015666D">
      <w:pPr>
        <w:pStyle w:val="a9"/>
        <w:numPr>
          <w:ilvl w:val="0"/>
          <w:numId w:val="32"/>
        </w:numPr>
        <w:tabs>
          <w:tab w:val="left" w:pos="1332"/>
        </w:tabs>
        <w:spacing w:before="72"/>
        <w:ind w:right="136" w:firstLine="709"/>
        <w:rPr>
          <w:rFonts w:ascii="Wingdings" w:hAnsi="Wingdings"/>
          <w:sz w:val="24"/>
        </w:rPr>
      </w:pPr>
      <w:r>
        <w:rPr>
          <w:sz w:val="24"/>
        </w:rPr>
        <w:t>Выявлятьпризнакиисвойстваязыковыхединициязыковыхявленийиностранногоязыка;применятьизученныеправила,алгоритмы.</w:t>
      </w:r>
    </w:p>
    <w:p w:rsidR="00625A24" w:rsidRDefault="0015666D">
      <w:pPr>
        <w:pStyle w:val="a9"/>
        <w:numPr>
          <w:ilvl w:val="0"/>
          <w:numId w:val="32"/>
        </w:numPr>
        <w:tabs>
          <w:tab w:val="left" w:pos="1332"/>
        </w:tabs>
        <w:ind w:right="137" w:firstLine="709"/>
        <w:rPr>
          <w:rFonts w:ascii="Wingdings" w:hAnsi="Wingdings"/>
          <w:sz w:val="24"/>
        </w:rPr>
      </w:pPr>
      <w:r>
        <w:rPr>
          <w:sz w:val="24"/>
        </w:rPr>
        <w:t>Анализировать, устанавливать аналогии, между способами выражения мыслисредствамиродного ииностранногоязыков.</w:t>
      </w:r>
    </w:p>
    <w:p w:rsidR="00625A24" w:rsidRDefault="0015666D">
      <w:pPr>
        <w:pStyle w:val="a9"/>
        <w:numPr>
          <w:ilvl w:val="0"/>
          <w:numId w:val="32"/>
        </w:numPr>
        <w:tabs>
          <w:tab w:val="left" w:pos="1332"/>
        </w:tabs>
        <w:ind w:right="138" w:firstLine="709"/>
        <w:rPr>
          <w:rFonts w:ascii="Wingdings" w:hAnsi="Wingdings"/>
          <w:sz w:val="24"/>
        </w:rPr>
      </w:pPr>
      <w:r>
        <w:rPr>
          <w:sz w:val="24"/>
        </w:rPr>
        <w:t>Сравнивать,упорядочивать,классифицироватьязыковыеединицыиязыковыеявленияиностранногоязыка, разные типывысказывания.</w:t>
      </w:r>
    </w:p>
    <w:p w:rsidR="00625A24" w:rsidRDefault="0015666D">
      <w:pPr>
        <w:pStyle w:val="a9"/>
        <w:numPr>
          <w:ilvl w:val="0"/>
          <w:numId w:val="32"/>
        </w:numPr>
        <w:tabs>
          <w:tab w:val="left" w:pos="1332"/>
        </w:tabs>
        <w:spacing w:before="1"/>
        <w:ind w:right="137" w:firstLine="709"/>
        <w:rPr>
          <w:rFonts w:ascii="Wingdings" w:hAnsi="Wingdings"/>
          <w:sz w:val="24"/>
        </w:rPr>
      </w:pPr>
      <w:r>
        <w:rPr>
          <w:sz w:val="24"/>
        </w:rPr>
        <w:t>Моделироватьотношениямеждуобъектами(членамипредложения,структурнымиединицами диалогаидр.).</w:t>
      </w:r>
    </w:p>
    <w:p w:rsidR="00625A24" w:rsidRDefault="0015666D">
      <w:pPr>
        <w:pStyle w:val="a9"/>
        <w:numPr>
          <w:ilvl w:val="0"/>
          <w:numId w:val="32"/>
        </w:numPr>
        <w:tabs>
          <w:tab w:val="left" w:pos="1332"/>
        </w:tabs>
        <w:ind w:right="139" w:firstLine="709"/>
        <w:rPr>
          <w:rFonts w:ascii="Wingdings" w:hAnsi="Wingdings"/>
          <w:sz w:val="24"/>
        </w:rPr>
      </w:pPr>
      <w:r>
        <w:rPr>
          <w:sz w:val="24"/>
        </w:rPr>
        <w:t>Использовать информацию, извлеченную из несплошных текстов (таблицы,диаграммы),всобственныхустных иписьменных высказываниях.</w:t>
      </w:r>
    </w:p>
    <w:p w:rsidR="00625A24" w:rsidRDefault="0015666D">
      <w:pPr>
        <w:pStyle w:val="a9"/>
        <w:numPr>
          <w:ilvl w:val="0"/>
          <w:numId w:val="32"/>
        </w:numPr>
        <w:tabs>
          <w:tab w:val="left" w:pos="1332"/>
        </w:tabs>
        <w:ind w:right="135" w:firstLine="709"/>
        <w:rPr>
          <w:rFonts w:ascii="Wingdings" w:hAnsi="Wingdings"/>
          <w:sz w:val="24"/>
        </w:rPr>
      </w:pPr>
      <w:r>
        <w:rPr>
          <w:sz w:val="24"/>
        </w:rPr>
        <w:t>Выдвигатьгипотезы(например,обупотребленииглагола-связкивиностранномязыке);обосновывать,аргументироватьсвоисуждения,выводы.</w:t>
      </w:r>
    </w:p>
    <w:p w:rsidR="00625A24" w:rsidRDefault="0015666D">
      <w:pPr>
        <w:pStyle w:val="a9"/>
        <w:numPr>
          <w:ilvl w:val="0"/>
          <w:numId w:val="32"/>
        </w:numPr>
        <w:tabs>
          <w:tab w:val="left" w:pos="1332"/>
        </w:tabs>
        <w:ind w:right="139" w:firstLine="709"/>
        <w:rPr>
          <w:rFonts w:ascii="Wingdings" w:hAnsi="Wingdings"/>
          <w:sz w:val="24"/>
        </w:rPr>
      </w:pPr>
      <w:r>
        <w:rPr>
          <w:sz w:val="24"/>
        </w:rPr>
        <w:t>Распознаватьсвойстваипризнакиязыковыхединициязыковыхявлений(например,с помощьюсловообразовательных элементов).</w:t>
      </w:r>
    </w:p>
    <w:p w:rsidR="00625A24" w:rsidRDefault="0015666D">
      <w:pPr>
        <w:pStyle w:val="a9"/>
        <w:numPr>
          <w:ilvl w:val="0"/>
          <w:numId w:val="32"/>
        </w:numPr>
        <w:tabs>
          <w:tab w:val="left" w:pos="1332"/>
        </w:tabs>
        <w:ind w:right="138" w:firstLine="709"/>
        <w:rPr>
          <w:rFonts w:ascii="Wingdings" w:hAnsi="Wingdings"/>
          <w:sz w:val="24"/>
        </w:rPr>
      </w:pPr>
      <w:r>
        <w:rPr>
          <w:sz w:val="24"/>
        </w:rPr>
        <w:t>Сравнивать языковые единицы разного уровня (звуки, буквы, слова, речевыеклише,грамматические явления, текстыит. п.).</w:t>
      </w:r>
    </w:p>
    <w:p w:rsidR="00625A24" w:rsidRDefault="0015666D">
      <w:pPr>
        <w:pStyle w:val="a9"/>
        <w:numPr>
          <w:ilvl w:val="0"/>
          <w:numId w:val="32"/>
        </w:numPr>
        <w:tabs>
          <w:tab w:val="left" w:pos="1332"/>
        </w:tabs>
        <w:ind w:left="1331"/>
        <w:rPr>
          <w:rFonts w:ascii="Wingdings" w:hAnsi="Wingdings"/>
          <w:sz w:val="24"/>
        </w:rPr>
      </w:pPr>
      <w:r>
        <w:rPr>
          <w:spacing w:val="-1"/>
          <w:sz w:val="24"/>
        </w:rPr>
        <w:t>Пользоваться</w:t>
      </w:r>
      <w:r>
        <w:rPr>
          <w:sz w:val="24"/>
        </w:rPr>
        <w:t>классификациями(потипучтения,потипувысказыванияит.п.).</w:t>
      </w:r>
    </w:p>
    <w:p w:rsidR="00625A24" w:rsidRDefault="0015666D">
      <w:pPr>
        <w:pStyle w:val="a9"/>
        <w:numPr>
          <w:ilvl w:val="0"/>
          <w:numId w:val="32"/>
        </w:numPr>
        <w:tabs>
          <w:tab w:val="left" w:pos="1332"/>
        </w:tabs>
        <w:ind w:right="132" w:firstLine="709"/>
        <w:rPr>
          <w:rFonts w:ascii="Wingdings" w:hAnsi="Wingdings"/>
          <w:sz w:val="24"/>
        </w:rPr>
      </w:pPr>
      <w:r>
        <w:rPr>
          <w:sz w:val="24"/>
        </w:rPr>
        <w:t>Выбирать,анализировать,интерпретировать,систематизироватьинформацию,представленную в разных формах: сплошных текстах, иллюстрациях, графически (втаблицах, диаграммах).</w:t>
      </w:r>
    </w:p>
    <w:p w:rsidR="00625A24" w:rsidRDefault="0015666D">
      <w:pPr>
        <w:pStyle w:val="4"/>
        <w:spacing w:before="2"/>
      </w:pPr>
      <w:r>
        <w:t>Работасинформацией</w:t>
      </w:r>
    </w:p>
    <w:p w:rsidR="00625A24" w:rsidRDefault="0015666D">
      <w:pPr>
        <w:pStyle w:val="a9"/>
        <w:numPr>
          <w:ilvl w:val="0"/>
          <w:numId w:val="32"/>
        </w:numPr>
        <w:tabs>
          <w:tab w:val="left" w:pos="1332"/>
        </w:tabs>
        <w:ind w:right="135" w:firstLine="709"/>
        <w:rPr>
          <w:rFonts w:ascii="Wingdings" w:hAnsi="Wingdings"/>
          <w:sz w:val="24"/>
        </w:rPr>
      </w:pPr>
      <w:r>
        <w:rPr>
          <w:spacing w:val="-1"/>
          <w:sz w:val="24"/>
        </w:rPr>
        <w:t>Использовать</w:t>
      </w:r>
      <w:r>
        <w:rPr>
          <w:sz w:val="24"/>
        </w:rPr>
        <w:t>всоответствиискоммуникативнойзадачейразличныестратегии</w:t>
      </w:r>
      <w:r>
        <w:rPr>
          <w:spacing w:val="-1"/>
          <w:sz w:val="24"/>
        </w:rPr>
        <w:t>чтенияиаудированиядляполучения</w:t>
      </w:r>
      <w:r>
        <w:rPr>
          <w:sz w:val="24"/>
        </w:rPr>
        <w:t>информации(спониманиемосновногосодержания,спониманиемзапрашиваемойинформации,сполным пониманием).</w:t>
      </w:r>
    </w:p>
    <w:p w:rsidR="00625A24" w:rsidRDefault="0015666D">
      <w:pPr>
        <w:pStyle w:val="a9"/>
        <w:numPr>
          <w:ilvl w:val="0"/>
          <w:numId w:val="32"/>
        </w:numPr>
        <w:tabs>
          <w:tab w:val="left" w:pos="1332"/>
        </w:tabs>
        <w:ind w:right="136" w:firstLine="709"/>
        <w:rPr>
          <w:rFonts w:ascii="Wingdings" w:hAnsi="Wingdings"/>
          <w:sz w:val="24"/>
        </w:rPr>
      </w:pPr>
      <w:r>
        <w:rPr>
          <w:sz w:val="24"/>
        </w:rPr>
        <w:t>Прогнозировать содержание текста по заголовку; прогнозировать возможноедальнейшееразвитиесобытийпоначалутекста;устанавливатьлогическуюпоследовательностьосновныхфактов;восстанавливатьтекстизразрозненныхабзацев.</w:t>
      </w:r>
    </w:p>
    <w:p w:rsidR="00625A24" w:rsidRDefault="0015666D">
      <w:pPr>
        <w:pStyle w:val="a9"/>
        <w:numPr>
          <w:ilvl w:val="0"/>
          <w:numId w:val="32"/>
        </w:numPr>
        <w:tabs>
          <w:tab w:val="left" w:pos="1332"/>
        </w:tabs>
        <w:ind w:right="137" w:firstLine="709"/>
        <w:rPr>
          <w:rFonts w:ascii="Wingdings" w:hAnsi="Wingdings"/>
          <w:sz w:val="24"/>
        </w:rPr>
      </w:pPr>
      <w:r>
        <w:rPr>
          <w:sz w:val="24"/>
        </w:rPr>
        <w:t>Полно и точно понимать прочитанный текст на основе его информационной</w:t>
      </w:r>
      <w:r>
        <w:rPr>
          <w:spacing w:val="-1"/>
          <w:sz w:val="24"/>
        </w:rPr>
        <w:t>переработки(смыслового</w:t>
      </w:r>
      <w:r>
        <w:rPr>
          <w:sz w:val="24"/>
        </w:rPr>
        <w:t>иструктурногоанализаотдельныхчастейтекста,выборочногоперевода);</w:t>
      </w:r>
    </w:p>
    <w:p w:rsidR="00625A24" w:rsidRDefault="0015666D">
      <w:pPr>
        <w:pStyle w:val="a9"/>
        <w:numPr>
          <w:ilvl w:val="0"/>
          <w:numId w:val="32"/>
        </w:numPr>
        <w:tabs>
          <w:tab w:val="left" w:pos="1332"/>
        </w:tabs>
        <w:ind w:right="136" w:firstLine="709"/>
        <w:rPr>
          <w:rFonts w:ascii="Wingdings" w:hAnsi="Wingdings"/>
          <w:sz w:val="24"/>
        </w:rPr>
      </w:pPr>
      <w:r>
        <w:rPr>
          <w:sz w:val="24"/>
        </w:rPr>
        <w:t>использоватьвнешниеформальныеэлементытекста(подзаголовки,иллюстрации,сноски) для пониманияего содержания.</w:t>
      </w:r>
    </w:p>
    <w:p w:rsidR="00625A24" w:rsidRDefault="0015666D">
      <w:pPr>
        <w:pStyle w:val="a9"/>
        <w:numPr>
          <w:ilvl w:val="0"/>
          <w:numId w:val="32"/>
        </w:numPr>
        <w:tabs>
          <w:tab w:val="left" w:pos="1332"/>
        </w:tabs>
        <w:ind w:right="136" w:firstLine="709"/>
        <w:rPr>
          <w:rFonts w:ascii="Wingdings" w:hAnsi="Wingdings"/>
          <w:sz w:val="24"/>
        </w:rPr>
      </w:pPr>
      <w:r>
        <w:rPr>
          <w:sz w:val="24"/>
        </w:rPr>
        <w:t>Фиксировать информацию доступными средствами (в виде ключевых слов,плана).</w:t>
      </w:r>
    </w:p>
    <w:p w:rsidR="00625A24" w:rsidRDefault="0015666D">
      <w:pPr>
        <w:pStyle w:val="a9"/>
        <w:numPr>
          <w:ilvl w:val="0"/>
          <w:numId w:val="32"/>
        </w:numPr>
        <w:tabs>
          <w:tab w:val="left" w:pos="1332"/>
        </w:tabs>
        <w:ind w:right="137" w:firstLine="709"/>
        <w:rPr>
          <w:rFonts w:ascii="Wingdings" w:hAnsi="Wingdings"/>
          <w:sz w:val="24"/>
        </w:rPr>
      </w:pPr>
      <w:r>
        <w:rPr>
          <w:sz w:val="24"/>
        </w:rPr>
        <w:t>Оцениватьдостоверностьинформации,полученнойизиноязычныхисточников.</w:t>
      </w:r>
    </w:p>
    <w:p w:rsidR="00625A24" w:rsidRDefault="0015666D">
      <w:pPr>
        <w:pStyle w:val="a9"/>
        <w:numPr>
          <w:ilvl w:val="0"/>
          <w:numId w:val="32"/>
        </w:numPr>
        <w:tabs>
          <w:tab w:val="left" w:pos="1332"/>
        </w:tabs>
        <w:ind w:right="137" w:firstLine="709"/>
        <w:rPr>
          <w:rFonts w:ascii="Wingdings" w:hAnsi="Wingdings"/>
          <w:sz w:val="24"/>
        </w:rPr>
      </w:pPr>
      <w:r>
        <w:rPr>
          <w:sz w:val="24"/>
        </w:rPr>
        <w:t>Находитьаргументы,подтверждающиеилиопровергающиеоднуитужеидею,вразличных информационныхисточниках;</w:t>
      </w:r>
    </w:p>
    <w:p w:rsidR="00625A24" w:rsidRDefault="0015666D">
      <w:pPr>
        <w:pStyle w:val="a9"/>
        <w:numPr>
          <w:ilvl w:val="0"/>
          <w:numId w:val="32"/>
        </w:numPr>
        <w:tabs>
          <w:tab w:val="left" w:pos="1332"/>
        </w:tabs>
        <w:ind w:right="138" w:firstLine="709"/>
        <w:rPr>
          <w:rFonts w:ascii="Wingdings" w:hAnsi="Wingdings"/>
          <w:sz w:val="24"/>
        </w:rPr>
      </w:pPr>
      <w:r>
        <w:rPr>
          <w:sz w:val="24"/>
        </w:rPr>
        <w:t>выдвигатьпредположения(например,означениисловавконтексте)иаргументироватьего.</w:t>
      </w:r>
    </w:p>
    <w:p w:rsidR="00625A24" w:rsidRDefault="0015666D">
      <w:pPr>
        <w:pStyle w:val="4"/>
        <w:spacing w:before="1"/>
      </w:pPr>
      <w:r>
        <w:t>Формированиеуниверсальныхучебныхкоммуникативныхдействий</w:t>
      </w:r>
    </w:p>
    <w:p w:rsidR="00625A24" w:rsidRDefault="0015666D">
      <w:pPr>
        <w:pStyle w:val="a9"/>
        <w:numPr>
          <w:ilvl w:val="0"/>
          <w:numId w:val="32"/>
        </w:numPr>
        <w:tabs>
          <w:tab w:val="left" w:pos="1332"/>
        </w:tabs>
        <w:ind w:right="136" w:firstLine="709"/>
        <w:rPr>
          <w:rFonts w:ascii="Wingdings" w:hAnsi="Wingdings"/>
          <w:sz w:val="24"/>
        </w:rPr>
      </w:pPr>
      <w:r>
        <w:rPr>
          <w:sz w:val="24"/>
        </w:rPr>
        <w:t>Восприниматьисоздаватьсобственныедиалогическиеимонологическиевысказывания,участвуявобсуждениях,выступлениях;выражатьэмоциивсоответствиисусловиямиицелямиобщения.</w:t>
      </w:r>
    </w:p>
    <w:p w:rsidR="00625A24" w:rsidRDefault="0015666D">
      <w:pPr>
        <w:pStyle w:val="a9"/>
        <w:numPr>
          <w:ilvl w:val="0"/>
          <w:numId w:val="32"/>
        </w:numPr>
        <w:tabs>
          <w:tab w:val="left" w:pos="1332"/>
        </w:tabs>
        <w:ind w:right="137" w:firstLine="709"/>
        <w:rPr>
          <w:rFonts w:ascii="Wingdings" w:hAnsi="Wingdings"/>
          <w:sz w:val="24"/>
        </w:rPr>
      </w:pPr>
      <w:r>
        <w:rPr>
          <w:sz w:val="24"/>
        </w:rPr>
        <w:t>Осуществлять смысловое чтение текста с учетом коммуникативной задачи ивида текста, используя разные стратегии чтения (с пониманием основного содержания,сполнымпониманием,с нахождениеминтересующейинформации).</w:t>
      </w:r>
    </w:p>
    <w:p w:rsidR="00625A24" w:rsidRDefault="0015666D">
      <w:pPr>
        <w:pStyle w:val="a9"/>
        <w:numPr>
          <w:ilvl w:val="0"/>
          <w:numId w:val="32"/>
        </w:numPr>
        <w:tabs>
          <w:tab w:val="left" w:pos="1332"/>
        </w:tabs>
        <w:ind w:right="141" w:firstLine="709"/>
        <w:rPr>
          <w:rFonts w:ascii="Wingdings" w:hAnsi="Wingdings"/>
          <w:sz w:val="24"/>
        </w:rPr>
      </w:pPr>
      <w:r>
        <w:rPr>
          <w:sz w:val="24"/>
        </w:rPr>
        <w:t>Анализироватьивосстанавливатьтекстсопущеннымивучебныхцеляхфрагментами.</w:t>
      </w:r>
    </w:p>
    <w:p w:rsidR="00625A24" w:rsidRDefault="0015666D">
      <w:pPr>
        <w:pStyle w:val="a9"/>
        <w:numPr>
          <w:ilvl w:val="0"/>
          <w:numId w:val="32"/>
        </w:numPr>
        <w:tabs>
          <w:tab w:val="left" w:pos="1332"/>
        </w:tabs>
        <w:ind w:right="138" w:firstLine="709"/>
        <w:rPr>
          <w:rFonts w:ascii="Wingdings" w:hAnsi="Wingdings"/>
          <w:sz w:val="24"/>
        </w:rPr>
      </w:pPr>
      <w:r>
        <w:rPr>
          <w:sz w:val="24"/>
        </w:rPr>
        <w:t>Выстраиватьипредставлятьвписьменнойформелогикурешениякоммуникативнойзадачи(например,ввидепланавысказывания,состоящегоизвопросовилиутверждений).</w:t>
      </w:r>
    </w:p>
    <w:p w:rsidR="00625A24" w:rsidRDefault="0015666D">
      <w:pPr>
        <w:pStyle w:val="a9"/>
        <w:numPr>
          <w:ilvl w:val="0"/>
          <w:numId w:val="32"/>
        </w:numPr>
        <w:tabs>
          <w:tab w:val="left" w:pos="1332"/>
        </w:tabs>
        <w:ind w:left="1331"/>
        <w:rPr>
          <w:rFonts w:ascii="Wingdings" w:hAnsi="Wingdings"/>
          <w:sz w:val="24"/>
        </w:rPr>
      </w:pPr>
      <w:r>
        <w:rPr>
          <w:sz w:val="24"/>
        </w:rPr>
        <w:t>Публичнопредставлятьнаиностранномязыкерезультатывыполненной</w:t>
      </w:r>
    </w:p>
    <w:p w:rsidR="00625A24" w:rsidRDefault="00625A24">
      <w:pPr>
        <w:jc w:val="both"/>
        <w:rPr>
          <w:rFonts w:ascii="Wingdings" w:hAnsi="Wingdings"/>
          <w:sz w:val="24"/>
        </w:rPr>
        <w:sectPr w:rsidR="00625A24">
          <w:pgSz w:w="11910" w:h="16840"/>
          <w:pgMar w:top="1040" w:right="1280" w:bottom="280" w:left="1080" w:header="720" w:footer="720" w:gutter="0"/>
          <w:cols w:space="720"/>
        </w:sectPr>
      </w:pPr>
    </w:p>
    <w:p w:rsidR="00625A24" w:rsidRDefault="0015666D">
      <w:pPr>
        <w:pStyle w:val="a0"/>
        <w:spacing w:before="72"/>
        <w:ind w:right="136" w:firstLine="0"/>
      </w:pPr>
      <w:r>
        <w:t>проектнойработы,самостоятельновыбираяформатвыступлениясучетомособенностейаудитории.</w:t>
      </w:r>
    </w:p>
    <w:p w:rsidR="00625A24" w:rsidRDefault="0015666D">
      <w:pPr>
        <w:pStyle w:val="4"/>
        <w:spacing w:before="2"/>
      </w:pPr>
      <w:r>
        <w:t>Формированиеуниверсальныхучебныхрегулятивныхдействий</w:t>
      </w:r>
    </w:p>
    <w:p w:rsidR="00625A24" w:rsidRDefault="0015666D">
      <w:pPr>
        <w:pStyle w:val="a9"/>
        <w:numPr>
          <w:ilvl w:val="0"/>
          <w:numId w:val="32"/>
        </w:numPr>
        <w:tabs>
          <w:tab w:val="left" w:pos="1332"/>
        </w:tabs>
        <w:ind w:right="138" w:firstLine="709"/>
        <w:rPr>
          <w:rFonts w:ascii="Wingdings" w:hAnsi="Wingdings"/>
          <w:sz w:val="24"/>
        </w:rPr>
      </w:pPr>
      <w:r>
        <w:rPr>
          <w:sz w:val="24"/>
        </w:rPr>
        <w:t>Удерживатьцельдеятельности;планироватьвыполнениеучебнойзадачи,выбиратьи аргументировать способ деятельности.</w:t>
      </w:r>
    </w:p>
    <w:p w:rsidR="00625A24" w:rsidRDefault="0015666D">
      <w:pPr>
        <w:pStyle w:val="a9"/>
        <w:numPr>
          <w:ilvl w:val="0"/>
          <w:numId w:val="32"/>
        </w:numPr>
        <w:tabs>
          <w:tab w:val="left" w:pos="1332"/>
        </w:tabs>
        <w:ind w:right="135" w:firstLine="709"/>
        <w:rPr>
          <w:rFonts w:ascii="Wingdings" w:hAnsi="Wingdings"/>
          <w:sz w:val="24"/>
        </w:rPr>
      </w:pPr>
      <w:r>
        <w:rPr>
          <w:sz w:val="24"/>
        </w:rPr>
        <w:t>Планироватьорганизациюсовместнойработы,определятьсвоюроль,распределятьзадачимеждучленамикоманды,участвоватьвгрупповыхформахработы.</w:t>
      </w:r>
    </w:p>
    <w:p w:rsidR="00625A24" w:rsidRDefault="0015666D">
      <w:pPr>
        <w:pStyle w:val="a9"/>
        <w:numPr>
          <w:ilvl w:val="0"/>
          <w:numId w:val="32"/>
        </w:numPr>
        <w:tabs>
          <w:tab w:val="left" w:pos="1332"/>
        </w:tabs>
        <w:ind w:right="139" w:firstLine="709"/>
        <w:rPr>
          <w:rFonts w:ascii="Wingdings" w:hAnsi="Wingdings"/>
          <w:sz w:val="24"/>
        </w:rPr>
      </w:pPr>
      <w:r>
        <w:rPr>
          <w:sz w:val="24"/>
        </w:rPr>
        <w:t>Оказывать влияние на речевое поведение партнера (например, поощряя егопродолжатьпоисксовместногорешения поставленнойзадачи).</w:t>
      </w:r>
    </w:p>
    <w:p w:rsidR="00625A24" w:rsidRDefault="0015666D">
      <w:pPr>
        <w:pStyle w:val="a9"/>
        <w:numPr>
          <w:ilvl w:val="0"/>
          <w:numId w:val="32"/>
        </w:numPr>
        <w:tabs>
          <w:tab w:val="left" w:pos="1332"/>
        </w:tabs>
        <w:ind w:right="136" w:firstLine="709"/>
        <w:rPr>
          <w:rFonts w:ascii="Wingdings" w:hAnsi="Wingdings"/>
          <w:sz w:val="24"/>
        </w:rPr>
      </w:pPr>
      <w:r>
        <w:rPr>
          <w:sz w:val="24"/>
        </w:rPr>
        <w:t>Корректироватьдеятельностьсучетомвозникшихтрудностей,ошибок,новыхданныхилиинформации.</w:t>
      </w:r>
    </w:p>
    <w:p w:rsidR="00625A24" w:rsidRDefault="0015666D">
      <w:pPr>
        <w:pStyle w:val="a9"/>
        <w:numPr>
          <w:ilvl w:val="0"/>
          <w:numId w:val="32"/>
        </w:numPr>
        <w:tabs>
          <w:tab w:val="left" w:pos="1332"/>
        </w:tabs>
        <w:ind w:right="137" w:firstLine="709"/>
        <w:rPr>
          <w:rFonts w:ascii="Wingdings" w:hAnsi="Wingdings"/>
          <w:sz w:val="24"/>
        </w:rPr>
      </w:pPr>
      <w:r>
        <w:rPr>
          <w:sz w:val="24"/>
        </w:rPr>
        <w:t>Оцениватьпроцессиобщийрезультатдеятельности;анализироватьиоцениватьсобственнуюработу:мерусобственнойсамостоятельности,затруднения,дефициты,ошибки ипр.</w:t>
      </w:r>
    </w:p>
    <w:p w:rsidR="00625A24" w:rsidRDefault="0015666D">
      <w:pPr>
        <w:pStyle w:val="3"/>
        <w:spacing w:before="2" w:line="240" w:lineRule="auto"/>
        <w:ind w:left="3094"/>
        <w:jc w:val="left"/>
      </w:pPr>
      <w:r>
        <w:t>МАТЕМАТИКАИИНФОРМАТИКА</w:t>
      </w:r>
    </w:p>
    <w:p w:rsidR="00625A24" w:rsidRDefault="0015666D">
      <w:pPr>
        <w:pStyle w:val="4"/>
        <w:spacing w:line="240" w:lineRule="auto"/>
        <w:ind w:right="1395"/>
        <w:jc w:val="left"/>
      </w:pPr>
      <w:r>
        <w:t>Формирование универсальных учебных познавательных действийФормированиебазовыхлогическихдействий</w:t>
      </w:r>
    </w:p>
    <w:p w:rsidR="00625A24" w:rsidRDefault="0015666D">
      <w:pPr>
        <w:pStyle w:val="a9"/>
        <w:numPr>
          <w:ilvl w:val="0"/>
          <w:numId w:val="32"/>
        </w:numPr>
        <w:tabs>
          <w:tab w:val="left" w:pos="1332"/>
        </w:tabs>
        <w:spacing w:line="274" w:lineRule="exact"/>
        <w:ind w:left="1331"/>
        <w:jc w:val="left"/>
        <w:rPr>
          <w:rFonts w:ascii="Wingdings" w:hAnsi="Wingdings"/>
          <w:sz w:val="24"/>
        </w:rPr>
      </w:pPr>
      <w:r>
        <w:rPr>
          <w:sz w:val="24"/>
        </w:rPr>
        <w:t>Выявлятькачества,свойства, характеристикиматематическихобъектов.</w:t>
      </w:r>
    </w:p>
    <w:p w:rsidR="00625A24" w:rsidRDefault="0015666D">
      <w:pPr>
        <w:pStyle w:val="a9"/>
        <w:numPr>
          <w:ilvl w:val="0"/>
          <w:numId w:val="32"/>
        </w:numPr>
        <w:tabs>
          <w:tab w:val="left" w:pos="1332"/>
        </w:tabs>
        <w:ind w:left="1331"/>
        <w:jc w:val="left"/>
        <w:rPr>
          <w:rFonts w:ascii="Wingdings" w:hAnsi="Wingdings"/>
          <w:sz w:val="24"/>
        </w:rPr>
      </w:pPr>
      <w:r>
        <w:rPr>
          <w:sz w:val="24"/>
        </w:rPr>
        <w:t>Различатьсвойстваипризнакиобъектов.</w:t>
      </w:r>
    </w:p>
    <w:p w:rsidR="00625A24" w:rsidRDefault="0015666D">
      <w:pPr>
        <w:pStyle w:val="a9"/>
        <w:numPr>
          <w:ilvl w:val="0"/>
          <w:numId w:val="32"/>
        </w:numPr>
        <w:tabs>
          <w:tab w:val="left" w:pos="1332"/>
        </w:tabs>
        <w:ind w:right="142" w:firstLine="709"/>
        <w:jc w:val="left"/>
        <w:rPr>
          <w:rFonts w:ascii="Wingdings" w:hAnsi="Wingdings"/>
          <w:sz w:val="24"/>
        </w:rPr>
      </w:pPr>
      <w:r>
        <w:rPr>
          <w:sz w:val="24"/>
        </w:rPr>
        <w:t>Сравнивать,упорядочивать,классифицироватьчисла,величины,выражения,формулы,графики,геометрические фигурыит. п.</w:t>
      </w:r>
    </w:p>
    <w:p w:rsidR="00625A24" w:rsidRDefault="0015666D">
      <w:pPr>
        <w:pStyle w:val="a9"/>
        <w:numPr>
          <w:ilvl w:val="0"/>
          <w:numId w:val="32"/>
        </w:numPr>
        <w:tabs>
          <w:tab w:val="left" w:pos="1332"/>
          <w:tab w:val="left" w:pos="3061"/>
          <w:tab w:val="left" w:pos="3827"/>
          <w:tab w:val="left" w:pos="4168"/>
          <w:tab w:val="left" w:pos="5572"/>
          <w:tab w:val="left" w:pos="6850"/>
          <w:tab w:val="left" w:pos="8060"/>
        </w:tabs>
        <w:ind w:right="138" w:firstLine="709"/>
        <w:jc w:val="left"/>
        <w:rPr>
          <w:rFonts w:ascii="Wingdings" w:hAnsi="Wingdings"/>
          <w:sz w:val="24"/>
        </w:rPr>
      </w:pPr>
      <w:r>
        <w:rPr>
          <w:sz w:val="24"/>
        </w:rPr>
        <w:t>Устанавливать</w:t>
      </w:r>
      <w:r>
        <w:rPr>
          <w:sz w:val="24"/>
        </w:rPr>
        <w:tab/>
        <w:t>связи</w:t>
      </w:r>
      <w:r>
        <w:rPr>
          <w:sz w:val="24"/>
        </w:rPr>
        <w:tab/>
        <w:t>и</w:t>
      </w:r>
      <w:r>
        <w:rPr>
          <w:sz w:val="24"/>
        </w:rPr>
        <w:tab/>
        <w:t>отношения,</w:t>
      </w:r>
      <w:r>
        <w:rPr>
          <w:sz w:val="24"/>
        </w:rPr>
        <w:tab/>
        <w:t>проводить</w:t>
      </w:r>
      <w:r>
        <w:rPr>
          <w:sz w:val="24"/>
        </w:rPr>
        <w:tab/>
        <w:t>аналогии,</w:t>
      </w:r>
      <w:r>
        <w:rPr>
          <w:sz w:val="24"/>
        </w:rPr>
        <w:tab/>
      </w:r>
      <w:r>
        <w:rPr>
          <w:spacing w:val="-1"/>
          <w:sz w:val="24"/>
        </w:rPr>
        <w:t>распознавать</w:t>
      </w:r>
      <w:r>
        <w:rPr>
          <w:sz w:val="24"/>
        </w:rPr>
        <w:t>зависимостимежду объектами.</w:t>
      </w:r>
    </w:p>
    <w:p w:rsidR="00625A24" w:rsidRDefault="0015666D">
      <w:pPr>
        <w:pStyle w:val="a9"/>
        <w:numPr>
          <w:ilvl w:val="0"/>
          <w:numId w:val="32"/>
        </w:numPr>
        <w:tabs>
          <w:tab w:val="left" w:pos="1332"/>
        </w:tabs>
        <w:spacing w:before="1"/>
        <w:ind w:left="1331"/>
        <w:jc w:val="left"/>
        <w:rPr>
          <w:rFonts w:ascii="Wingdings" w:hAnsi="Wingdings"/>
          <w:sz w:val="24"/>
        </w:rPr>
      </w:pPr>
      <w:r>
        <w:rPr>
          <w:sz w:val="24"/>
        </w:rPr>
        <w:t>Анализироватьизмененияинаходитьзакономерности.</w:t>
      </w:r>
    </w:p>
    <w:p w:rsidR="00625A24" w:rsidRDefault="0015666D">
      <w:pPr>
        <w:pStyle w:val="a9"/>
        <w:numPr>
          <w:ilvl w:val="0"/>
          <w:numId w:val="32"/>
        </w:numPr>
        <w:tabs>
          <w:tab w:val="left" w:pos="1332"/>
        </w:tabs>
        <w:ind w:right="136" w:firstLine="709"/>
        <w:jc w:val="left"/>
        <w:rPr>
          <w:rFonts w:ascii="Wingdings" w:hAnsi="Wingdings"/>
          <w:sz w:val="24"/>
        </w:rPr>
      </w:pPr>
      <w:r>
        <w:rPr>
          <w:sz w:val="24"/>
        </w:rPr>
        <w:t>Формулироватьииспользоватьопределенияпонятий,теоремы;выводитьследствия,строитьотрицания,формулироватьобратные теоремы.</w:t>
      </w:r>
    </w:p>
    <w:p w:rsidR="00625A24" w:rsidRDefault="0015666D">
      <w:pPr>
        <w:pStyle w:val="a9"/>
        <w:numPr>
          <w:ilvl w:val="0"/>
          <w:numId w:val="32"/>
        </w:numPr>
        <w:tabs>
          <w:tab w:val="left" w:pos="1332"/>
        </w:tabs>
        <w:spacing w:line="275" w:lineRule="exact"/>
        <w:ind w:left="1331"/>
        <w:jc w:val="left"/>
        <w:rPr>
          <w:rFonts w:ascii="Wingdings" w:hAnsi="Wingdings"/>
          <w:sz w:val="24"/>
        </w:rPr>
      </w:pPr>
      <w:r>
        <w:rPr>
          <w:sz w:val="24"/>
        </w:rPr>
        <w:t>Использоватьлогическиесвязки«и»,«или»,</w:t>
      </w:r>
      <w:r>
        <w:rPr>
          <w:i/>
          <w:sz w:val="24"/>
        </w:rPr>
        <w:t>«</w:t>
      </w:r>
      <w:r>
        <w:rPr>
          <w:sz w:val="24"/>
        </w:rPr>
        <w:t>если...,то...».</w:t>
      </w:r>
    </w:p>
    <w:p w:rsidR="00625A24" w:rsidRDefault="0015666D">
      <w:pPr>
        <w:pStyle w:val="a9"/>
        <w:numPr>
          <w:ilvl w:val="0"/>
          <w:numId w:val="32"/>
        </w:numPr>
        <w:tabs>
          <w:tab w:val="left" w:pos="1332"/>
        </w:tabs>
        <w:ind w:right="137" w:firstLine="709"/>
        <w:jc w:val="left"/>
        <w:rPr>
          <w:rFonts w:ascii="Wingdings" w:hAnsi="Wingdings"/>
          <w:sz w:val="24"/>
        </w:rPr>
      </w:pPr>
      <w:r>
        <w:rPr>
          <w:sz w:val="24"/>
        </w:rPr>
        <w:t>Обобщатьиконкретизировать;строитьзаключенияотобщегокчастномуиотчастного кобщему.</w:t>
      </w:r>
    </w:p>
    <w:p w:rsidR="00625A24" w:rsidRDefault="0015666D">
      <w:pPr>
        <w:pStyle w:val="a9"/>
        <w:numPr>
          <w:ilvl w:val="0"/>
          <w:numId w:val="32"/>
        </w:numPr>
        <w:tabs>
          <w:tab w:val="left" w:pos="1332"/>
          <w:tab w:val="left" w:pos="3074"/>
          <w:tab w:val="left" w:pos="4384"/>
          <w:tab w:val="left" w:pos="5349"/>
          <w:tab w:val="left" w:pos="6693"/>
          <w:tab w:val="left" w:pos="8001"/>
        </w:tabs>
        <w:ind w:left="1331"/>
        <w:jc w:val="left"/>
        <w:rPr>
          <w:rFonts w:ascii="Wingdings" w:hAnsi="Wingdings"/>
          <w:sz w:val="24"/>
        </w:rPr>
      </w:pPr>
      <w:r>
        <w:rPr>
          <w:sz w:val="24"/>
        </w:rPr>
        <w:t>Использовать</w:t>
      </w:r>
      <w:r>
        <w:rPr>
          <w:sz w:val="24"/>
        </w:rPr>
        <w:tab/>
        <w:t>кванторы</w:t>
      </w:r>
      <w:r>
        <w:rPr>
          <w:sz w:val="24"/>
        </w:rPr>
        <w:tab/>
        <w:t>«все»,</w:t>
      </w:r>
      <w:r>
        <w:rPr>
          <w:sz w:val="24"/>
        </w:rPr>
        <w:tab/>
        <w:t>«всякий»,</w:t>
      </w:r>
      <w:r>
        <w:rPr>
          <w:sz w:val="24"/>
        </w:rPr>
        <w:tab/>
        <w:t>«любой»,</w:t>
      </w:r>
      <w:r>
        <w:rPr>
          <w:sz w:val="24"/>
        </w:rPr>
        <w:tab/>
        <w:t>«некоторый»,</w:t>
      </w:r>
    </w:p>
    <w:p w:rsidR="00625A24" w:rsidRDefault="0015666D">
      <w:pPr>
        <w:pStyle w:val="a0"/>
        <w:ind w:firstLine="0"/>
        <w:jc w:val="left"/>
      </w:pPr>
      <w:r>
        <w:t>«существует»;приводитьпримериконтрпример.</w:t>
      </w:r>
    </w:p>
    <w:p w:rsidR="00625A24" w:rsidRDefault="0015666D">
      <w:pPr>
        <w:pStyle w:val="a9"/>
        <w:numPr>
          <w:ilvl w:val="0"/>
          <w:numId w:val="32"/>
        </w:numPr>
        <w:tabs>
          <w:tab w:val="left" w:pos="1332"/>
        </w:tabs>
        <w:ind w:left="1331"/>
        <w:rPr>
          <w:rFonts w:ascii="Wingdings" w:hAnsi="Wingdings"/>
          <w:sz w:val="24"/>
        </w:rPr>
      </w:pPr>
      <w:r>
        <w:rPr>
          <w:sz w:val="24"/>
        </w:rPr>
        <w:t>Различать,распознаватьверныеиневерныеутверждения.</w:t>
      </w:r>
    </w:p>
    <w:p w:rsidR="00625A24" w:rsidRDefault="0015666D">
      <w:pPr>
        <w:pStyle w:val="a9"/>
        <w:numPr>
          <w:ilvl w:val="0"/>
          <w:numId w:val="32"/>
        </w:numPr>
        <w:tabs>
          <w:tab w:val="left" w:pos="1332"/>
        </w:tabs>
        <w:ind w:right="138" w:firstLine="709"/>
        <w:rPr>
          <w:rFonts w:ascii="Wingdings" w:hAnsi="Wingdings"/>
          <w:sz w:val="24"/>
        </w:rPr>
      </w:pPr>
      <w:r>
        <w:rPr>
          <w:sz w:val="24"/>
        </w:rPr>
        <w:t>Выражатьотношения,зависимости,правила,закономерностиспомощьюформул.</w:t>
      </w:r>
    </w:p>
    <w:p w:rsidR="00625A24" w:rsidRDefault="0015666D">
      <w:pPr>
        <w:pStyle w:val="a9"/>
        <w:numPr>
          <w:ilvl w:val="0"/>
          <w:numId w:val="32"/>
        </w:numPr>
        <w:tabs>
          <w:tab w:val="left" w:pos="1332"/>
        </w:tabs>
        <w:ind w:right="137" w:firstLine="709"/>
        <w:rPr>
          <w:rFonts w:ascii="Wingdings" w:hAnsi="Wingdings"/>
          <w:sz w:val="24"/>
        </w:rPr>
      </w:pPr>
      <w:r>
        <w:rPr>
          <w:sz w:val="24"/>
        </w:rPr>
        <w:t>Моделироватьотношениямеждуобъектами,использоватьсимвольныеиграфическиемодели.</w:t>
      </w:r>
    </w:p>
    <w:p w:rsidR="00625A24" w:rsidRDefault="0015666D">
      <w:pPr>
        <w:pStyle w:val="a9"/>
        <w:numPr>
          <w:ilvl w:val="0"/>
          <w:numId w:val="32"/>
        </w:numPr>
        <w:tabs>
          <w:tab w:val="left" w:pos="1332"/>
        </w:tabs>
        <w:ind w:right="136" w:firstLine="709"/>
        <w:rPr>
          <w:rFonts w:ascii="Wingdings" w:hAnsi="Wingdings"/>
          <w:sz w:val="24"/>
        </w:rPr>
      </w:pPr>
      <w:r>
        <w:rPr>
          <w:sz w:val="24"/>
        </w:rPr>
        <w:t>Воспроизводить истроить логическиецепочки утверждений,прямыеиотпротивного.</w:t>
      </w:r>
    </w:p>
    <w:p w:rsidR="00625A24" w:rsidRDefault="0015666D">
      <w:pPr>
        <w:pStyle w:val="a9"/>
        <w:numPr>
          <w:ilvl w:val="0"/>
          <w:numId w:val="32"/>
        </w:numPr>
        <w:tabs>
          <w:tab w:val="left" w:pos="1332"/>
        </w:tabs>
        <w:ind w:left="1331"/>
        <w:rPr>
          <w:rFonts w:ascii="Wingdings" w:hAnsi="Wingdings"/>
          <w:sz w:val="24"/>
        </w:rPr>
      </w:pPr>
      <w:r>
        <w:rPr>
          <w:sz w:val="24"/>
        </w:rPr>
        <w:t>Устанавливатьпротиворечияврассуждениях.</w:t>
      </w:r>
    </w:p>
    <w:p w:rsidR="00625A24" w:rsidRDefault="0015666D">
      <w:pPr>
        <w:pStyle w:val="a9"/>
        <w:numPr>
          <w:ilvl w:val="0"/>
          <w:numId w:val="32"/>
        </w:numPr>
        <w:tabs>
          <w:tab w:val="left" w:pos="1332"/>
        </w:tabs>
        <w:ind w:right="137" w:firstLine="709"/>
        <w:rPr>
          <w:rFonts w:ascii="Wingdings" w:hAnsi="Wingdings"/>
          <w:sz w:val="24"/>
        </w:rPr>
      </w:pPr>
      <w:r>
        <w:rPr>
          <w:spacing w:val="-1"/>
          <w:sz w:val="24"/>
        </w:rPr>
        <w:t>Создавать,применять</w:t>
      </w:r>
      <w:r>
        <w:rPr>
          <w:sz w:val="24"/>
        </w:rPr>
        <w:t>ипреобразовыватьзнакиисимволы,моделиисхемыдлярешенияучебных ипознавательных задач.</w:t>
      </w:r>
    </w:p>
    <w:p w:rsidR="00625A24" w:rsidRDefault="0015666D">
      <w:pPr>
        <w:pStyle w:val="a9"/>
        <w:numPr>
          <w:ilvl w:val="0"/>
          <w:numId w:val="32"/>
        </w:numPr>
        <w:tabs>
          <w:tab w:val="left" w:pos="1332"/>
        </w:tabs>
        <w:ind w:right="139" w:firstLine="709"/>
        <w:rPr>
          <w:rFonts w:ascii="Wingdings" w:hAnsi="Wingdings"/>
          <w:sz w:val="24"/>
        </w:rPr>
      </w:pPr>
      <w:r>
        <w:rPr>
          <w:sz w:val="24"/>
        </w:rPr>
        <w:t>Применять различные методы, инструменты и запросы при поиске и отбореинформацииилиданныхизисточниковсучетомпредложеннойучебнойзадачиизаданных критериев.</w:t>
      </w:r>
    </w:p>
    <w:p w:rsidR="00625A24" w:rsidRDefault="0015666D">
      <w:pPr>
        <w:pStyle w:val="4"/>
        <w:spacing w:before="2"/>
      </w:pPr>
      <w:r>
        <w:t>Формированиебазовыхисследовательскихдействий</w:t>
      </w:r>
    </w:p>
    <w:p w:rsidR="00625A24" w:rsidRDefault="0015666D">
      <w:pPr>
        <w:pStyle w:val="a9"/>
        <w:numPr>
          <w:ilvl w:val="0"/>
          <w:numId w:val="32"/>
        </w:numPr>
        <w:tabs>
          <w:tab w:val="left" w:pos="1332"/>
        </w:tabs>
        <w:ind w:right="135" w:firstLine="709"/>
        <w:rPr>
          <w:rFonts w:ascii="Wingdings" w:hAnsi="Wingdings"/>
          <w:sz w:val="24"/>
        </w:rPr>
      </w:pPr>
      <w:r>
        <w:rPr>
          <w:sz w:val="24"/>
        </w:rPr>
        <w:t>Формулироватьвопросыисследовательскогохарактераосвойствахматематических объектов, влиянии на свойства отдельных элементов и параметров;выдвигать гипотезы, разбирать различные варианты; использовать пример, аналогию иобобщение.</w:t>
      </w:r>
    </w:p>
    <w:p w:rsidR="00625A24" w:rsidRDefault="0015666D">
      <w:pPr>
        <w:pStyle w:val="a9"/>
        <w:numPr>
          <w:ilvl w:val="0"/>
          <w:numId w:val="32"/>
        </w:numPr>
        <w:tabs>
          <w:tab w:val="left" w:pos="1332"/>
        </w:tabs>
        <w:ind w:right="137" w:firstLine="709"/>
        <w:rPr>
          <w:rFonts w:ascii="Wingdings" w:hAnsi="Wingdings"/>
          <w:sz w:val="24"/>
        </w:rPr>
      </w:pPr>
      <w:r>
        <w:rPr>
          <w:sz w:val="24"/>
        </w:rPr>
        <w:t>Доказывать,обосновывать,аргументироватьсвоисуждения,выводы,закономерностиирезультаты.</w:t>
      </w:r>
    </w:p>
    <w:p w:rsidR="00625A24" w:rsidRDefault="0015666D">
      <w:pPr>
        <w:pStyle w:val="a9"/>
        <w:numPr>
          <w:ilvl w:val="0"/>
          <w:numId w:val="32"/>
        </w:numPr>
        <w:tabs>
          <w:tab w:val="left" w:pos="1332"/>
        </w:tabs>
        <w:ind w:right="138" w:firstLine="709"/>
        <w:rPr>
          <w:rFonts w:ascii="Wingdings" w:hAnsi="Wingdings"/>
          <w:sz w:val="24"/>
        </w:rPr>
      </w:pPr>
      <w:r>
        <w:rPr>
          <w:sz w:val="24"/>
        </w:rPr>
        <w:t>Дописыватьвыводы,результатыопытов,экспериментов,исследований,используяматематический язык и символику.</w:t>
      </w:r>
    </w:p>
    <w:p w:rsidR="00625A24" w:rsidRDefault="00625A24">
      <w:pPr>
        <w:jc w:val="both"/>
        <w:rPr>
          <w:rFonts w:ascii="Wingdings" w:hAnsi="Wingdings"/>
          <w:sz w:val="24"/>
        </w:rPr>
        <w:sectPr w:rsidR="00625A24">
          <w:pgSz w:w="11910" w:h="16840"/>
          <w:pgMar w:top="1040" w:right="1280" w:bottom="280" w:left="1080" w:header="720" w:footer="720" w:gutter="0"/>
          <w:cols w:space="720"/>
        </w:sectPr>
      </w:pPr>
    </w:p>
    <w:p w:rsidR="00625A24" w:rsidRDefault="0015666D">
      <w:pPr>
        <w:pStyle w:val="a9"/>
        <w:numPr>
          <w:ilvl w:val="0"/>
          <w:numId w:val="32"/>
        </w:numPr>
        <w:tabs>
          <w:tab w:val="left" w:pos="1332"/>
        </w:tabs>
        <w:spacing w:before="72"/>
        <w:ind w:right="139" w:firstLine="709"/>
        <w:jc w:val="left"/>
        <w:rPr>
          <w:rFonts w:ascii="Wingdings" w:hAnsi="Wingdings"/>
          <w:sz w:val="24"/>
        </w:rPr>
      </w:pPr>
      <w:r>
        <w:rPr>
          <w:sz w:val="24"/>
        </w:rPr>
        <w:t>Оцениватьнадежностьинформациипокритериям,предложеннымучителемилисформулированным самостоятельно.</w:t>
      </w:r>
    </w:p>
    <w:p w:rsidR="00625A24" w:rsidRDefault="0015666D">
      <w:pPr>
        <w:pStyle w:val="4"/>
        <w:spacing w:before="2"/>
        <w:jc w:val="left"/>
      </w:pPr>
      <w:r>
        <w:t>Работасинформацией</w:t>
      </w:r>
    </w:p>
    <w:p w:rsidR="00625A24" w:rsidRDefault="0015666D">
      <w:pPr>
        <w:pStyle w:val="a9"/>
        <w:numPr>
          <w:ilvl w:val="0"/>
          <w:numId w:val="32"/>
        </w:numPr>
        <w:tabs>
          <w:tab w:val="left" w:pos="1331"/>
          <w:tab w:val="left" w:pos="1332"/>
        </w:tabs>
        <w:ind w:right="139" w:firstLine="709"/>
        <w:jc w:val="left"/>
        <w:rPr>
          <w:rFonts w:ascii="Wingdings" w:hAnsi="Wingdings"/>
          <w:color w:val="221E1F"/>
          <w:sz w:val="17"/>
        </w:rPr>
      </w:pPr>
      <w:r>
        <w:rPr>
          <w:sz w:val="24"/>
        </w:rPr>
        <w:t>Использоватьтаблицыисхемыдляструктурированногопредставленияинформации,графическиеспособы представленияданных.</w:t>
      </w:r>
    </w:p>
    <w:p w:rsidR="00625A24" w:rsidRDefault="0015666D">
      <w:pPr>
        <w:pStyle w:val="a9"/>
        <w:numPr>
          <w:ilvl w:val="0"/>
          <w:numId w:val="32"/>
        </w:numPr>
        <w:tabs>
          <w:tab w:val="left" w:pos="1331"/>
          <w:tab w:val="left" w:pos="1332"/>
        </w:tabs>
        <w:ind w:left="1331"/>
        <w:jc w:val="left"/>
        <w:rPr>
          <w:rFonts w:ascii="Wingdings" w:hAnsi="Wingdings"/>
          <w:color w:val="221E1F"/>
          <w:sz w:val="17"/>
        </w:rPr>
      </w:pPr>
      <w:r>
        <w:rPr>
          <w:sz w:val="24"/>
        </w:rPr>
        <w:t>Переводитьвербальнуюинформациювграфическуюформуинаоборот.</w:t>
      </w:r>
    </w:p>
    <w:p w:rsidR="00625A24" w:rsidRDefault="0015666D">
      <w:pPr>
        <w:pStyle w:val="a9"/>
        <w:numPr>
          <w:ilvl w:val="0"/>
          <w:numId w:val="32"/>
        </w:numPr>
        <w:tabs>
          <w:tab w:val="left" w:pos="1331"/>
          <w:tab w:val="left" w:pos="1332"/>
          <w:tab w:val="left" w:pos="2649"/>
          <w:tab w:val="left" w:pos="4686"/>
          <w:tab w:val="left" w:pos="5143"/>
          <w:tab w:val="left" w:pos="6897"/>
          <w:tab w:val="left" w:pos="8580"/>
        </w:tabs>
        <w:ind w:right="137" w:firstLine="709"/>
        <w:jc w:val="left"/>
        <w:rPr>
          <w:rFonts w:ascii="Wingdings" w:hAnsi="Wingdings"/>
          <w:color w:val="221E1F"/>
          <w:sz w:val="17"/>
        </w:rPr>
      </w:pPr>
      <w:r>
        <w:rPr>
          <w:sz w:val="24"/>
        </w:rPr>
        <w:t>Выявлять</w:t>
      </w:r>
      <w:r>
        <w:rPr>
          <w:sz w:val="24"/>
        </w:rPr>
        <w:tab/>
        <w:t>недостаточность</w:t>
      </w:r>
      <w:r>
        <w:rPr>
          <w:sz w:val="24"/>
        </w:rPr>
        <w:tab/>
        <w:t>и</w:t>
      </w:r>
      <w:r>
        <w:rPr>
          <w:sz w:val="24"/>
        </w:rPr>
        <w:tab/>
        <w:t>избыточность</w:t>
      </w:r>
      <w:r>
        <w:rPr>
          <w:sz w:val="24"/>
        </w:rPr>
        <w:tab/>
        <w:t>информации,</w:t>
      </w:r>
      <w:r>
        <w:rPr>
          <w:sz w:val="24"/>
        </w:rPr>
        <w:tab/>
      </w:r>
      <w:r>
        <w:rPr>
          <w:spacing w:val="-1"/>
          <w:sz w:val="24"/>
        </w:rPr>
        <w:t>данных,</w:t>
      </w:r>
      <w:r>
        <w:rPr>
          <w:sz w:val="24"/>
        </w:rPr>
        <w:t>необходимыхдля решенияучебной илипрактической задачи.</w:t>
      </w:r>
    </w:p>
    <w:p w:rsidR="00625A24" w:rsidRDefault="0015666D">
      <w:pPr>
        <w:pStyle w:val="a9"/>
        <w:numPr>
          <w:ilvl w:val="0"/>
          <w:numId w:val="32"/>
        </w:numPr>
        <w:tabs>
          <w:tab w:val="left" w:pos="1331"/>
          <w:tab w:val="left" w:pos="1332"/>
        </w:tabs>
        <w:ind w:right="140" w:firstLine="709"/>
        <w:jc w:val="left"/>
        <w:rPr>
          <w:rFonts w:ascii="Wingdings" w:hAnsi="Wingdings"/>
          <w:color w:val="221E1F"/>
          <w:sz w:val="17"/>
        </w:rPr>
      </w:pPr>
      <w:r>
        <w:rPr>
          <w:sz w:val="24"/>
        </w:rPr>
        <w:t>Распознаватьневернуюинформацию,данные,утверждения;устанавливатьпротиворечиявфактах, данных.</w:t>
      </w:r>
    </w:p>
    <w:p w:rsidR="00625A24" w:rsidRDefault="0015666D">
      <w:pPr>
        <w:pStyle w:val="a9"/>
        <w:numPr>
          <w:ilvl w:val="0"/>
          <w:numId w:val="32"/>
        </w:numPr>
        <w:tabs>
          <w:tab w:val="left" w:pos="1331"/>
          <w:tab w:val="left" w:pos="1332"/>
        </w:tabs>
        <w:ind w:left="1331"/>
        <w:jc w:val="left"/>
        <w:rPr>
          <w:rFonts w:ascii="Wingdings" w:hAnsi="Wingdings"/>
          <w:color w:val="221E1F"/>
          <w:sz w:val="17"/>
        </w:rPr>
      </w:pPr>
      <w:r>
        <w:rPr>
          <w:sz w:val="24"/>
        </w:rPr>
        <w:t>Находитьошибкивневерныхутвержденияхиисправлятьих.</w:t>
      </w:r>
    </w:p>
    <w:p w:rsidR="00625A24" w:rsidRDefault="0015666D">
      <w:pPr>
        <w:pStyle w:val="a9"/>
        <w:numPr>
          <w:ilvl w:val="0"/>
          <w:numId w:val="32"/>
        </w:numPr>
        <w:tabs>
          <w:tab w:val="left" w:pos="1331"/>
          <w:tab w:val="left" w:pos="1332"/>
        </w:tabs>
        <w:ind w:right="137" w:firstLine="709"/>
        <w:jc w:val="left"/>
        <w:rPr>
          <w:rFonts w:ascii="Wingdings" w:hAnsi="Wingdings"/>
          <w:color w:val="221E1F"/>
          <w:sz w:val="17"/>
        </w:rPr>
      </w:pPr>
      <w:r>
        <w:rPr>
          <w:sz w:val="24"/>
        </w:rPr>
        <w:t>Оцениватьнадежностьинформациипокритериям,предложеннымучителемилисформулированным самостоятельно.</w:t>
      </w:r>
    </w:p>
    <w:p w:rsidR="00625A24" w:rsidRDefault="0015666D">
      <w:pPr>
        <w:pStyle w:val="4"/>
        <w:spacing w:before="2"/>
        <w:jc w:val="left"/>
      </w:pPr>
      <w:r>
        <w:t>Формированиеуниверсальныхучебныхкоммуникативныхдействий</w:t>
      </w:r>
    </w:p>
    <w:p w:rsidR="00625A24" w:rsidRDefault="0015666D">
      <w:pPr>
        <w:pStyle w:val="a9"/>
        <w:numPr>
          <w:ilvl w:val="0"/>
          <w:numId w:val="32"/>
        </w:numPr>
        <w:tabs>
          <w:tab w:val="left" w:pos="1332"/>
        </w:tabs>
        <w:ind w:right="136" w:firstLine="709"/>
        <w:rPr>
          <w:rFonts w:ascii="Wingdings" w:hAnsi="Wingdings"/>
          <w:color w:val="221E1F"/>
          <w:sz w:val="17"/>
        </w:rPr>
      </w:pPr>
      <w:r>
        <w:rPr>
          <w:sz w:val="24"/>
        </w:rPr>
        <w:t>Выстраивать и представлять в письменной форме логику решения задачи,доказательства, исследования, подкрепляя пояснениями, обоснованиями в текстовом играфическомвиде.</w:t>
      </w:r>
    </w:p>
    <w:p w:rsidR="00625A24" w:rsidRDefault="0015666D">
      <w:pPr>
        <w:pStyle w:val="a9"/>
        <w:numPr>
          <w:ilvl w:val="0"/>
          <w:numId w:val="32"/>
        </w:numPr>
        <w:tabs>
          <w:tab w:val="left" w:pos="1332"/>
        </w:tabs>
        <w:ind w:right="135" w:firstLine="709"/>
        <w:rPr>
          <w:rFonts w:ascii="Wingdings" w:hAnsi="Wingdings"/>
          <w:color w:val="221E1F"/>
          <w:sz w:val="17"/>
        </w:rPr>
      </w:pPr>
      <w:r>
        <w:rPr>
          <w:sz w:val="24"/>
        </w:rPr>
        <w:t>Владетьбазовыминормамиинформационнойэтикииправа,основамиинформационнойбезопасности,определяющимиправилаобщественногоповедения,формысоциальнойжизнивгруппахисообществах,существующихввиртуальномпространстве.</w:t>
      </w:r>
    </w:p>
    <w:p w:rsidR="00625A24" w:rsidRDefault="0015666D">
      <w:pPr>
        <w:pStyle w:val="a9"/>
        <w:numPr>
          <w:ilvl w:val="0"/>
          <w:numId w:val="32"/>
        </w:numPr>
        <w:tabs>
          <w:tab w:val="left" w:pos="1332"/>
        </w:tabs>
        <w:ind w:right="137" w:firstLine="709"/>
        <w:rPr>
          <w:rFonts w:ascii="Wingdings" w:hAnsi="Wingdings"/>
          <w:color w:val="221E1F"/>
          <w:sz w:val="17"/>
        </w:rPr>
      </w:pPr>
      <w:r>
        <w:rPr>
          <w:sz w:val="24"/>
        </w:rPr>
        <w:t>Пониматьииспользоватьпреимуществакоманднойииндивидуальнойработыприрешенииконкретнойпроблемы,втомчислеприсозданииинформационногопродукта.</w:t>
      </w:r>
    </w:p>
    <w:p w:rsidR="00625A24" w:rsidRDefault="0015666D">
      <w:pPr>
        <w:pStyle w:val="a9"/>
        <w:numPr>
          <w:ilvl w:val="0"/>
          <w:numId w:val="32"/>
        </w:numPr>
        <w:tabs>
          <w:tab w:val="left" w:pos="1332"/>
        </w:tabs>
        <w:ind w:right="136" w:firstLine="709"/>
        <w:rPr>
          <w:rFonts w:ascii="Wingdings" w:hAnsi="Wingdings"/>
          <w:color w:val="221E1F"/>
          <w:sz w:val="17"/>
        </w:rPr>
      </w:pPr>
      <w:r>
        <w:rPr>
          <w:sz w:val="24"/>
        </w:rPr>
        <w:t>Приниматьцельсовместнойинформационнойдеятельностипосбору,обработке,передаче, формализацииинформации.</w:t>
      </w:r>
    </w:p>
    <w:p w:rsidR="00625A24" w:rsidRDefault="0015666D">
      <w:pPr>
        <w:pStyle w:val="a9"/>
        <w:numPr>
          <w:ilvl w:val="0"/>
          <w:numId w:val="32"/>
        </w:numPr>
        <w:tabs>
          <w:tab w:val="left" w:pos="1332"/>
        </w:tabs>
        <w:ind w:right="138" w:firstLine="709"/>
        <w:rPr>
          <w:rFonts w:ascii="Wingdings" w:hAnsi="Wingdings"/>
          <w:color w:val="221E1F"/>
          <w:sz w:val="17"/>
        </w:rPr>
      </w:pPr>
      <w:r>
        <w:rPr>
          <w:sz w:val="24"/>
        </w:rPr>
        <w:t>Коллективностроитьдействияпоеедостижению:распределятьроли,договариваться,обсуждать процессирезультатсовместной работы.</w:t>
      </w:r>
    </w:p>
    <w:p w:rsidR="00625A24" w:rsidRDefault="0015666D">
      <w:pPr>
        <w:pStyle w:val="a9"/>
        <w:numPr>
          <w:ilvl w:val="0"/>
          <w:numId w:val="32"/>
        </w:numPr>
        <w:tabs>
          <w:tab w:val="left" w:pos="1332"/>
        </w:tabs>
        <w:ind w:right="136" w:firstLine="709"/>
        <w:rPr>
          <w:rFonts w:ascii="Wingdings" w:hAnsi="Wingdings"/>
          <w:color w:val="221E1F"/>
          <w:sz w:val="17"/>
        </w:rPr>
      </w:pPr>
      <w:r>
        <w:rPr>
          <w:sz w:val="24"/>
        </w:rPr>
        <w:t>Выполнятьсвоючастьработысинформациейилиинформационнымпродуктом, достигая качественного результата по своему направлению и координируясвоидействия с другимичленамикоманды.</w:t>
      </w:r>
    </w:p>
    <w:p w:rsidR="00625A24" w:rsidRDefault="0015666D">
      <w:pPr>
        <w:pStyle w:val="a9"/>
        <w:numPr>
          <w:ilvl w:val="0"/>
          <w:numId w:val="32"/>
        </w:numPr>
        <w:tabs>
          <w:tab w:val="left" w:pos="1332"/>
        </w:tabs>
        <w:ind w:right="140" w:firstLine="709"/>
        <w:rPr>
          <w:rFonts w:ascii="Wingdings" w:hAnsi="Wingdings"/>
          <w:color w:val="221E1F"/>
          <w:sz w:val="17"/>
        </w:rPr>
      </w:pPr>
      <w:r>
        <w:rPr>
          <w:sz w:val="24"/>
        </w:rPr>
        <w:t>Оцениватькачествосвоеговкладавобщийинформационныйпродуктпокритериям,самостоятельносформулированнымучастникамивзаимодействия.</w:t>
      </w:r>
    </w:p>
    <w:p w:rsidR="00625A24" w:rsidRDefault="0015666D">
      <w:pPr>
        <w:pStyle w:val="4"/>
        <w:spacing w:before="1"/>
      </w:pPr>
      <w:r>
        <w:t>Формированиеуниверсальныхучебныхрегулятивныхдействий</w:t>
      </w:r>
    </w:p>
    <w:p w:rsidR="00625A24" w:rsidRDefault="0015666D">
      <w:pPr>
        <w:pStyle w:val="a9"/>
        <w:numPr>
          <w:ilvl w:val="0"/>
          <w:numId w:val="32"/>
        </w:numPr>
        <w:tabs>
          <w:tab w:val="left" w:pos="1331"/>
          <w:tab w:val="left" w:pos="1332"/>
        </w:tabs>
        <w:spacing w:line="275" w:lineRule="exact"/>
        <w:ind w:left="1331"/>
        <w:jc w:val="left"/>
        <w:rPr>
          <w:rFonts w:ascii="Wingdings" w:hAnsi="Wingdings"/>
          <w:color w:val="221E1F"/>
          <w:sz w:val="17"/>
        </w:rPr>
      </w:pPr>
      <w:r>
        <w:rPr>
          <w:sz w:val="24"/>
        </w:rPr>
        <w:t>Удерживатьцельдеятельности.</w:t>
      </w:r>
    </w:p>
    <w:p w:rsidR="00625A24" w:rsidRDefault="0015666D">
      <w:pPr>
        <w:pStyle w:val="a9"/>
        <w:numPr>
          <w:ilvl w:val="0"/>
          <w:numId w:val="32"/>
        </w:numPr>
        <w:tabs>
          <w:tab w:val="left" w:pos="1331"/>
          <w:tab w:val="left" w:pos="1332"/>
        </w:tabs>
        <w:ind w:right="137" w:firstLine="709"/>
        <w:jc w:val="left"/>
        <w:rPr>
          <w:rFonts w:ascii="Wingdings" w:hAnsi="Wingdings"/>
          <w:color w:val="221E1F"/>
          <w:sz w:val="17"/>
        </w:rPr>
      </w:pPr>
      <w:r>
        <w:rPr>
          <w:sz w:val="24"/>
        </w:rPr>
        <w:t>Планироватьвыполнениеучебнойзадачи,выбиратьиаргументироватьспособдеятельности.</w:t>
      </w:r>
    </w:p>
    <w:p w:rsidR="00625A24" w:rsidRDefault="0015666D">
      <w:pPr>
        <w:pStyle w:val="a9"/>
        <w:numPr>
          <w:ilvl w:val="0"/>
          <w:numId w:val="32"/>
        </w:numPr>
        <w:tabs>
          <w:tab w:val="left" w:pos="1331"/>
          <w:tab w:val="left" w:pos="1332"/>
        </w:tabs>
        <w:ind w:right="137" w:firstLine="709"/>
        <w:jc w:val="left"/>
        <w:rPr>
          <w:rFonts w:ascii="Wingdings" w:hAnsi="Wingdings"/>
          <w:color w:val="221E1F"/>
          <w:sz w:val="17"/>
        </w:rPr>
      </w:pPr>
      <w:r>
        <w:rPr>
          <w:sz w:val="24"/>
        </w:rPr>
        <w:t>Корректироватьдеятельностьсучетомвозникшихтрудностей,ошибок,новыхданныхилиинформации.</w:t>
      </w:r>
    </w:p>
    <w:p w:rsidR="00625A24" w:rsidRDefault="0015666D">
      <w:pPr>
        <w:pStyle w:val="a9"/>
        <w:numPr>
          <w:ilvl w:val="0"/>
          <w:numId w:val="32"/>
        </w:numPr>
        <w:tabs>
          <w:tab w:val="left" w:pos="1331"/>
          <w:tab w:val="left" w:pos="1332"/>
          <w:tab w:val="left" w:pos="3128"/>
          <w:tab w:val="left" w:pos="3501"/>
          <w:tab w:val="left" w:pos="4792"/>
          <w:tab w:val="left" w:pos="6372"/>
          <w:tab w:val="left" w:pos="7378"/>
          <w:tab w:val="left" w:pos="8121"/>
        </w:tabs>
        <w:ind w:right="137" w:firstLine="709"/>
        <w:jc w:val="left"/>
        <w:rPr>
          <w:rFonts w:ascii="Wingdings" w:hAnsi="Wingdings"/>
          <w:color w:val="221E1F"/>
          <w:sz w:val="17"/>
        </w:rPr>
      </w:pPr>
      <w:r>
        <w:rPr>
          <w:sz w:val="24"/>
        </w:rPr>
        <w:t>Анализировать</w:t>
      </w:r>
      <w:r>
        <w:rPr>
          <w:sz w:val="24"/>
        </w:rPr>
        <w:tab/>
        <w:t>и</w:t>
      </w:r>
      <w:r>
        <w:rPr>
          <w:sz w:val="24"/>
        </w:rPr>
        <w:tab/>
        <w:t>оценивать</w:t>
      </w:r>
      <w:r>
        <w:rPr>
          <w:sz w:val="24"/>
        </w:rPr>
        <w:tab/>
        <w:t>собственную</w:t>
      </w:r>
      <w:r>
        <w:rPr>
          <w:sz w:val="24"/>
        </w:rPr>
        <w:tab/>
        <w:t>работу:</w:t>
      </w:r>
      <w:r>
        <w:rPr>
          <w:sz w:val="24"/>
        </w:rPr>
        <w:tab/>
        <w:t>меру</w:t>
      </w:r>
      <w:r>
        <w:rPr>
          <w:sz w:val="24"/>
        </w:rPr>
        <w:tab/>
      </w:r>
      <w:r>
        <w:rPr>
          <w:spacing w:val="-1"/>
          <w:sz w:val="24"/>
        </w:rPr>
        <w:t>собственной</w:t>
      </w:r>
      <w:r>
        <w:rPr>
          <w:sz w:val="24"/>
        </w:rPr>
        <w:t>самостоятельности,затруднения,дефициты, ошибкиипр.</w:t>
      </w:r>
    </w:p>
    <w:p w:rsidR="00625A24" w:rsidRDefault="0015666D">
      <w:pPr>
        <w:pStyle w:val="3"/>
        <w:spacing w:before="3" w:line="240" w:lineRule="auto"/>
        <w:ind w:left="2728"/>
        <w:jc w:val="left"/>
      </w:pPr>
      <w:r>
        <w:t>ОБЩЕСТВЕННО-НАУЧНЫЕПРЕДМЕТЫ</w:t>
      </w:r>
    </w:p>
    <w:p w:rsidR="00625A24" w:rsidRDefault="0015666D">
      <w:pPr>
        <w:pStyle w:val="4"/>
        <w:spacing w:line="240" w:lineRule="auto"/>
        <w:ind w:right="1409"/>
      </w:pPr>
      <w:r>
        <w:t>Формирование универсальных учебных познавательных действийФормированиебазовыхлогическихдействий</w:t>
      </w:r>
    </w:p>
    <w:p w:rsidR="00625A24" w:rsidRDefault="0015666D">
      <w:pPr>
        <w:pStyle w:val="a9"/>
        <w:numPr>
          <w:ilvl w:val="0"/>
          <w:numId w:val="32"/>
        </w:numPr>
        <w:tabs>
          <w:tab w:val="left" w:pos="1332"/>
        </w:tabs>
        <w:spacing w:line="274" w:lineRule="exact"/>
        <w:ind w:left="1331"/>
        <w:rPr>
          <w:rFonts w:ascii="Wingdings" w:hAnsi="Wingdings"/>
          <w:color w:val="221E1F"/>
          <w:sz w:val="17"/>
        </w:rPr>
      </w:pPr>
      <w:r>
        <w:rPr>
          <w:sz w:val="24"/>
        </w:rPr>
        <w:t>Систематизировать,классифицироватьиобобщатьисторическиефакты.</w:t>
      </w:r>
    </w:p>
    <w:p w:rsidR="00625A24" w:rsidRDefault="0015666D">
      <w:pPr>
        <w:pStyle w:val="a9"/>
        <w:numPr>
          <w:ilvl w:val="0"/>
          <w:numId w:val="32"/>
        </w:numPr>
        <w:tabs>
          <w:tab w:val="left" w:pos="1332"/>
        </w:tabs>
        <w:ind w:left="1331"/>
        <w:rPr>
          <w:rFonts w:ascii="Wingdings" w:hAnsi="Wingdings"/>
          <w:color w:val="221E1F"/>
          <w:sz w:val="17"/>
        </w:rPr>
      </w:pPr>
      <w:r>
        <w:rPr>
          <w:sz w:val="24"/>
        </w:rPr>
        <w:t>Составлятьсинхронистическиеисистематическиетаблицы.</w:t>
      </w:r>
    </w:p>
    <w:p w:rsidR="00625A24" w:rsidRDefault="0015666D">
      <w:pPr>
        <w:pStyle w:val="a9"/>
        <w:numPr>
          <w:ilvl w:val="0"/>
          <w:numId w:val="32"/>
        </w:numPr>
        <w:tabs>
          <w:tab w:val="left" w:pos="1332"/>
        </w:tabs>
        <w:ind w:left="578" w:right="138" w:firstLine="469"/>
        <w:rPr>
          <w:rFonts w:ascii="Wingdings" w:hAnsi="Wingdings"/>
          <w:color w:val="221E1F"/>
          <w:sz w:val="17"/>
        </w:rPr>
      </w:pPr>
      <w:r>
        <w:rPr>
          <w:sz w:val="24"/>
        </w:rPr>
        <w:t>Выявлять и характеризовать существенные признаки исторических явлений,процессов.</w:t>
      </w:r>
    </w:p>
    <w:p w:rsidR="00625A24" w:rsidRDefault="0015666D">
      <w:pPr>
        <w:pStyle w:val="a9"/>
        <w:numPr>
          <w:ilvl w:val="0"/>
          <w:numId w:val="32"/>
        </w:numPr>
        <w:tabs>
          <w:tab w:val="left" w:pos="1332"/>
        </w:tabs>
        <w:ind w:left="578" w:right="136" w:firstLine="469"/>
        <w:rPr>
          <w:rFonts w:ascii="Wingdings" w:hAnsi="Wingdings"/>
          <w:color w:val="221E1F"/>
          <w:sz w:val="17"/>
        </w:rPr>
      </w:pPr>
      <w:r>
        <w:rPr>
          <w:sz w:val="24"/>
        </w:rPr>
        <w:t>Сравниватьисторическиеявления,процессы(политическоеустройствогосударств,социально-экономическиеотношения,путимодернизацииидр.)погоризонтали(существовавшиесинхронновразныхсообществах)ивдинамике(«было</w:t>
      </w:r>
    </w:p>
    <w:p w:rsidR="00625A24" w:rsidRDefault="0015666D">
      <w:pPr>
        <w:pStyle w:val="a9"/>
        <w:numPr>
          <w:ilvl w:val="0"/>
          <w:numId w:val="33"/>
        </w:numPr>
        <w:tabs>
          <w:tab w:val="left" w:pos="879"/>
        </w:tabs>
        <w:ind w:hanging="301"/>
        <w:rPr>
          <w:sz w:val="24"/>
        </w:rPr>
      </w:pPr>
      <w:r>
        <w:rPr>
          <w:sz w:val="24"/>
        </w:rPr>
        <w:t>стало»)позаданнымилисамостоятельноопределенным основаниям.</w:t>
      </w:r>
    </w:p>
    <w:p w:rsidR="00625A24" w:rsidRDefault="0015666D">
      <w:pPr>
        <w:pStyle w:val="a9"/>
        <w:numPr>
          <w:ilvl w:val="1"/>
          <w:numId w:val="33"/>
        </w:numPr>
        <w:tabs>
          <w:tab w:val="left" w:pos="1332"/>
        </w:tabs>
        <w:ind w:left="1331"/>
        <w:rPr>
          <w:sz w:val="24"/>
        </w:rPr>
      </w:pPr>
      <w:r>
        <w:rPr>
          <w:sz w:val="24"/>
        </w:rPr>
        <w:t>Использоватьпонятияикатегориисовременногоисторическогознания(эпоха,</w:t>
      </w:r>
    </w:p>
    <w:p w:rsidR="00625A24" w:rsidRDefault="00625A24">
      <w:pPr>
        <w:jc w:val="both"/>
        <w:rPr>
          <w:sz w:val="24"/>
        </w:rPr>
        <w:sectPr w:rsidR="00625A24">
          <w:pgSz w:w="11910" w:h="16840"/>
          <w:pgMar w:top="1040" w:right="1280" w:bottom="280" w:left="1080" w:header="720" w:footer="720" w:gutter="0"/>
          <w:cols w:space="720"/>
        </w:sectPr>
      </w:pPr>
    </w:p>
    <w:p w:rsidR="00625A24" w:rsidRDefault="0015666D">
      <w:pPr>
        <w:pStyle w:val="a0"/>
        <w:spacing w:before="72"/>
        <w:ind w:left="578" w:firstLine="0"/>
      </w:pPr>
      <w:r>
        <w:t>цивилизация,историческийисточник,историческийфакт,историзмидр.).</w:t>
      </w:r>
    </w:p>
    <w:p w:rsidR="00625A24" w:rsidRDefault="0015666D">
      <w:pPr>
        <w:pStyle w:val="a9"/>
        <w:numPr>
          <w:ilvl w:val="1"/>
          <w:numId w:val="33"/>
        </w:numPr>
        <w:tabs>
          <w:tab w:val="left" w:pos="1332"/>
        </w:tabs>
        <w:ind w:left="1331"/>
        <w:rPr>
          <w:sz w:val="24"/>
        </w:rPr>
      </w:pPr>
      <w:r>
        <w:rPr>
          <w:sz w:val="24"/>
        </w:rPr>
        <w:t>Выявлятьпричиныиследствияисторическихсобытийипроцессов.</w:t>
      </w:r>
    </w:p>
    <w:p w:rsidR="00625A24" w:rsidRDefault="0015666D">
      <w:pPr>
        <w:pStyle w:val="a9"/>
        <w:numPr>
          <w:ilvl w:val="1"/>
          <w:numId w:val="33"/>
        </w:numPr>
        <w:tabs>
          <w:tab w:val="left" w:pos="1332"/>
        </w:tabs>
        <w:ind w:right="139" w:firstLine="469"/>
        <w:rPr>
          <w:sz w:val="24"/>
        </w:rPr>
      </w:pPr>
      <w:r>
        <w:rPr>
          <w:sz w:val="24"/>
        </w:rPr>
        <w:t>Осуществлятьпосамостоятельносоставленномуплануучебныйисследовательский проект по истории (например, по истории своего края, города,села),привлекаяматериалымузеев,библиотек,средствмассовойинформации.</w:t>
      </w:r>
    </w:p>
    <w:p w:rsidR="00625A24" w:rsidRDefault="0015666D">
      <w:pPr>
        <w:pStyle w:val="a9"/>
        <w:numPr>
          <w:ilvl w:val="1"/>
          <w:numId w:val="33"/>
        </w:numPr>
        <w:tabs>
          <w:tab w:val="left" w:pos="1332"/>
        </w:tabs>
        <w:spacing w:before="1"/>
        <w:ind w:left="558" w:right="139" w:firstLine="469"/>
        <w:rPr>
          <w:sz w:val="24"/>
        </w:rPr>
      </w:pPr>
      <w:r>
        <w:rPr>
          <w:sz w:val="24"/>
        </w:rPr>
        <w:t>Соотносить результаты своего исследования с уже имеющимися данными,оцениватьихзначимость.</w:t>
      </w:r>
    </w:p>
    <w:p w:rsidR="00625A24" w:rsidRDefault="0015666D">
      <w:pPr>
        <w:pStyle w:val="a9"/>
        <w:numPr>
          <w:ilvl w:val="1"/>
          <w:numId w:val="33"/>
        </w:numPr>
        <w:tabs>
          <w:tab w:val="left" w:pos="1332"/>
        </w:tabs>
        <w:ind w:left="558" w:right="134" w:firstLine="469"/>
        <w:rPr>
          <w:sz w:val="24"/>
        </w:rPr>
      </w:pPr>
      <w:r>
        <w:rPr>
          <w:spacing w:val="-1"/>
          <w:sz w:val="24"/>
        </w:rPr>
        <w:t>Классифицировать</w:t>
      </w:r>
      <w:r>
        <w:rPr>
          <w:sz w:val="24"/>
        </w:rPr>
        <w:t>(выделятьоснования,заполнятьсоставлятьсхему,таблицу)виды деятельности человека: виды юридической ответственности по отраслям права,механизмы государственного регулирования экономики: современные государства поформе правления, государственно-территориальному устройству, типы политическихпартий,общественно-политическихорганизаций.</w:t>
      </w:r>
    </w:p>
    <w:p w:rsidR="00625A24" w:rsidRDefault="0015666D">
      <w:pPr>
        <w:pStyle w:val="a9"/>
        <w:numPr>
          <w:ilvl w:val="1"/>
          <w:numId w:val="33"/>
        </w:numPr>
        <w:tabs>
          <w:tab w:val="left" w:pos="1332"/>
        </w:tabs>
        <w:ind w:left="558" w:right="136" w:firstLine="469"/>
        <w:rPr>
          <w:sz w:val="24"/>
        </w:rPr>
      </w:pPr>
      <w:r>
        <w:rPr>
          <w:sz w:val="24"/>
        </w:rPr>
        <w:t>Сравниватьформыполитическогоучастия(выборыиреферендум),проступокипреступление,дееспособностьмалолетнихввозрастеот6до14летинесовершеннолетнихввозрастеот14до18лет, моральиправо.</w:t>
      </w:r>
    </w:p>
    <w:p w:rsidR="00625A24" w:rsidRDefault="0015666D">
      <w:pPr>
        <w:pStyle w:val="a9"/>
        <w:numPr>
          <w:ilvl w:val="1"/>
          <w:numId w:val="33"/>
        </w:numPr>
        <w:tabs>
          <w:tab w:val="left" w:pos="1332"/>
        </w:tabs>
        <w:ind w:left="558" w:right="139" w:firstLine="469"/>
        <w:rPr>
          <w:sz w:val="24"/>
        </w:rPr>
      </w:pPr>
      <w:r>
        <w:rPr>
          <w:sz w:val="24"/>
        </w:rPr>
        <w:t>Определятьконструктивныемоделиповедениявконфликтнойситуации,находитьконструктивноеразрешение конфликта.</w:t>
      </w:r>
    </w:p>
    <w:p w:rsidR="00625A24" w:rsidRDefault="0015666D">
      <w:pPr>
        <w:pStyle w:val="a9"/>
        <w:numPr>
          <w:ilvl w:val="1"/>
          <w:numId w:val="33"/>
        </w:numPr>
        <w:tabs>
          <w:tab w:val="left" w:pos="1332"/>
        </w:tabs>
        <w:ind w:left="558" w:right="139" w:firstLine="469"/>
        <w:rPr>
          <w:sz w:val="24"/>
        </w:rPr>
      </w:pPr>
      <w:r>
        <w:rPr>
          <w:sz w:val="24"/>
        </w:rPr>
        <w:t>Преобразовывать статистическую и визуальную информацию о достиженияхРоссиивтекст.</w:t>
      </w:r>
    </w:p>
    <w:p w:rsidR="00625A24" w:rsidRDefault="0015666D">
      <w:pPr>
        <w:pStyle w:val="a9"/>
        <w:numPr>
          <w:ilvl w:val="1"/>
          <w:numId w:val="33"/>
        </w:numPr>
        <w:tabs>
          <w:tab w:val="left" w:pos="1332"/>
        </w:tabs>
        <w:ind w:left="558" w:right="137" w:firstLine="469"/>
        <w:rPr>
          <w:sz w:val="24"/>
        </w:rPr>
      </w:pPr>
      <w:r>
        <w:rPr>
          <w:sz w:val="24"/>
        </w:rPr>
        <w:t>Вносить коррективы в моделируемую экономическую деятельность на основеизменившихсяситуаций.</w:t>
      </w:r>
    </w:p>
    <w:p w:rsidR="00625A24" w:rsidRDefault="0015666D">
      <w:pPr>
        <w:pStyle w:val="a9"/>
        <w:numPr>
          <w:ilvl w:val="1"/>
          <w:numId w:val="33"/>
        </w:numPr>
        <w:tabs>
          <w:tab w:val="left" w:pos="1332"/>
        </w:tabs>
        <w:ind w:left="558" w:right="136" w:firstLine="469"/>
        <w:rPr>
          <w:sz w:val="24"/>
        </w:rPr>
      </w:pPr>
      <w:r>
        <w:rPr>
          <w:sz w:val="24"/>
        </w:rPr>
        <w:t>Использовать полученные знания для публичного представления результатовсвоейдеятельности всфере духовнойкультуры.</w:t>
      </w:r>
    </w:p>
    <w:p w:rsidR="00625A24" w:rsidRDefault="0015666D">
      <w:pPr>
        <w:pStyle w:val="a9"/>
        <w:numPr>
          <w:ilvl w:val="1"/>
          <w:numId w:val="33"/>
        </w:numPr>
        <w:tabs>
          <w:tab w:val="left" w:pos="1332"/>
        </w:tabs>
        <w:ind w:left="558" w:right="137" w:firstLine="469"/>
        <w:rPr>
          <w:sz w:val="24"/>
        </w:rPr>
      </w:pPr>
      <w:r>
        <w:rPr>
          <w:sz w:val="24"/>
        </w:rPr>
        <w:t>Выступатьссообщениямивсоответствиисособенностямиаудиторииирегламентом.</w:t>
      </w:r>
    </w:p>
    <w:p w:rsidR="00625A24" w:rsidRDefault="0015666D">
      <w:pPr>
        <w:pStyle w:val="a9"/>
        <w:numPr>
          <w:ilvl w:val="1"/>
          <w:numId w:val="33"/>
        </w:numPr>
        <w:tabs>
          <w:tab w:val="left" w:pos="1332"/>
        </w:tabs>
        <w:ind w:left="558" w:right="138" w:firstLine="469"/>
        <w:rPr>
          <w:sz w:val="24"/>
        </w:rPr>
      </w:pPr>
      <w:r>
        <w:rPr>
          <w:sz w:val="24"/>
        </w:rPr>
        <w:t>Устанавливатьиобъяснятьвзаимосвязимеждуправамичеловекаигражданинаиобязанностями граждан.</w:t>
      </w:r>
    </w:p>
    <w:p w:rsidR="00625A24" w:rsidRDefault="0015666D">
      <w:pPr>
        <w:pStyle w:val="a9"/>
        <w:numPr>
          <w:ilvl w:val="1"/>
          <w:numId w:val="33"/>
        </w:numPr>
        <w:tabs>
          <w:tab w:val="left" w:pos="1332"/>
        </w:tabs>
        <w:spacing w:line="275" w:lineRule="exact"/>
        <w:ind w:left="1331" w:hanging="305"/>
        <w:rPr>
          <w:sz w:val="24"/>
        </w:rPr>
      </w:pPr>
      <w:r>
        <w:rPr>
          <w:sz w:val="24"/>
        </w:rPr>
        <w:t>Объяснятьпричинысменыдняиночиивременгода.</w:t>
      </w:r>
    </w:p>
    <w:p w:rsidR="00625A24" w:rsidRDefault="0015666D">
      <w:pPr>
        <w:pStyle w:val="a9"/>
        <w:numPr>
          <w:ilvl w:val="1"/>
          <w:numId w:val="33"/>
        </w:numPr>
        <w:tabs>
          <w:tab w:val="left" w:pos="1332"/>
        </w:tabs>
        <w:ind w:left="558" w:right="136" w:firstLine="469"/>
        <w:rPr>
          <w:sz w:val="24"/>
        </w:rPr>
      </w:pPr>
      <w:r>
        <w:rPr>
          <w:sz w:val="24"/>
        </w:rPr>
        <w:t>Устанавливать эмпирические зависимости между продолжительностью дня игеографическойширотойместности,междувысотойСолнцанадгоризонтомигеографическойширотойместностинаосновеанализаданныхнаблюдений.</w:t>
      </w:r>
    </w:p>
    <w:p w:rsidR="00625A24" w:rsidRDefault="0015666D">
      <w:pPr>
        <w:pStyle w:val="a9"/>
        <w:numPr>
          <w:ilvl w:val="1"/>
          <w:numId w:val="33"/>
        </w:numPr>
        <w:tabs>
          <w:tab w:val="left" w:pos="1332"/>
        </w:tabs>
        <w:spacing w:before="1"/>
        <w:ind w:left="1331" w:hanging="305"/>
        <w:rPr>
          <w:sz w:val="24"/>
        </w:rPr>
      </w:pPr>
      <w:r>
        <w:rPr>
          <w:sz w:val="24"/>
        </w:rPr>
        <w:t>Классифицироватьформырельефасушиповысотеиповнешнемуоблику.</w:t>
      </w:r>
    </w:p>
    <w:p w:rsidR="00625A24" w:rsidRDefault="0015666D">
      <w:pPr>
        <w:pStyle w:val="a9"/>
        <w:numPr>
          <w:ilvl w:val="1"/>
          <w:numId w:val="33"/>
        </w:numPr>
        <w:tabs>
          <w:tab w:val="left" w:pos="1332"/>
        </w:tabs>
        <w:ind w:left="1331" w:hanging="305"/>
        <w:rPr>
          <w:sz w:val="24"/>
        </w:rPr>
      </w:pPr>
      <w:r>
        <w:rPr>
          <w:sz w:val="24"/>
        </w:rPr>
        <w:t>Классифицироватьостровапопроисхождению.</w:t>
      </w:r>
    </w:p>
    <w:p w:rsidR="00625A24" w:rsidRDefault="0015666D">
      <w:pPr>
        <w:pStyle w:val="a9"/>
        <w:numPr>
          <w:ilvl w:val="1"/>
          <w:numId w:val="33"/>
        </w:numPr>
        <w:tabs>
          <w:tab w:val="left" w:pos="1332"/>
        </w:tabs>
        <w:ind w:left="558" w:right="137" w:firstLine="469"/>
        <w:rPr>
          <w:sz w:val="24"/>
        </w:rPr>
      </w:pPr>
      <w:r>
        <w:rPr>
          <w:sz w:val="24"/>
        </w:rPr>
        <w:t>Формулировать оценочные суждения о последствиях изменений компонентовприроды в результате деятельности человека с использованием разных источниковгеографическойинформации.</w:t>
      </w:r>
    </w:p>
    <w:p w:rsidR="00625A24" w:rsidRDefault="0015666D">
      <w:pPr>
        <w:pStyle w:val="a9"/>
        <w:numPr>
          <w:ilvl w:val="1"/>
          <w:numId w:val="33"/>
        </w:numPr>
        <w:tabs>
          <w:tab w:val="left" w:pos="1332"/>
        </w:tabs>
        <w:ind w:left="1331" w:hanging="305"/>
        <w:rPr>
          <w:sz w:val="24"/>
        </w:rPr>
      </w:pPr>
      <w:r>
        <w:rPr>
          <w:sz w:val="24"/>
        </w:rPr>
        <w:t>Самостоятельносоставлятьпланрешенияучебнойгеографическойзадачи.</w:t>
      </w:r>
    </w:p>
    <w:p w:rsidR="00625A24" w:rsidRDefault="0015666D">
      <w:pPr>
        <w:pStyle w:val="4"/>
        <w:spacing w:before="2"/>
      </w:pPr>
      <w:r>
        <w:t>Формированиебазовыхисследовательскихдействий</w:t>
      </w:r>
    </w:p>
    <w:p w:rsidR="00625A24" w:rsidRDefault="0015666D">
      <w:pPr>
        <w:pStyle w:val="a9"/>
        <w:numPr>
          <w:ilvl w:val="1"/>
          <w:numId w:val="33"/>
        </w:numPr>
        <w:tabs>
          <w:tab w:val="left" w:pos="1332"/>
        </w:tabs>
        <w:ind w:left="558" w:right="135" w:firstLine="469"/>
        <w:rPr>
          <w:sz w:val="24"/>
        </w:rPr>
      </w:pPr>
      <w:r>
        <w:rPr>
          <w:sz w:val="24"/>
        </w:rPr>
        <w:t>Проводитьизмерениятемпературывоздуха,атмосферногодавления,скоростиинаправленияветрасиспользованиеманалоговыхи(или)цифровыхприборов(термометр, барометр, анемометр, флюгер) и представлять результаты наблюдений втабличнойи(или) графическойформе.</w:t>
      </w:r>
    </w:p>
    <w:p w:rsidR="00625A24" w:rsidRDefault="0015666D">
      <w:pPr>
        <w:pStyle w:val="a9"/>
        <w:numPr>
          <w:ilvl w:val="1"/>
          <w:numId w:val="33"/>
        </w:numPr>
        <w:tabs>
          <w:tab w:val="left" w:pos="1332"/>
        </w:tabs>
        <w:ind w:left="558" w:right="138" w:firstLine="469"/>
        <w:rPr>
          <w:sz w:val="24"/>
        </w:rPr>
      </w:pPr>
      <w:r>
        <w:rPr>
          <w:sz w:val="24"/>
        </w:rPr>
        <w:t>Формулироватьвопросы,поискответовнакоторыенеобходимдляпрогнозированияизменениячисленностинаселенияРоссийскойФедерациивбудущем.</w:t>
      </w:r>
    </w:p>
    <w:p w:rsidR="00625A24" w:rsidRDefault="0015666D">
      <w:pPr>
        <w:pStyle w:val="a9"/>
        <w:numPr>
          <w:ilvl w:val="1"/>
          <w:numId w:val="33"/>
        </w:numPr>
        <w:tabs>
          <w:tab w:val="left" w:pos="1332"/>
        </w:tabs>
        <w:ind w:left="558" w:right="139" w:firstLine="469"/>
        <w:rPr>
          <w:sz w:val="24"/>
        </w:rPr>
      </w:pPr>
      <w:r>
        <w:rPr>
          <w:sz w:val="24"/>
        </w:rPr>
        <w:t>Представлятьрезультатыфенологическихнаблюденийинаблюденийзапогодойвразличнойформе(табличной,графической,географическогоописания).</w:t>
      </w:r>
    </w:p>
    <w:p w:rsidR="00625A24" w:rsidRDefault="0015666D">
      <w:pPr>
        <w:pStyle w:val="a9"/>
        <w:numPr>
          <w:ilvl w:val="1"/>
          <w:numId w:val="33"/>
        </w:numPr>
        <w:tabs>
          <w:tab w:val="left" w:pos="1332"/>
        </w:tabs>
        <w:ind w:left="558" w:right="139" w:firstLine="469"/>
        <w:rPr>
          <w:sz w:val="24"/>
        </w:rPr>
      </w:pPr>
      <w:r>
        <w:rPr>
          <w:sz w:val="24"/>
        </w:rPr>
        <w:t>Проводить по самостоятельно составленному плану небольшое исследованиероли традиций вобществе.</w:t>
      </w:r>
    </w:p>
    <w:p w:rsidR="00625A24" w:rsidRDefault="0015666D">
      <w:pPr>
        <w:pStyle w:val="a9"/>
        <w:numPr>
          <w:ilvl w:val="1"/>
          <w:numId w:val="33"/>
        </w:numPr>
        <w:tabs>
          <w:tab w:val="left" w:pos="1332"/>
        </w:tabs>
        <w:ind w:left="558" w:right="140" w:firstLine="469"/>
        <w:rPr>
          <w:sz w:val="24"/>
        </w:rPr>
      </w:pPr>
      <w:r>
        <w:rPr>
          <w:sz w:val="24"/>
        </w:rPr>
        <w:t>Исследовать несложные практические ситуации, связанные с использованиемразличныхспособов повышенияэффективностипроизводства.</w:t>
      </w:r>
    </w:p>
    <w:p w:rsidR="00625A24" w:rsidRDefault="0015666D">
      <w:pPr>
        <w:pStyle w:val="4"/>
        <w:spacing w:before="2"/>
      </w:pPr>
      <w:r>
        <w:t>Работасинформацией</w:t>
      </w:r>
    </w:p>
    <w:p w:rsidR="00625A24" w:rsidRDefault="0015666D">
      <w:pPr>
        <w:pStyle w:val="a9"/>
        <w:numPr>
          <w:ilvl w:val="1"/>
          <w:numId w:val="33"/>
        </w:numPr>
        <w:tabs>
          <w:tab w:val="left" w:pos="1332"/>
        </w:tabs>
        <w:spacing w:line="275" w:lineRule="exact"/>
        <w:ind w:left="1331" w:hanging="305"/>
        <w:rPr>
          <w:sz w:val="24"/>
        </w:rPr>
      </w:pPr>
      <w:r>
        <w:rPr>
          <w:sz w:val="24"/>
        </w:rPr>
        <w:t>Проводитьпоискнеобходимойисторическойинформациивучебнойи</w:t>
      </w:r>
    </w:p>
    <w:p w:rsidR="00625A24" w:rsidRDefault="00625A24">
      <w:pPr>
        <w:spacing w:line="275" w:lineRule="exact"/>
        <w:jc w:val="both"/>
        <w:rPr>
          <w:sz w:val="24"/>
        </w:rPr>
        <w:sectPr w:rsidR="00625A24">
          <w:pgSz w:w="11910" w:h="16840"/>
          <w:pgMar w:top="1040" w:right="1280" w:bottom="280" w:left="1080" w:header="720" w:footer="720" w:gutter="0"/>
          <w:cols w:space="720"/>
        </w:sectPr>
      </w:pPr>
    </w:p>
    <w:p w:rsidR="00625A24" w:rsidRDefault="0015666D">
      <w:pPr>
        <w:pStyle w:val="a0"/>
        <w:spacing w:before="72"/>
        <w:ind w:left="558" w:right="137" w:firstLine="0"/>
      </w:pPr>
      <w:r>
        <w:t>научнойлитературе,аутентичныхисточниках(материальных,письменных,визуальных), публицистике и др. в соответствии с предложенной познавательнойзадачей.</w:t>
      </w:r>
    </w:p>
    <w:p w:rsidR="00625A24" w:rsidRDefault="0015666D">
      <w:pPr>
        <w:pStyle w:val="a9"/>
        <w:numPr>
          <w:ilvl w:val="1"/>
          <w:numId w:val="33"/>
        </w:numPr>
        <w:tabs>
          <w:tab w:val="left" w:pos="1332"/>
        </w:tabs>
        <w:ind w:left="558" w:right="139" w:firstLine="469"/>
        <w:rPr>
          <w:sz w:val="24"/>
        </w:rPr>
      </w:pPr>
      <w:r>
        <w:rPr>
          <w:sz w:val="24"/>
        </w:rPr>
        <w:t>Анализироватьиинтерпретироватьисторическуюинформацию,применяяприемыкритикиисточника,высказыватьсуждениеоегоинформационныхособенностяхиценности(позаданнымилисамостоятельноопределяемымкритериям).</w:t>
      </w:r>
    </w:p>
    <w:p w:rsidR="00625A24" w:rsidRDefault="0015666D">
      <w:pPr>
        <w:pStyle w:val="a9"/>
        <w:numPr>
          <w:ilvl w:val="1"/>
          <w:numId w:val="33"/>
        </w:numPr>
        <w:tabs>
          <w:tab w:val="left" w:pos="1332"/>
        </w:tabs>
        <w:spacing w:before="1"/>
        <w:ind w:left="558" w:right="137" w:firstLine="469"/>
        <w:rPr>
          <w:sz w:val="24"/>
        </w:rPr>
      </w:pPr>
      <w:r>
        <w:rPr>
          <w:sz w:val="24"/>
        </w:rPr>
        <w:t>Сравнивать данные разных источников исторической информации, выявлятьих сходство и различия, в том числе, связанные со степенью информированности ипозициейавторов.</w:t>
      </w:r>
    </w:p>
    <w:p w:rsidR="00625A24" w:rsidRDefault="0015666D">
      <w:pPr>
        <w:pStyle w:val="a9"/>
        <w:numPr>
          <w:ilvl w:val="1"/>
          <w:numId w:val="33"/>
        </w:numPr>
        <w:tabs>
          <w:tab w:val="left" w:pos="1332"/>
        </w:tabs>
        <w:ind w:left="558" w:right="136" w:firstLine="469"/>
        <w:rPr>
          <w:sz w:val="24"/>
        </w:rPr>
      </w:pPr>
      <w:r>
        <w:rPr>
          <w:sz w:val="24"/>
        </w:rPr>
        <w:t>Выбирать оптимальную форму представления результатов самостоятельнойработы с исторической информацией (сообщение, эссе, презентация, учебный проектидр.).</w:t>
      </w:r>
    </w:p>
    <w:p w:rsidR="00625A24" w:rsidRDefault="0015666D">
      <w:pPr>
        <w:pStyle w:val="a9"/>
        <w:numPr>
          <w:ilvl w:val="1"/>
          <w:numId w:val="33"/>
        </w:numPr>
        <w:tabs>
          <w:tab w:val="left" w:pos="1332"/>
        </w:tabs>
        <w:ind w:left="558" w:right="137" w:firstLine="469"/>
        <w:rPr>
          <w:sz w:val="24"/>
        </w:rPr>
      </w:pPr>
      <w:r>
        <w:rPr>
          <w:sz w:val="24"/>
        </w:rPr>
        <w:t>Проводитьпоискнеобходимойисторическойинформациивучебнойинаучнойлитературе,аутентичныхисточниках(материальных,письменных,визуальных), публицистике и др. в соответствии с предложенной познавательнойзадачей.</w:t>
      </w:r>
    </w:p>
    <w:p w:rsidR="00625A24" w:rsidRDefault="0015666D">
      <w:pPr>
        <w:pStyle w:val="a9"/>
        <w:numPr>
          <w:ilvl w:val="1"/>
          <w:numId w:val="33"/>
        </w:numPr>
        <w:tabs>
          <w:tab w:val="left" w:pos="1332"/>
        </w:tabs>
        <w:ind w:left="558" w:right="139" w:firstLine="469"/>
        <w:rPr>
          <w:sz w:val="24"/>
        </w:rPr>
      </w:pPr>
      <w:r>
        <w:rPr>
          <w:sz w:val="24"/>
        </w:rPr>
        <w:t>Анализироватьиинтерпретироватьисторическуюинформацию,применяяприемыкритикиисточника,высказыватьсуждениеоегоинформационныхособенностяхиценности(позаданнымилисамостоятельноопределяемымкритериям).</w:t>
      </w:r>
    </w:p>
    <w:p w:rsidR="00625A24" w:rsidRDefault="0015666D">
      <w:pPr>
        <w:pStyle w:val="a9"/>
        <w:numPr>
          <w:ilvl w:val="1"/>
          <w:numId w:val="33"/>
        </w:numPr>
        <w:tabs>
          <w:tab w:val="left" w:pos="1332"/>
        </w:tabs>
        <w:ind w:right="135" w:firstLine="469"/>
        <w:rPr>
          <w:sz w:val="24"/>
        </w:rPr>
      </w:pPr>
      <w:r>
        <w:rPr>
          <w:sz w:val="24"/>
        </w:rPr>
        <w:t>Выбиратьисточникигеографическойинформации(картографические,статистические, текстовые, видео- и фотоизображения, компьютерные базы данных),необходимыедля изученияособенностей хозяйстваРоссии.</w:t>
      </w:r>
    </w:p>
    <w:p w:rsidR="00625A24" w:rsidRDefault="0015666D">
      <w:pPr>
        <w:pStyle w:val="a9"/>
        <w:numPr>
          <w:ilvl w:val="1"/>
          <w:numId w:val="33"/>
        </w:numPr>
        <w:tabs>
          <w:tab w:val="left" w:pos="1332"/>
        </w:tabs>
        <w:ind w:right="136" w:firstLine="469"/>
        <w:rPr>
          <w:sz w:val="24"/>
        </w:rPr>
      </w:pPr>
      <w:r>
        <w:rPr>
          <w:sz w:val="24"/>
        </w:rPr>
        <w:t>Находить,извлекатьииспользоватьинформацию,характеризующуюотраслевую,функциональнуюитерриториальнуюструктурухозяйстваРоссии,выделятьгеографическуюинформацию,котораяявляетсяпротиворечивойилиможетбытьнедостоверной.</w:t>
      </w:r>
    </w:p>
    <w:p w:rsidR="00625A24" w:rsidRDefault="0015666D">
      <w:pPr>
        <w:pStyle w:val="a9"/>
        <w:numPr>
          <w:ilvl w:val="1"/>
          <w:numId w:val="33"/>
        </w:numPr>
        <w:tabs>
          <w:tab w:val="left" w:pos="1332"/>
        </w:tabs>
        <w:spacing w:line="275" w:lineRule="exact"/>
        <w:ind w:left="1331"/>
        <w:rPr>
          <w:sz w:val="24"/>
        </w:rPr>
      </w:pPr>
      <w:r>
        <w:rPr>
          <w:sz w:val="24"/>
        </w:rPr>
        <w:t>Определятьинформацию,недостающуюдлярешениятойилиинойзадачи.</w:t>
      </w:r>
    </w:p>
    <w:p w:rsidR="00625A24" w:rsidRDefault="0015666D">
      <w:pPr>
        <w:pStyle w:val="a9"/>
        <w:numPr>
          <w:ilvl w:val="1"/>
          <w:numId w:val="33"/>
        </w:numPr>
        <w:tabs>
          <w:tab w:val="left" w:pos="1332"/>
        </w:tabs>
        <w:ind w:right="134" w:firstLine="469"/>
        <w:rPr>
          <w:sz w:val="24"/>
        </w:rPr>
      </w:pPr>
      <w:r>
        <w:rPr>
          <w:sz w:val="24"/>
        </w:rPr>
        <w:t>Извлекатьинформациюоправахиобязанностяхучащегосяизразныхадаптированных источников (в том числе учебных материалов): заполнять таблицу исоставлятьплан.</w:t>
      </w:r>
    </w:p>
    <w:p w:rsidR="00625A24" w:rsidRDefault="0015666D">
      <w:pPr>
        <w:pStyle w:val="a9"/>
        <w:numPr>
          <w:ilvl w:val="1"/>
          <w:numId w:val="33"/>
        </w:numPr>
        <w:tabs>
          <w:tab w:val="left" w:pos="1332"/>
        </w:tabs>
        <w:ind w:right="138" w:firstLine="469"/>
        <w:rPr>
          <w:sz w:val="24"/>
        </w:rPr>
      </w:pPr>
      <w:r>
        <w:rPr>
          <w:sz w:val="24"/>
        </w:rPr>
        <w:t>Анализироватьиобобщатьтекстовуюистатистическуюинформациюоботклоняющемсяповедении,егопричинахинегативныхпоследствияхизадаптированныхисточников(в томчислеучебныхматериалов)ипубликацийСМИ.</w:t>
      </w:r>
    </w:p>
    <w:p w:rsidR="00625A24" w:rsidRDefault="0015666D">
      <w:pPr>
        <w:pStyle w:val="a9"/>
        <w:numPr>
          <w:ilvl w:val="1"/>
          <w:numId w:val="33"/>
        </w:numPr>
        <w:tabs>
          <w:tab w:val="left" w:pos="1332"/>
        </w:tabs>
        <w:ind w:left="1331"/>
        <w:rPr>
          <w:sz w:val="24"/>
        </w:rPr>
      </w:pPr>
      <w:r>
        <w:rPr>
          <w:sz w:val="24"/>
        </w:rPr>
        <w:t>Представлятьинформациюввидекраткихвыводовиобобщений.</w:t>
      </w:r>
    </w:p>
    <w:p w:rsidR="00625A24" w:rsidRDefault="0015666D">
      <w:pPr>
        <w:pStyle w:val="a9"/>
        <w:numPr>
          <w:ilvl w:val="1"/>
          <w:numId w:val="33"/>
        </w:numPr>
        <w:tabs>
          <w:tab w:val="left" w:pos="1332"/>
        </w:tabs>
        <w:ind w:right="135" w:firstLine="469"/>
        <w:rPr>
          <w:sz w:val="24"/>
        </w:rPr>
      </w:pPr>
      <w:r>
        <w:rPr>
          <w:sz w:val="24"/>
        </w:rPr>
        <w:t>Осуществлятьпоискинформацииоролинепрерывногообразованиявсовременном обществе в разных источниках информации: сопоставлять и обобщатьинформацию,представленнуювразныхформах(описательную,графическую,аудиовизуальную).</w:t>
      </w:r>
    </w:p>
    <w:p w:rsidR="00625A24" w:rsidRDefault="0015666D">
      <w:pPr>
        <w:pStyle w:val="4"/>
        <w:spacing w:before="3"/>
      </w:pPr>
      <w:r>
        <w:t>Формированиеуниверсальныхучебныхкоммуникативныхдействий</w:t>
      </w:r>
    </w:p>
    <w:p w:rsidR="00625A24" w:rsidRDefault="0015666D">
      <w:pPr>
        <w:pStyle w:val="a9"/>
        <w:numPr>
          <w:ilvl w:val="1"/>
          <w:numId w:val="33"/>
        </w:numPr>
        <w:tabs>
          <w:tab w:val="left" w:pos="1331"/>
          <w:tab w:val="left" w:pos="1332"/>
        </w:tabs>
        <w:ind w:left="338" w:right="139" w:firstLine="709"/>
        <w:jc w:val="left"/>
        <w:rPr>
          <w:sz w:val="24"/>
        </w:rPr>
      </w:pPr>
      <w:r>
        <w:rPr>
          <w:sz w:val="24"/>
        </w:rPr>
        <w:t>Определятьхарактеротношениймеждулюдьмивразличныхисторическихисовременныхситуациях, событиях.</w:t>
      </w:r>
    </w:p>
    <w:p w:rsidR="00625A24" w:rsidRDefault="0015666D">
      <w:pPr>
        <w:pStyle w:val="a9"/>
        <w:numPr>
          <w:ilvl w:val="1"/>
          <w:numId w:val="33"/>
        </w:numPr>
        <w:tabs>
          <w:tab w:val="left" w:pos="1331"/>
          <w:tab w:val="left" w:pos="1332"/>
        </w:tabs>
        <w:ind w:left="338" w:right="134" w:firstLine="709"/>
        <w:jc w:val="left"/>
        <w:rPr>
          <w:sz w:val="24"/>
        </w:rPr>
      </w:pPr>
      <w:r>
        <w:rPr>
          <w:sz w:val="24"/>
        </w:rPr>
        <w:t>Раскрыватьзначениесовместнойдеятельности,сотрудничествалюдейвразныхсферах вразличныеисторическиеэпохи.</w:t>
      </w:r>
    </w:p>
    <w:p w:rsidR="00625A24" w:rsidRDefault="0015666D">
      <w:pPr>
        <w:pStyle w:val="a9"/>
        <w:numPr>
          <w:ilvl w:val="1"/>
          <w:numId w:val="33"/>
        </w:numPr>
        <w:tabs>
          <w:tab w:val="left" w:pos="1331"/>
          <w:tab w:val="left" w:pos="1332"/>
        </w:tabs>
        <w:ind w:left="338" w:right="138" w:firstLine="709"/>
        <w:jc w:val="left"/>
        <w:rPr>
          <w:sz w:val="24"/>
        </w:rPr>
      </w:pPr>
      <w:r>
        <w:rPr>
          <w:sz w:val="24"/>
        </w:rPr>
        <w:t>Приниматьучастиевобсужденииоткрытых(втомчиследискуссионных)вопросовистории, высказывая иаргументируя свои суждения.</w:t>
      </w:r>
    </w:p>
    <w:p w:rsidR="00625A24" w:rsidRDefault="0015666D">
      <w:pPr>
        <w:pStyle w:val="a9"/>
        <w:numPr>
          <w:ilvl w:val="1"/>
          <w:numId w:val="33"/>
        </w:numPr>
        <w:tabs>
          <w:tab w:val="left" w:pos="1331"/>
          <w:tab w:val="left" w:pos="1332"/>
        </w:tabs>
        <w:ind w:left="338" w:right="137" w:firstLine="709"/>
        <w:jc w:val="left"/>
        <w:rPr>
          <w:sz w:val="24"/>
        </w:rPr>
      </w:pPr>
      <w:r>
        <w:rPr>
          <w:spacing w:val="-1"/>
          <w:sz w:val="24"/>
        </w:rPr>
        <w:t>Осуществлятьпрезентацию</w:t>
      </w:r>
      <w:r>
        <w:rPr>
          <w:sz w:val="24"/>
        </w:rPr>
        <w:t>выполненнойсамостоятельнойработыпоистории,проявляяспособностьк диалогу с аудиторией.</w:t>
      </w:r>
    </w:p>
    <w:p w:rsidR="00625A24" w:rsidRDefault="0015666D">
      <w:pPr>
        <w:pStyle w:val="a9"/>
        <w:numPr>
          <w:ilvl w:val="1"/>
          <w:numId w:val="33"/>
        </w:numPr>
        <w:tabs>
          <w:tab w:val="left" w:pos="1331"/>
          <w:tab w:val="left" w:pos="1332"/>
        </w:tabs>
        <w:ind w:left="338" w:right="138" w:firstLine="709"/>
        <w:jc w:val="left"/>
        <w:rPr>
          <w:sz w:val="24"/>
        </w:rPr>
      </w:pPr>
      <w:r>
        <w:rPr>
          <w:sz w:val="24"/>
        </w:rPr>
        <w:t>Оцениватьсобственныепоступкииповедениедругихлюдейсточкизренияихсоответствияправовыминравственнымнормам.</w:t>
      </w:r>
    </w:p>
    <w:p w:rsidR="00625A24" w:rsidRDefault="0015666D">
      <w:pPr>
        <w:pStyle w:val="a9"/>
        <w:numPr>
          <w:ilvl w:val="1"/>
          <w:numId w:val="33"/>
        </w:numPr>
        <w:tabs>
          <w:tab w:val="left" w:pos="1331"/>
          <w:tab w:val="left" w:pos="1332"/>
          <w:tab w:val="left" w:pos="3143"/>
          <w:tab w:val="left" w:pos="4320"/>
          <w:tab w:val="left" w:pos="5810"/>
          <w:tab w:val="left" w:pos="6202"/>
          <w:tab w:val="left" w:pos="8124"/>
        </w:tabs>
        <w:ind w:left="338" w:right="135" w:firstLine="709"/>
        <w:jc w:val="left"/>
        <w:rPr>
          <w:sz w:val="24"/>
        </w:rPr>
      </w:pPr>
      <w:r>
        <w:rPr>
          <w:sz w:val="24"/>
        </w:rPr>
        <w:t>Анализировать</w:t>
      </w:r>
      <w:r>
        <w:rPr>
          <w:sz w:val="24"/>
        </w:rPr>
        <w:tab/>
        <w:t>причины</w:t>
      </w:r>
      <w:r>
        <w:rPr>
          <w:sz w:val="24"/>
        </w:rPr>
        <w:tab/>
        <w:t>социальных</w:t>
      </w:r>
      <w:r>
        <w:rPr>
          <w:sz w:val="24"/>
        </w:rPr>
        <w:tab/>
        <w:t>и</w:t>
      </w:r>
      <w:r>
        <w:rPr>
          <w:sz w:val="24"/>
        </w:rPr>
        <w:tab/>
        <w:t>межличностных</w:t>
      </w:r>
      <w:r>
        <w:rPr>
          <w:sz w:val="24"/>
        </w:rPr>
        <w:tab/>
      </w:r>
      <w:r>
        <w:rPr>
          <w:spacing w:val="-1"/>
          <w:sz w:val="24"/>
        </w:rPr>
        <w:t>конфликтов,</w:t>
      </w:r>
      <w:r>
        <w:rPr>
          <w:sz w:val="24"/>
        </w:rPr>
        <w:t>моделироватьвариантывыхода из конфликтнойситуации.</w:t>
      </w:r>
    </w:p>
    <w:p w:rsidR="00625A24" w:rsidRDefault="00625A24">
      <w:pPr>
        <w:rPr>
          <w:sz w:val="24"/>
        </w:rPr>
        <w:sectPr w:rsidR="00625A24">
          <w:pgSz w:w="11910" w:h="16840"/>
          <w:pgMar w:top="1040" w:right="1280" w:bottom="280" w:left="1080" w:header="720" w:footer="720" w:gutter="0"/>
          <w:cols w:space="720"/>
        </w:sectPr>
      </w:pPr>
    </w:p>
    <w:p w:rsidR="00625A24" w:rsidRDefault="0015666D">
      <w:pPr>
        <w:pStyle w:val="a9"/>
        <w:numPr>
          <w:ilvl w:val="1"/>
          <w:numId w:val="33"/>
        </w:numPr>
        <w:tabs>
          <w:tab w:val="left" w:pos="1332"/>
        </w:tabs>
        <w:spacing w:before="72"/>
        <w:ind w:left="1331"/>
        <w:rPr>
          <w:sz w:val="24"/>
        </w:rPr>
      </w:pPr>
      <w:r>
        <w:rPr>
          <w:sz w:val="24"/>
        </w:rPr>
        <w:t>Выражатьсвоюточку зрения,участвоватьвдискуссии.</w:t>
      </w:r>
    </w:p>
    <w:p w:rsidR="00625A24" w:rsidRDefault="0015666D">
      <w:pPr>
        <w:pStyle w:val="a9"/>
        <w:numPr>
          <w:ilvl w:val="1"/>
          <w:numId w:val="33"/>
        </w:numPr>
        <w:tabs>
          <w:tab w:val="left" w:pos="1332"/>
        </w:tabs>
        <w:ind w:left="338" w:right="134" w:firstLine="709"/>
        <w:rPr>
          <w:sz w:val="24"/>
        </w:rPr>
      </w:pPr>
      <w:r>
        <w:rPr>
          <w:sz w:val="24"/>
        </w:rPr>
        <w:t>Осуществлять совместную деятельность, включая взаимодействие с людьмидругойкультуры,национальнойирелигиознойпринадлежностинаосновегуманистических ценностей, взаимопонимания между людьми разных культур с точкизренияихсоответствия духовнымтрадициям общества.</w:t>
      </w:r>
    </w:p>
    <w:p w:rsidR="00625A24" w:rsidRDefault="0015666D">
      <w:pPr>
        <w:pStyle w:val="a9"/>
        <w:numPr>
          <w:ilvl w:val="1"/>
          <w:numId w:val="33"/>
        </w:numPr>
        <w:tabs>
          <w:tab w:val="left" w:pos="1332"/>
        </w:tabs>
        <w:spacing w:before="1"/>
        <w:ind w:left="338" w:right="135" w:firstLine="709"/>
        <w:rPr>
          <w:sz w:val="24"/>
        </w:rPr>
      </w:pPr>
      <w:r>
        <w:rPr>
          <w:sz w:val="24"/>
        </w:rPr>
        <w:t>Сравниватьрезультатывыполненияучебногогеографическогопроектасисходной задачей и оценивать вклад каждого члена команды в достижение результатов,разделятьсферу ответственности.</w:t>
      </w:r>
    </w:p>
    <w:p w:rsidR="00625A24" w:rsidRDefault="0015666D">
      <w:pPr>
        <w:pStyle w:val="a9"/>
        <w:numPr>
          <w:ilvl w:val="1"/>
          <w:numId w:val="33"/>
        </w:numPr>
        <w:tabs>
          <w:tab w:val="left" w:pos="1332"/>
        </w:tabs>
        <w:ind w:left="338" w:right="138" w:firstLine="709"/>
        <w:rPr>
          <w:sz w:val="24"/>
        </w:rPr>
      </w:pPr>
      <w:r>
        <w:rPr>
          <w:sz w:val="24"/>
        </w:rPr>
        <w:t>Планироватьорганизациюсовместнойработыпривыполненииучебногопроекта о повышении уровня Мирового океана в связи с глобальными изменениямиклимата.</w:t>
      </w:r>
    </w:p>
    <w:p w:rsidR="00625A24" w:rsidRDefault="0015666D">
      <w:pPr>
        <w:pStyle w:val="a9"/>
        <w:numPr>
          <w:ilvl w:val="1"/>
          <w:numId w:val="33"/>
        </w:numPr>
        <w:tabs>
          <w:tab w:val="left" w:pos="1332"/>
        </w:tabs>
        <w:ind w:left="338" w:right="134" w:firstLine="709"/>
        <w:rPr>
          <w:sz w:val="24"/>
        </w:rPr>
      </w:pPr>
      <w:r>
        <w:rPr>
          <w:sz w:val="24"/>
        </w:rPr>
        <w:t>Привыполнениипрактическойработы«Определение,сравнениетемповизменениячисленностинаселенияотдельныхрегионовмирапостатистическимматериалам»обмениватьсяспартнеромважнойинформацией,участвоватьвобсуждении.</w:t>
      </w:r>
    </w:p>
    <w:p w:rsidR="00625A24" w:rsidRDefault="0015666D">
      <w:pPr>
        <w:pStyle w:val="a9"/>
        <w:numPr>
          <w:ilvl w:val="1"/>
          <w:numId w:val="33"/>
        </w:numPr>
        <w:tabs>
          <w:tab w:val="left" w:pos="1332"/>
        </w:tabs>
        <w:ind w:left="338" w:right="136" w:firstLine="709"/>
        <w:rPr>
          <w:sz w:val="24"/>
        </w:rPr>
      </w:pPr>
      <w:r>
        <w:rPr>
          <w:sz w:val="24"/>
        </w:rPr>
        <w:t>Сравниватьрезультатывыполненияучебногогеографическогопроектасисходнойзадачейивкладкаждого членакомандывдостижениерезультатов.</w:t>
      </w:r>
    </w:p>
    <w:p w:rsidR="00625A24" w:rsidRDefault="0015666D">
      <w:pPr>
        <w:pStyle w:val="a9"/>
        <w:numPr>
          <w:ilvl w:val="1"/>
          <w:numId w:val="33"/>
        </w:numPr>
        <w:tabs>
          <w:tab w:val="left" w:pos="1332"/>
        </w:tabs>
        <w:ind w:left="1331"/>
        <w:rPr>
          <w:sz w:val="24"/>
        </w:rPr>
      </w:pPr>
      <w:r>
        <w:rPr>
          <w:sz w:val="24"/>
        </w:rPr>
        <w:t>Разделятьсферуответственности.</w:t>
      </w:r>
    </w:p>
    <w:p w:rsidR="00625A24" w:rsidRDefault="0015666D">
      <w:pPr>
        <w:pStyle w:val="4"/>
        <w:spacing w:before="2"/>
      </w:pPr>
      <w:r>
        <w:t>Формированиеуниверсальныхучебныхрегулятивныхдействий</w:t>
      </w:r>
    </w:p>
    <w:p w:rsidR="00625A24" w:rsidRDefault="0015666D">
      <w:pPr>
        <w:pStyle w:val="a9"/>
        <w:numPr>
          <w:ilvl w:val="1"/>
          <w:numId w:val="33"/>
        </w:numPr>
        <w:tabs>
          <w:tab w:val="left" w:pos="1332"/>
        </w:tabs>
        <w:ind w:left="338" w:right="137" w:firstLine="709"/>
        <w:rPr>
          <w:sz w:val="24"/>
        </w:rPr>
      </w:pPr>
      <w:r>
        <w:rPr>
          <w:sz w:val="24"/>
        </w:rPr>
        <w:t>Раскрыватьсмыслизначениецеленаправленнойдеятельностилюдейвистории — на уровне отдельно взятых личностей (правителей, общественных деятелей,ученых,деятелейкультурыидр.)иобществавцелом(прихарактеристикецелейизадачсоциальныхдвижений, реформ иреволюций ит. д.).</w:t>
      </w:r>
    </w:p>
    <w:p w:rsidR="00625A24" w:rsidRDefault="0015666D">
      <w:pPr>
        <w:pStyle w:val="a9"/>
        <w:numPr>
          <w:ilvl w:val="1"/>
          <w:numId w:val="33"/>
        </w:numPr>
        <w:tabs>
          <w:tab w:val="left" w:pos="1332"/>
        </w:tabs>
        <w:ind w:left="338" w:right="135" w:firstLine="709"/>
        <w:rPr>
          <w:sz w:val="24"/>
        </w:rPr>
      </w:pPr>
      <w:r>
        <w:rPr>
          <w:sz w:val="24"/>
        </w:rPr>
        <w:t>Определять способ решения поисковых, исследовательских, творческих задачпо истории (включая использование на разных этапах обучения сначала предложенных,азатемсамостоятельноопределяемыхпланаиисточниковинформации).</w:t>
      </w:r>
    </w:p>
    <w:p w:rsidR="00625A24" w:rsidRDefault="0015666D">
      <w:pPr>
        <w:pStyle w:val="a9"/>
        <w:numPr>
          <w:ilvl w:val="1"/>
          <w:numId w:val="33"/>
        </w:numPr>
        <w:tabs>
          <w:tab w:val="left" w:pos="1332"/>
        </w:tabs>
        <w:ind w:left="338" w:right="138" w:firstLine="709"/>
        <w:rPr>
          <w:sz w:val="24"/>
        </w:rPr>
      </w:pPr>
      <w:r>
        <w:rPr>
          <w:sz w:val="24"/>
        </w:rPr>
        <w:t>Осуществлятьсамоконтрольирефлексиюприменительнокрезультатамсвоейучебнойдеятельности,соотносяихсисторическойинформацией,содержащейсявучебнойиисторическойлитературе.</w:t>
      </w:r>
    </w:p>
    <w:p w:rsidR="00625A24" w:rsidRDefault="0015666D">
      <w:pPr>
        <w:pStyle w:val="a9"/>
        <w:numPr>
          <w:ilvl w:val="1"/>
          <w:numId w:val="33"/>
        </w:numPr>
        <w:tabs>
          <w:tab w:val="left" w:pos="1332"/>
        </w:tabs>
        <w:ind w:left="338" w:right="136" w:firstLine="709"/>
        <w:rPr>
          <w:sz w:val="24"/>
        </w:rPr>
      </w:pPr>
      <w:r>
        <w:rPr>
          <w:sz w:val="24"/>
        </w:rPr>
        <w:t>Самостоятельносоставлятьалгоритмрешениягеографическихзадачивыбиратьспособихрешениясучетомимеющихсяресурсовисобственныхвозможностей,аргументировать предлагаемыевариантырешений.</w:t>
      </w:r>
    </w:p>
    <w:p w:rsidR="00625A24" w:rsidRDefault="0015666D">
      <w:pPr>
        <w:pStyle w:val="3"/>
        <w:spacing w:before="1" w:line="240" w:lineRule="auto"/>
        <w:ind w:left="2785"/>
        <w:jc w:val="left"/>
      </w:pPr>
      <w:r>
        <w:t>ЕСТЕСТВЕННО-НАУЧНЫЕПРЕДМЕТЫ</w:t>
      </w:r>
    </w:p>
    <w:p w:rsidR="00625A24" w:rsidRDefault="0015666D">
      <w:pPr>
        <w:pStyle w:val="4"/>
        <w:spacing w:line="240" w:lineRule="auto"/>
        <w:ind w:right="1395"/>
        <w:jc w:val="left"/>
      </w:pPr>
      <w:r>
        <w:t>Формирование универсальных учебных познавательных действийФормированиебазовыхлогическихдействий</w:t>
      </w:r>
    </w:p>
    <w:p w:rsidR="00625A24" w:rsidRDefault="0015666D">
      <w:pPr>
        <w:pStyle w:val="a9"/>
        <w:numPr>
          <w:ilvl w:val="1"/>
          <w:numId w:val="33"/>
        </w:numPr>
        <w:tabs>
          <w:tab w:val="left" w:pos="1331"/>
          <w:tab w:val="left" w:pos="1332"/>
        </w:tabs>
        <w:spacing w:line="274" w:lineRule="exact"/>
        <w:ind w:left="1331"/>
        <w:jc w:val="left"/>
        <w:rPr>
          <w:sz w:val="24"/>
        </w:rPr>
      </w:pPr>
      <w:r>
        <w:rPr>
          <w:sz w:val="24"/>
        </w:rPr>
        <w:t>Выдвигатьгипотезы,объясняющиепростыеявления,например:</w:t>
      </w:r>
    </w:p>
    <w:p w:rsidR="00625A24" w:rsidRDefault="0015666D">
      <w:pPr>
        <w:pStyle w:val="a9"/>
        <w:numPr>
          <w:ilvl w:val="0"/>
          <w:numId w:val="34"/>
        </w:numPr>
        <w:tabs>
          <w:tab w:val="left" w:pos="1348"/>
        </w:tabs>
        <w:jc w:val="left"/>
        <w:rPr>
          <w:sz w:val="24"/>
        </w:rPr>
      </w:pPr>
      <w:r>
        <w:rPr>
          <w:sz w:val="24"/>
        </w:rPr>
        <w:t>почемуостанавливаетсядвижущеесяпогоризонтальнойповерхноститело;</w:t>
      </w:r>
    </w:p>
    <w:p w:rsidR="00625A24" w:rsidRDefault="0015666D">
      <w:pPr>
        <w:pStyle w:val="a9"/>
        <w:numPr>
          <w:ilvl w:val="0"/>
          <w:numId w:val="34"/>
        </w:numPr>
        <w:tabs>
          <w:tab w:val="left" w:pos="1348"/>
        </w:tabs>
        <w:jc w:val="left"/>
        <w:rPr>
          <w:sz w:val="24"/>
        </w:rPr>
      </w:pPr>
      <w:r>
        <w:rPr>
          <w:sz w:val="24"/>
        </w:rPr>
        <w:t>почемувжаркуюпогодувсветлойодеждепрохладнее,чемвтемной.</w:t>
      </w:r>
    </w:p>
    <w:p w:rsidR="00625A24" w:rsidRDefault="0015666D">
      <w:pPr>
        <w:pStyle w:val="a9"/>
        <w:numPr>
          <w:ilvl w:val="1"/>
          <w:numId w:val="33"/>
        </w:numPr>
        <w:tabs>
          <w:tab w:val="left" w:pos="1331"/>
          <w:tab w:val="left" w:pos="1332"/>
        </w:tabs>
        <w:ind w:left="338" w:right="137" w:firstLine="709"/>
        <w:jc w:val="left"/>
        <w:rPr>
          <w:sz w:val="24"/>
        </w:rPr>
      </w:pPr>
      <w:r>
        <w:rPr>
          <w:sz w:val="24"/>
        </w:rPr>
        <w:t>Строитьпростейшиемоделифизическихявлений(ввидерисунковилисхем),например:падениепредмета;отражениесветаотзеркальнойповерхности.</w:t>
      </w:r>
    </w:p>
    <w:p w:rsidR="00625A24" w:rsidRDefault="0015666D">
      <w:pPr>
        <w:pStyle w:val="a9"/>
        <w:numPr>
          <w:ilvl w:val="1"/>
          <w:numId w:val="33"/>
        </w:numPr>
        <w:tabs>
          <w:tab w:val="left" w:pos="1331"/>
          <w:tab w:val="left" w:pos="1332"/>
        </w:tabs>
        <w:ind w:left="338" w:right="138" w:firstLine="709"/>
        <w:jc w:val="left"/>
        <w:rPr>
          <w:sz w:val="24"/>
        </w:rPr>
      </w:pPr>
      <w:r>
        <w:rPr>
          <w:sz w:val="24"/>
        </w:rPr>
        <w:t>Прогнозироватьсвойствавеществнаосновеобщиххимическихсвойствизученныхклассов/групп веществ, к которымони относятся.</w:t>
      </w:r>
    </w:p>
    <w:p w:rsidR="00625A24" w:rsidRDefault="0015666D">
      <w:pPr>
        <w:pStyle w:val="a9"/>
        <w:numPr>
          <w:ilvl w:val="1"/>
          <w:numId w:val="33"/>
        </w:numPr>
        <w:tabs>
          <w:tab w:val="left" w:pos="1331"/>
          <w:tab w:val="left" w:pos="1332"/>
        </w:tabs>
        <w:ind w:left="338" w:right="139" w:firstLine="709"/>
        <w:jc w:val="left"/>
        <w:rPr>
          <w:sz w:val="24"/>
        </w:rPr>
      </w:pPr>
      <w:r>
        <w:rPr>
          <w:sz w:val="24"/>
        </w:rPr>
        <w:t>Объяснятьобщностипроисхожденияиэволюциисистематическихгруппрастенийнапримересопоставлениябиологическихрастительных объектов.</w:t>
      </w:r>
    </w:p>
    <w:p w:rsidR="00625A24" w:rsidRDefault="0015666D">
      <w:pPr>
        <w:pStyle w:val="4"/>
        <w:spacing w:before="3"/>
        <w:jc w:val="left"/>
      </w:pPr>
      <w:r>
        <w:t>Формированиебазовыхисследовательскихдействий</w:t>
      </w:r>
    </w:p>
    <w:p w:rsidR="00625A24" w:rsidRDefault="0015666D">
      <w:pPr>
        <w:pStyle w:val="a9"/>
        <w:numPr>
          <w:ilvl w:val="1"/>
          <w:numId w:val="33"/>
        </w:numPr>
        <w:tabs>
          <w:tab w:val="left" w:pos="1331"/>
          <w:tab w:val="left" w:pos="1332"/>
        </w:tabs>
        <w:spacing w:line="275" w:lineRule="exact"/>
        <w:ind w:left="1331"/>
        <w:jc w:val="left"/>
        <w:rPr>
          <w:sz w:val="24"/>
        </w:rPr>
      </w:pPr>
      <w:r>
        <w:rPr>
          <w:sz w:val="24"/>
        </w:rPr>
        <w:t>Исследованиеявлениятеплообменаприсмешиваниихолоднойигорячей</w:t>
      </w:r>
    </w:p>
    <w:p w:rsidR="00625A24" w:rsidRDefault="00625A24">
      <w:pPr>
        <w:spacing w:line="275" w:lineRule="exact"/>
        <w:rPr>
          <w:sz w:val="24"/>
        </w:rPr>
        <w:sectPr w:rsidR="00625A24">
          <w:pgSz w:w="11910" w:h="16840"/>
          <w:pgMar w:top="1040" w:right="1280" w:bottom="280" w:left="1080" w:header="720" w:footer="720" w:gutter="0"/>
          <w:cols w:space="720"/>
        </w:sectPr>
      </w:pPr>
    </w:p>
    <w:p w:rsidR="00625A24" w:rsidRDefault="0015666D">
      <w:pPr>
        <w:pStyle w:val="a0"/>
        <w:ind w:firstLine="0"/>
        <w:jc w:val="left"/>
      </w:pPr>
      <w:r>
        <w:rPr>
          <w:spacing w:val="-1"/>
        </w:rPr>
        <w:t>воды.</w:t>
      </w:r>
    </w:p>
    <w:p w:rsidR="00625A24" w:rsidRDefault="0015666D">
      <w:pPr>
        <w:pStyle w:val="a0"/>
        <w:ind w:left="0" w:firstLine="0"/>
        <w:jc w:val="left"/>
      </w:pPr>
      <w:r>
        <w:br w:type="column"/>
      </w:r>
    </w:p>
    <w:p w:rsidR="00625A24" w:rsidRDefault="0015666D">
      <w:pPr>
        <w:pStyle w:val="a9"/>
        <w:numPr>
          <w:ilvl w:val="0"/>
          <w:numId w:val="35"/>
        </w:numPr>
        <w:tabs>
          <w:tab w:val="left" w:pos="376"/>
          <w:tab w:val="left" w:pos="377"/>
        </w:tabs>
        <w:jc w:val="left"/>
        <w:rPr>
          <w:sz w:val="24"/>
        </w:rPr>
      </w:pPr>
      <w:r>
        <w:rPr>
          <w:sz w:val="24"/>
        </w:rPr>
        <w:t>Исследованиепроцессаиспаренияразличныхжидкостей.</w:t>
      </w:r>
    </w:p>
    <w:p w:rsidR="00625A24" w:rsidRDefault="0015666D">
      <w:pPr>
        <w:pStyle w:val="a9"/>
        <w:numPr>
          <w:ilvl w:val="0"/>
          <w:numId w:val="35"/>
        </w:numPr>
        <w:tabs>
          <w:tab w:val="left" w:pos="376"/>
          <w:tab w:val="left" w:pos="377"/>
        </w:tabs>
        <w:jc w:val="left"/>
        <w:rPr>
          <w:sz w:val="24"/>
        </w:rPr>
      </w:pPr>
      <w:r>
        <w:rPr>
          <w:sz w:val="24"/>
        </w:rPr>
        <w:t>Планированиеиосуществлениенапрактикехимическихэкспериментов,</w:t>
      </w:r>
    </w:p>
    <w:p w:rsidR="00625A24" w:rsidRDefault="00625A24">
      <w:pPr>
        <w:rPr>
          <w:sz w:val="24"/>
        </w:rPr>
        <w:sectPr w:rsidR="00625A24">
          <w:type w:val="continuous"/>
          <w:pgSz w:w="11910" w:h="16840"/>
          <w:pgMar w:top="1020" w:right="1280" w:bottom="280" w:left="1080" w:header="720" w:footer="720" w:gutter="0"/>
          <w:cols w:num="2" w:space="720" w:equalWidth="0">
            <w:col w:w="915" w:space="40"/>
            <w:col w:w="8595"/>
          </w:cols>
        </w:sectPr>
      </w:pPr>
    </w:p>
    <w:p w:rsidR="00625A24" w:rsidRDefault="0015666D">
      <w:pPr>
        <w:pStyle w:val="a0"/>
        <w:tabs>
          <w:tab w:val="left" w:pos="1792"/>
          <w:tab w:val="left" w:pos="3398"/>
          <w:tab w:val="left" w:pos="4752"/>
          <w:tab w:val="left" w:pos="5888"/>
          <w:tab w:val="left" w:pos="6412"/>
          <w:tab w:val="left" w:pos="7931"/>
        </w:tabs>
        <w:ind w:right="138" w:firstLine="0"/>
        <w:jc w:val="left"/>
      </w:pPr>
      <w:r>
        <w:t>проведение</w:t>
      </w:r>
      <w:r>
        <w:tab/>
        <w:t>наблюдений,</w:t>
      </w:r>
      <w:r>
        <w:tab/>
        <w:t>получение</w:t>
      </w:r>
      <w:r>
        <w:tab/>
        <w:t>выводов</w:t>
      </w:r>
      <w:r>
        <w:tab/>
        <w:t>по</w:t>
      </w:r>
      <w:r>
        <w:tab/>
        <w:t>результатам</w:t>
      </w:r>
      <w:r>
        <w:tab/>
        <w:t>эксперимента:обнаружениесульфат-ионов,взимодействиеразбавленнойсернойкислотысцинком.</w:t>
      </w:r>
    </w:p>
    <w:p w:rsidR="00625A24" w:rsidRDefault="0015666D">
      <w:pPr>
        <w:pStyle w:val="4"/>
        <w:spacing w:before="3"/>
        <w:jc w:val="left"/>
      </w:pPr>
      <w:r>
        <w:t>Работасинформацией</w:t>
      </w:r>
    </w:p>
    <w:p w:rsidR="00625A24" w:rsidRDefault="0015666D">
      <w:pPr>
        <w:pStyle w:val="a9"/>
        <w:numPr>
          <w:ilvl w:val="1"/>
          <w:numId w:val="35"/>
        </w:numPr>
        <w:tabs>
          <w:tab w:val="left" w:pos="1331"/>
          <w:tab w:val="left" w:pos="1332"/>
        </w:tabs>
        <w:spacing w:line="275" w:lineRule="exact"/>
        <w:ind w:left="1331"/>
        <w:jc w:val="left"/>
        <w:rPr>
          <w:rFonts w:ascii="Wingdings" w:hAnsi="Wingdings"/>
          <w:color w:val="221E1F"/>
          <w:sz w:val="17"/>
        </w:rPr>
      </w:pPr>
      <w:r>
        <w:rPr>
          <w:sz w:val="24"/>
        </w:rPr>
        <w:t>Анализироватьоригинальныйтекст,посвященныйиспользованиюзвука(или</w:t>
      </w:r>
    </w:p>
    <w:p w:rsidR="00625A24" w:rsidRDefault="00625A24">
      <w:pPr>
        <w:spacing w:line="275" w:lineRule="exact"/>
        <w:rPr>
          <w:rFonts w:ascii="Wingdings" w:hAnsi="Wingdings"/>
          <w:sz w:val="17"/>
        </w:rPr>
        <w:sectPr w:rsidR="00625A24">
          <w:type w:val="continuous"/>
          <w:pgSz w:w="11910" w:h="16840"/>
          <w:pgMar w:top="1020" w:right="1280" w:bottom="280" w:left="1080" w:header="720" w:footer="720" w:gutter="0"/>
          <w:cols w:space="720"/>
        </w:sectPr>
      </w:pPr>
    </w:p>
    <w:p w:rsidR="00625A24" w:rsidRDefault="0015666D">
      <w:pPr>
        <w:pStyle w:val="a0"/>
        <w:spacing w:before="72"/>
        <w:ind w:firstLine="0"/>
      </w:pPr>
      <w:r>
        <w:t>ультразвука)втехнике(эхолокация,ультразвуквмедицинеидр.).</w:t>
      </w:r>
    </w:p>
    <w:p w:rsidR="00625A24" w:rsidRDefault="0015666D">
      <w:pPr>
        <w:pStyle w:val="a9"/>
        <w:numPr>
          <w:ilvl w:val="1"/>
          <w:numId w:val="35"/>
        </w:numPr>
        <w:tabs>
          <w:tab w:val="left" w:pos="1332"/>
        </w:tabs>
        <w:ind w:left="1331"/>
        <w:rPr>
          <w:rFonts w:ascii="Wingdings" w:hAnsi="Wingdings"/>
          <w:color w:val="221E1F"/>
          <w:sz w:val="17"/>
        </w:rPr>
      </w:pPr>
      <w:r>
        <w:rPr>
          <w:sz w:val="24"/>
        </w:rPr>
        <w:t>Выполнятьзаданияпотексту (смысловоечтение).</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Использованиепривыполненииучебныхзаданийивпроцессеисследовательскойдеятельностинаучно-популярнуюлитературухимическогосодержания,справочные материалы, ресурсыИнтернета.</w:t>
      </w:r>
    </w:p>
    <w:p w:rsidR="00625A24" w:rsidRDefault="0015666D">
      <w:pPr>
        <w:pStyle w:val="a9"/>
        <w:numPr>
          <w:ilvl w:val="1"/>
          <w:numId w:val="35"/>
        </w:numPr>
        <w:tabs>
          <w:tab w:val="left" w:pos="1332"/>
        </w:tabs>
        <w:spacing w:before="1"/>
        <w:ind w:right="141" w:firstLine="709"/>
        <w:rPr>
          <w:rFonts w:ascii="Wingdings" w:hAnsi="Wingdings"/>
          <w:color w:val="221E1F"/>
          <w:sz w:val="17"/>
        </w:rPr>
      </w:pPr>
      <w:r>
        <w:rPr>
          <w:sz w:val="24"/>
        </w:rPr>
        <w:t>Анализироватьсовременныеисточникиовакцинахивакцинировании.Обсуждатьроливакцинилечебныхсывороток длясохраненияздоровья человека.</w:t>
      </w:r>
    </w:p>
    <w:p w:rsidR="00625A24" w:rsidRDefault="0015666D">
      <w:pPr>
        <w:pStyle w:val="4"/>
        <w:spacing w:before="2"/>
      </w:pPr>
      <w:r>
        <w:t>Формированиеуниверсальныхучебныхкоммуникативныхдействий</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Сопоставлятьсвоисужденияссуждениямидругихучастниковдискуссии,привыявлении различий и сходства позиций по отношению к обсуждаемой естественно-научнойпроблеме.</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Выражатьсвоюточкузрениянарешениеестественно-научнойзадачивустныхиписьменных текстах.</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Публичнопредставлятьрезультатывыполненногоестественно-научногоисследованияилипроекта,физическогоилихимическогоопыта,биологическогонаблюдения.</w:t>
      </w:r>
    </w:p>
    <w:p w:rsidR="00625A24" w:rsidRDefault="0015666D">
      <w:pPr>
        <w:pStyle w:val="a9"/>
        <w:numPr>
          <w:ilvl w:val="1"/>
          <w:numId w:val="35"/>
        </w:numPr>
        <w:tabs>
          <w:tab w:val="left" w:pos="1332"/>
        </w:tabs>
        <w:ind w:right="134" w:firstLine="709"/>
        <w:rPr>
          <w:rFonts w:ascii="Wingdings" w:hAnsi="Wingdings"/>
          <w:color w:val="221E1F"/>
          <w:sz w:val="17"/>
        </w:rPr>
      </w:pPr>
      <w:r>
        <w:rPr>
          <w:sz w:val="24"/>
        </w:rPr>
        <w:t>Определятьиприниматьцельсовместнойдеятельностипорешениюестественно-научной проблемы, организация действий по ее достижению: обсуждениепроцессаирезультатовсовместной работы;обобщениемненийнесколькихлюдей.</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Координироватьсвоидействиясдругимичленамикомандыприрешениизадачи,выполненииестественно-научногоисследованияилипроекта.</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Оцениватьсвойвкладврешениеестественно-научнойпроблемыпокритериям,самостоятельносформулированнымучастниками команды.</w:t>
      </w:r>
    </w:p>
    <w:p w:rsidR="00625A24" w:rsidRDefault="0015666D">
      <w:pPr>
        <w:pStyle w:val="4"/>
        <w:spacing w:before="2"/>
      </w:pPr>
      <w:r>
        <w:t>Формированиеуниверсальныхучебныхрегулятивныхдействий</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Выявлениепроблемвжизненныхиучебныхситуациях,требующихдлярешенияпроявленийестественно-научной грамотности.</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Анализивыборразличныхподходовкпринятиюрешенийвситуациях,требующихестественно-научнойграмотностиизнакомствассовременнымитехнологиями(индивидуальное,принятиерешениявгруппе,принятиерешенийгруппой).</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Самостоятельноесоставлениеалгоритмоврешенияестественно-научнойзадачиилипланаестественно-научногоисследованиясучетомсобственныхвозможностей.</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Выработкаадекватнойоценкиситуации,возникшейприрешенииестественно-научнойзадачи,ипривыдвижениипланаизмененияситуациивслучаенеобходимости.</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Объяснение причин достижения (недостижения) результатов деятельности по</w:t>
      </w:r>
      <w:r>
        <w:rPr>
          <w:spacing w:val="-1"/>
          <w:sz w:val="24"/>
        </w:rPr>
        <w:t>решениюестественно-научной</w:t>
      </w:r>
      <w:r>
        <w:rPr>
          <w:sz w:val="24"/>
        </w:rPr>
        <w:t>задачи,выполненииестественно-научногоисследования.</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Оценкасоответствиярезультатарешенияестественно-научнойпроблемыпоставленнымцелям иусловиям.</w:t>
      </w:r>
    </w:p>
    <w:p w:rsidR="00625A24" w:rsidRDefault="0015666D">
      <w:pPr>
        <w:pStyle w:val="a9"/>
        <w:numPr>
          <w:ilvl w:val="1"/>
          <w:numId w:val="35"/>
        </w:numPr>
        <w:tabs>
          <w:tab w:val="left" w:pos="1332"/>
        </w:tabs>
        <w:ind w:right="134" w:firstLine="709"/>
        <w:rPr>
          <w:rFonts w:ascii="Wingdings" w:hAnsi="Wingdings"/>
          <w:color w:val="221E1F"/>
          <w:sz w:val="17"/>
        </w:rPr>
      </w:pPr>
      <w:r>
        <w:rPr>
          <w:sz w:val="24"/>
        </w:rPr>
        <w:t>Готовностьставитьсебянаместодругогочеловекавходеспораилидискуссиипо естественно-научной проблеме, интерпретации результатов естественно-научногоисследования;готовностьпониматьмотивы,намеренияилогикудругого.</w:t>
      </w:r>
    </w:p>
    <w:p w:rsidR="00625A24" w:rsidRDefault="0015666D">
      <w:pPr>
        <w:pStyle w:val="3"/>
        <w:spacing w:line="240" w:lineRule="auto"/>
        <w:ind w:left="666"/>
        <w:jc w:val="left"/>
      </w:pPr>
      <w:r>
        <w:t>ОСНОВЫДУХОВНО-НРАВСТВЕННОЙКУЛЬТУРЫНАРОДОВРОССИИ</w:t>
      </w:r>
    </w:p>
    <w:p w:rsidR="00625A24" w:rsidRDefault="0015666D">
      <w:pPr>
        <w:pStyle w:val="4"/>
      </w:pPr>
      <w:r>
        <w:t>Познавательныеуниверсальныеучебныедействия</w:t>
      </w:r>
    </w:p>
    <w:p w:rsidR="00625A24" w:rsidRDefault="0015666D">
      <w:pPr>
        <w:pStyle w:val="a0"/>
        <w:spacing w:line="275" w:lineRule="exact"/>
        <w:ind w:left="1048" w:firstLine="0"/>
      </w:pPr>
      <w:r>
        <w:t>Познавательныеуниверсальныеучебныедействиявключают:</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умение определять понятия, создавать обобщения, устанавливать аналогии,классифицировать,самостоятельновыбиратьоснованияикритериидляклассификации,устанавливатьпричинно-следственныесвязи,строитьлогическоерассуждение,умозаключение (индуктивное, дедуктивное, по аналогии) и делать выводы (логическиеУУД);</w:t>
      </w:r>
    </w:p>
    <w:p w:rsidR="00625A24" w:rsidRDefault="0015666D">
      <w:pPr>
        <w:pStyle w:val="a9"/>
        <w:numPr>
          <w:ilvl w:val="1"/>
          <w:numId w:val="35"/>
        </w:numPr>
        <w:tabs>
          <w:tab w:val="left" w:pos="1332"/>
        </w:tabs>
        <w:spacing w:before="1"/>
        <w:ind w:right="134" w:firstLine="709"/>
        <w:rPr>
          <w:rFonts w:ascii="Wingdings" w:hAnsi="Wingdings"/>
          <w:color w:val="221E1F"/>
          <w:sz w:val="17"/>
        </w:rPr>
      </w:pPr>
      <w:r>
        <w:rPr>
          <w:sz w:val="24"/>
        </w:rPr>
        <w:t>умение создавать, применять и преобразовывать знаки и символы, модели исхемыдлярешенияучебныхипознавательныхзадач(знаково-символические/моделирование);</w:t>
      </w:r>
    </w:p>
    <w:p w:rsidR="00625A24" w:rsidRDefault="00625A24">
      <w:pPr>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9"/>
        <w:numPr>
          <w:ilvl w:val="1"/>
          <w:numId w:val="35"/>
        </w:numPr>
        <w:tabs>
          <w:tab w:val="left" w:pos="1332"/>
        </w:tabs>
        <w:spacing w:before="72"/>
        <w:ind w:left="1331"/>
        <w:rPr>
          <w:rFonts w:ascii="Wingdings" w:hAnsi="Wingdings"/>
          <w:color w:val="221E1F"/>
          <w:sz w:val="17"/>
        </w:rPr>
      </w:pPr>
      <w:r>
        <w:rPr>
          <w:sz w:val="24"/>
        </w:rPr>
        <w:t>смысловоечтение;</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развитиемотивацииковладениюкультуройактивногоиспользованиясловарейидругихпоисковых систем.</w:t>
      </w:r>
    </w:p>
    <w:p w:rsidR="00625A24" w:rsidRDefault="0015666D">
      <w:pPr>
        <w:pStyle w:val="4"/>
        <w:spacing w:before="3"/>
      </w:pPr>
      <w:r>
        <w:t>Коммуникативныеуниверсальныеучебныедействия</w:t>
      </w:r>
    </w:p>
    <w:p w:rsidR="00625A24" w:rsidRDefault="0015666D">
      <w:pPr>
        <w:pStyle w:val="a0"/>
        <w:spacing w:line="275" w:lineRule="exact"/>
        <w:ind w:left="1048" w:firstLine="0"/>
      </w:pPr>
      <w:r>
        <w:t>Коммуникативныеуниверсальныеучебныедействиявключают:</w:t>
      </w:r>
    </w:p>
    <w:p w:rsidR="00625A24" w:rsidRDefault="0015666D">
      <w:pPr>
        <w:pStyle w:val="a9"/>
        <w:numPr>
          <w:ilvl w:val="1"/>
          <w:numId w:val="35"/>
        </w:numPr>
        <w:tabs>
          <w:tab w:val="left" w:pos="1332"/>
        </w:tabs>
        <w:ind w:right="134" w:firstLine="709"/>
        <w:rPr>
          <w:rFonts w:ascii="Wingdings" w:hAnsi="Wingdings"/>
          <w:color w:val="221E1F"/>
          <w:sz w:val="17"/>
        </w:rPr>
      </w:pPr>
      <w:r>
        <w:rPr>
          <w:sz w:val="24"/>
        </w:rPr>
        <w:t>умение организовывать учебное сотрудничество и совместную деятельность сучителемисверстниками;работатьиндивидуальноивгруппе:находитьобщеерешениеиразрешатьконфликтынаосновесогласованияпозицийиучётаинтересов;формулировать,аргументироватьиотстаиватьсвоёмнение(учебноесотрудничество);</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умение осознанно использовать речевые средства в соответствии с задачейкоммуникации для выражения своих чувств, мыслей и потребностей для планированияирегуляциисвоейдеятельности;владениеустнойиписьменнойречью,монологическойконтекстнойречью (коммуникация);</w:t>
      </w:r>
    </w:p>
    <w:p w:rsidR="00625A24" w:rsidRDefault="0015666D">
      <w:pPr>
        <w:pStyle w:val="a9"/>
        <w:numPr>
          <w:ilvl w:val="1"/>
          <w:numId w:val="35"/>
        </w:numPr>
        <w:tabs>
          <w:tab w:val="left" w:pos="1332"/>
        </w:tabs>
        <w:ind w:right="140" w:firstLine="709"/>
        <w:rPr>
          <w:rFonts w:ascii="Wingdings" w:hAnsi="Wingdings"/>
          <w:color w:val="221E1F"/>
          <w:sz w:val="17"/>
        </w:rPr>
      </w:pPr>
      <w:r>
        <w:rPr>
          <w:sz w:val="24"/>
        </w:rPr>
        <w:t>формированиеиразвитиекомпетентностивобластииспользованияинформационно-коммуникационныхтехнологий(ИКТ-компетентность).</w:t>
      </w:r>
    </w:p>
    <w:p w:rsidR="00625A24" w:rsidRDefault="0015666D">
      <w:pPr>
        <w:pStyle w:val="4"/>
        <w:spacing w:before="3"/>
      </w:pPr>
      <w:r>
        <w:t>Регулятивныеуниверсальныеучебныедействия</w:t>
      </w:r>
    </w:p>
    <w:p w:rsidR="00625A24" w:rsidRDefault="0015666D">
      <w:pPr>
        <w:pStyle w:val="a0"/>
        <w:spacing w:line="275" w:lineRule="exact"/>
        <w:ind w:left="1048" w:firstLine="0"/>
      </w:pPr>
      <w:r>
        <w:t>Регулятивныеуниверсальныеучебныедействиявключают:</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умение самостоятельно определять цели обучения, ставить и формулироватьдля себя новые задачи в учёбе и познавательной деятельности, развивать мотивы иинтересысвоейпознавательной деятельности(целеполагание);</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умениесамостоятельнопланироватьпутидостиженияцелей,втомчислеальтернативные,осознанновыбиратьнаиболееэффективныеспособырешенияучебныхипознавательных задач (планирование);</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умениесоотноситьсвоидействияспланируемымирезультатами,осуществлятьконтрольсвоейдеятельностивпроцесседостижениярезультата,определятьспособыдействийврамкахпредложенныхусловийитребований,корректировать свои действия в соответствии с изменяющейся ситуацией (контроль икоррекция);</w:t>
      </w:r>
    </w:p>
    <w:p w:rsidR="00625A24" w:rsidRDefault="0015666D">
      <w:pPr>
        <w:pStyle w:val="a9"/>
        <w:numPr>
          <w:ilvl w:val="1"/>
          <w:numId w:val="35"/>
        </w:numPr>
        <w:tabs>
          <w:tab w:val="left" w:pos="1332"/>
        </w:tabs>
        <w:ind w:right="141" w:firstLine="709"/>
        <w:rPr>
          <w:rFonts w:ascii="Wingdings" w:hAnsi="Wingdings"/>
          <w:color w:val="221E1F"/>
          <w:sz w:val="17"/>
        </w:rPr>
      </w:pPr>
      <w:r>
        <w:rPr>
          <w:sz w:val="24"/>
        </w:rPr>
        <w:t>умениеоцениватьправильностьвыполненияучебнойзадачи,собственныевозможностиеё решения (оценка);</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владениеосновамисамоконтроля,самооценки,принятиярешенийиосуществленияосознанноговыборавучебнойипознавательной(познавательнаярефлексия,саморегуляция)деятельности.</w:t>
      </w:r>
    </w:p>
    <w:p w:rsidR="00625A24" w:rsidRDefault="0015666D">
      <w:pPr>
        <w:pStyle w:val="3"/>
        <w:spacing w:before="2" w:line="240" w:lineRule="auto"/>
        <w:ind w:left="2750" w:right="2550"/>
        <w:jc w:val="center"/>
      </w:pPr>
      <w:r>
        <w:t>ИСКУССТВО</w:t>
      </w:r>
    </w:p>
    <w:p w:rsidR="00625A24" w:rsidRDefault="0015666D">
      <w:pPr>
        <w:ind w:left="1048"/>
        <w:rPr>
          <w:b/>
          <w:sz w:val="24"/>
        </w:rPr>
      </w:pPr>
      <w:r>
        <w:rPr>
          <w:b/>
          <w:sz w:val="24"/>
        </w:rPr>
        <w:t>«Изобразительноеискусство»:</w:t>
      </w:r>
    </w:p>
    <w:p w:rsidR="00625A24" w:rsidRDefault="0015666D">
      <w:pPr>
        <w:pStyle w:val="3"/>
        <w:jc w:val="left"/>
      </w:pPr>
      <w:r>
        <w:t>Овладениеуниверсальнымипознавательнымидействиями</w:t>
      </w:r>
    </w:p>
    <w:p w:rsidR="00625A24" w:rsidRDefault="0015666D">
      <w:pPr>
        <w:pStyle w:val="a9"/>
        <w:numPr>
          <w:ilvl w:val="1"/>
          <w:numId w:val="35"/>
        </w:numPr>
        <w:tabs>
          <w:tab w:val="left" w:pos="1331"/>
          <w:tab w:val="left" w:pos="1332"/>
        </w:tabs>
        <w:spacing w:line="275" w:lineRule="exact"/>
        <w:ind w:left="1331"/>
        <w:jc w:val="left"/>
        <w:rPr>
          <w:rFonts w:ascii="Wingdings" w:hAnsi="Wingdings"/>
          <w:color w:val="221E1F"/>
          <w:sz w:val="17"/>
        </w:rPr>
      </w:pPr>
      <w:r>
        <w:rPr>
          <w:sz w:val="24"/>
        </w:rPr>
        <w:t>Формированиепространственныхпредставленийисенсорныхспособностей:</w:t>
      </w:r>
    </w:p>
    <w:p w:rsidR="00625A24" w:rsidRDefault="0015666D">
      <w:pPr>
        <w:pStyle w:val="a9"/>
        <w:numPr>
          <w:ilvl w:val="1"/>
          <w:numId w:val="35"/>
        </w:numPr>
        <w:tabs>
          <w:tab w:val="left" w:pos="1331"/>
          <w:tab w:val="left" w:pos="1332"/>
          <w:tab w:val="left" w:pos="2731"/>
          <w:tab w:val="left" w:pos="4230"/>
          <w:tab w:val="left" w:pos="4621"/>
          <w:tab w:val="left" w:pos="6776"/>
          <w:tab w:val="left" w:pos="7894"/>
          <w:tab w:val="left" w:pos="8406"/>
        </w:tabs>
        <w:ind w:right="138" w:firstLine="709"/>
        <w:jc w:val="left"/>
        <w:rPr>
          <w:rFonts w:ascii="Wingdings" w:hAnsi="Wingdings"/>
          <w:color w:val="221E1F"/>
          <w:sz w:val="17"/>
        </w:rPr>
      </w:pPr>
      <w:r>
        <w:rPr>
          <w:sz w:val="24"/>
        </w:rPr>
        <w:t>сравнивать</w:t>
      </w:r>
      <w:r>
        <w:rPr>
          <w:sz w:val="24"/>
        </w:rPr>
        <w:tab/>
        <w:t>предметные</w:t>
      </w:r>
      <w:r>
        <w:rPr>
          <w:sz w:val="24"/>
        </w:rPr>
        <w:tab/>
        <w:t>и</w:t>
      </w:r>
      <w:r>
        <w:rPr>
          <w:sz w:val="24"/>
        </w:rPr>
        <w:tab/>
        <w:t>пространственные</w:t>
      </w:r>
      <w:r>
        <w:rPr>
          <w:sz w:val="24"/>
        </w:rPr>
        <w:tab/>
        <w:t>объекты</w:t>
      </w:r>
      <w:r>
        <w:rPr>
          <w:sz w:val="24"/>
        </w:rPr>
        <w:tab/>
        <w:t>по</w:t>
      </w:r>
      <w:r>
        <w:rPr>
          <w:sz w:val="24"/>
        </w:rPr>
        <w:tab/>
      </w:r>
      <w:r>
        <w:rPr>
          <w:spacing w:val="-1"/>
          <w:sz w:val="24"/>
        </w:rPr>
        <w:t>заданным</w:t>
      </w:r>
      <w:r>
        <w:rPr>
          <w:sz w:val="24"/>
        </w:rPr>
        <w:t>основаниям;</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характеризоватьформупредмета,конструкции;</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выявлятьположениепредметнойформывпространстве;</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обобщатьформусоставнойконструкции;</w:t>
      </w:r>
    </w:p>
    <w:p w:rsidR="00625A24" w:rsidRDefault="0015666D">
      <w:pPr>
        <w:pStyle w:val="a9"/>
        <w:numPr>
          <w:ilvl w:val="1"/>
          <w:numId w:val="35"/>
        </w:numPr>
        <w:tabs>
          <w:tab w:val="left" w:pos="1331"/>
          <w:tab w:val="left" w:pos="1332"/>
        </w:tabs>
        <w:ind w:right="137" w:firstLine="709"/>
        <w:jc w:val="left"/>
        <w:rPr>
          <w:rFonts w:ascii="Wingdings" w:hAnsi="Wingdings"/>
          <w:color w:val="221E1F"/>
          <w:sz w:val="17"/>
        </w:rPr>
      </w:pPr>
      <w:r>
        <w:rPr>
          <w:sz w:val="24"/>
        </w:rPr>
        <w:t>анализироватьструктурупредмета,конструкции,пространства,зрительногообраза;</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структурироватьпредметно-пространственныеявления;</w:t>
      </w:r>
    </w:p>
    <w:p w:rsidR="00625A24" w:rsidRDefault="0015666D">
      <w:pPr>
        <w:pStyle w:val="a9"/>
        <w:numPr>
          <w:ilvl w:val="1"/>
          <w:numId w:val="35"/>
        </w:numPr>
        <w:tabs>
          <w:tab w:val="left" w:pos="1331"/>
          <w:tab w:val="left" w:pos="1332"/>
          <w:tab w:val="left" w:pos="2886"/>
          <w:tab w:val="left" w:pos="5023"/>
          <w:tab w:val="left" w:pos="6584"/>
          <w:tab w:val="left" w:pos="7462"/>
          <w:tab w:val="left" w:pos="8381"/>
          <w:tab w:val="left" w:pos="9278"/>
        </w:tabs>
        <w:ind w:right="136" w:firstLine="709"/>
        <w:jc w:val="left"/>
        <w:rPr>
          <w:rFonts w:ascii="Wingdings" w:hAnsi="Wingdings"/>
          <w:color w:val="221E1F"/>
          <w:sz w:val="17"/>
        </w:rPr>
      </w:pPr>
      <w:r>
        <w:rPr>
          <w:sz w:val="24"/>
        </w:rPr>
        <w:t>сопоставлять</w:t>
      </w:r>
      <w:r>
        <w:rPr>
          <w:sz w:val="24"/>
        </w:rPr>
        <w:tab/>
        <w:t>пропорциональное</w:t>
      </w:r>
      <w:r>
        <w:rPr>
          <w:sz w:val="24"/>
        </w:rPr>
        <w:tab/>
        <w:t>соотношение</w:t>
      </w:r>
      <w:r>
        <w:rPr>
          <w:sz w:val="24"/>
        </w:rPr>
        <w:tab/>
        <w:t>частей</w:t>
      </w:r>
      <w:r>
        <w:rPr>
          <w:sz w:val="24"/>
        </w:rPr>
        <w:tab/>
        <w:t>внутри</w:t>
      </w:r>
      <w:r>
        <w:rPr>
          <w:sz w:val="24"/>
        </w:rPr>
        <w:tab/>
        <w:t>целого</w:t>
      </w:r>
      <w:r>
        <w:rPr>
          <w:sz w:val="24"/>
        </w:rPr>
        <w:tab/>
      </w:r>
      <w:r>
        <w:rPr>
          <w:spacing w:val="-1"/>
          <w:sz w:val="24"/>
        </w:rPr>
        <w:t>и</w:t>
      </w:r>
      <w:r>
        <w:rPr>
          <w:sz w:val="24"/>
        </w:rPr>
        <w:t>предметовмежду собой;</w:t>
      </w:r>
    </w:p>
    <w:p w:rsidR="00625A24" w:rsidRDefault="0015666D">
      <w:pPr>
        <w:pStyle w:val="a9"/>
        <w:numPr>
          <w:ilvl w:val="1"/>
          <w:numId w:val="35"/>
        </w:numPr>
        <w:tabs>
          <w:tab w:val="left" w:pos="1331"/>
          <w:tab w:val="left" w:pos="1332"/>
        </w:tabs>
        <w:ind w:right="138" w:firstLine="709"/>
        <w:jc w:val="left"/>
        <w:rPr>
          <w:rFonts w:ascii="Wingdings" w:hAnsi="Wingdings"/>
          <w:color w:val="221E1F"/>
          <w:sz w:val="17"/>
        </w:rPr>
      </w:pPr>
      <w:r>
        <w:rPr>
          <w:sz w:val="24"/>
        </w:rPr>
        <w:t>абстрагироватьобразреальностивпостроенииплоскойилипространственнойкомпозиции.</w:t>
      </w:r>
    </w:p>
    <w:p w:rsidR="00625A24" w:rsidRDefault="0015666D">
      <w:pPr>
        <w:pStyle w:val="3"/>
        <w:spacing w:before="3"/>
        <w:jc w:val="left"/>
      </w:pPr>
      <w:r>
        <w:t>Базовыелогическиеиисследовательскиедействия:</w:t>
      </w:r>
    </w:p>
    <w:p w:rsidR="00625A24" w:rsidRDefault="0015666D">
      <w:pPr>
        <w:pStyle w:val="a9"/>
        <w:numPr>
          <w:ilvl w:val="1"/>
          <w:numId w:val="35"/>
        </w:numPr>
        <w:tabs>
          <w:tab w:val="left" w:pos="1331"/>
          <w:tab w:val="left" w:pos="1332"/>
        </w:tabs>
        <w:ind w:right="137" w:firstLine="709"/>
        <w:jc w:val="left"/>
        <w:rPr>
          <w:rFonts w:ascii="Wingdings" w:hAnsi="Wingdings"/>
          <w:color w:val="221E1F"/>
          <w:sz w:val="17"/>
        </w:rPr>
      </w:pPr>
      <w:r>
        <w:rPr>
          <w:sz w:val="24"/>
        </w:rPr>
        <w:t>выявлять ихарактеризовать существенныепризнакиявленийхудожественнойкультуры;</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сопоставлять,анализировать,сравниватьиоцениватьспозицийэстетических</w:t>
      </w:r>
    </w:p>
    <w:p w:rsidR="00625A24" w:rsidRDefault="00625A24">
      <w:pPr>
        <w:rPr>
          <w:rFonts w:ascii="Wingdings" w:hAnsi="Wingdings"/>
          <w:sz w:val="17"/>
        </w:rPr>
        <w:sectPr w:rsidR="00625A24">
          <w:pgSz w:w="11910" w:h="16840"/>
          <w:pgMar w:top="1040" w:right="1280" w:bottom="280" w:left="1080" w:header="720" w:footer="720" w:gutter="0"/>
          <w:cols w:space="720"/>
        </w:sectPr>
      </w:pPr>
    </w:p>
    <w:p w:rsidR="00625A24" w:rsidRDefault="0015666D">
      <w:pPr>
        <w:pStyle w:val="a0"/>
        <w:spacing w:before="72"/>
        <w:ind w:firstLine="0"/>
        <w:jc w:val="left"/>
      </w:pPr>
      <w:r>
        <w:t>категорийявленияискусстваидействительности;</w:t>
      </w:r>
    </w:p>
    <w:p w:rsidR="00625A24" w:rsidRDefault="0015666D">
      <w:pPr>
        <w:pStyle w:val="a9"/>
        <w:numPr>
          <w:ilvl w:val="1"/>
          <w:numId w:val="35"/>
        </w:numPr>
        <w:tabs>
          <w:tab w:val="left" w:pos="1331"/>
          <w:tab w:val="left" w:pos="1332"/>
        </w:tabs>
        <w:ind w:right="140" w:firstLine="709"/>
        <w:jc w:val="left"/>
        <w:rPr>
          <w:rFonts w:ascii="Wingdings" w:hAnsi="Wingdings"/>
          <w:color w:val="221E1F"/>
          <w:sz w:val="17"/>
        </w:rPr>
      </w:pPr>
      <w:r>
        <w:rPr>
          <w:sz w:val="24"/>
        </w:rPr>
        <w:t>классифицироватьпроизведенияискусстваповидами,соответственно,поназначениювжизнилюдей;</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ставитьииспользоватьвопросыкакисследовательскийинструментпознания;</w:t>
      </w:r>
    </w:p>
    <w:p w:rsidR="00625A24" w:rsidRDefault="0015666D">
      <w:pPr>
        <w:pStyle w:val="a9"/>
        <w:numPr>
          <w:ilvl w:val="1"/>
          <w:numId w:val="35"/>
        </w:numPr>
        <w:tabs>
          <w:tab w:val="left" w:pos="1331"/>
          <w:tab w:val="left" w:pos="1332"/>
        </w:tabs>
        <w:ind w:right="139" w:firstLine="709"/>
        <w:jc w:val="left"/>
        <w:rPr>
          <w:rFonts w:ascii="Wingdings" w:hAnsi="Wingdings"/>
          <w:color w:val="221E1F"/>
          <w:sz w:val="17"/>
        </w:rPr>
      </w:pPr>
      <w:r>
        <w:rPr>
          <w:sz w:val="24"/>
        </w:rPr>
        <w:t>вестиисследовательскуюработупосборуинформационногоматериалапоустановленнойиливыбраннойтеме;</w:t>
      </w:r>
    </w:p>
    <w:p w:rsidR="00625A24" w:rsidRDefault="0015666D">
      <w:pPr>
        <w:pStyle w:val="a9"/>
        <w:numPr>
          <w:ilvl w:val="1"/>
          <w:numId w:val="35"/>
        </w:numPr>
        <w:tabs>
          <w:tab w:val="left" w:pos="1331"/>
          <w:tab w:val="left" w:pos="1332"/>
          <w:tab w:val="left" w:pos="3165"/>
          <w:tab w:val="left" w:pos="4973"/>
          <w:tab w:val="left" w:pos="5983"/>
          <w:tab w:val="left" w:pos="6330"/>
          <w:tab w:val="left" w:pos="7692"/>
          <w:tab w:val="left" w:pos="8160"/>
        </w:tabs>
        <w:spacing w:before="1"/>
        <w:ind w:right="139" w:firstLine="709"/>
        <w:jc w:val="left"/>
        <w:rPr>
          <w:rFonts w:ascii="Wingdings" w:hAnsi="Wingdings"/>
          <w:color w:val="221E1F"/>
          <w:sz w:val="17"/>
        </w:rPr>
      </w:pPr>
      <w:r>
        <w:rPr>
          <w:sz w:val="24"/>
        </w:rPr>
        <w:t>самостоятельно</w:t>
      </w:r>
      <w:r>
        <w:rPr>
          <w:sz w:val="24"/>
        </w:rPr>
        <w:tab/>
        <w:t>формулировать</w:t>
      </w:r>
      <w:r>
        <w:rPr>
          <w:sz w:val="24"/>
        </w:rPr>
        <w:tab/>
        <w:t>выводы</w:t>
      </w:r>
      <w:r>
        <w:rPr>
          <w:sz w:val="24"/>
        </w:rPr>
        <w:tab/>
        <w:t>и</w:t>
      </w:r>
      <w:r>
        <w:rPr>
          <w:sz w:val="24"/>
        </w:rPr>
        <w:tab/>
        <w:t>обобщения</w:t>
      </w:r>
      <w:r>
        <w:rPr>
          <w:sz w:val="24"/>
        </w:rPr>
        <w:tab/>
        <w:t>по</w:t>
      </w:r>
      <w:r>
        <w:rPr>
          <w:sz w:val="24"/>
        </w:rPr>
        <w:tab/>
      </w:r>
      <w:r>
        <w:rPr>
          <w:spacing w:val="-1"/>
          <w:sz w:val="24"/>
        </w:rPr>
        <w:t>результатам</w:t>
      </w:r>
      <w:r>
        <w:rPr>
          <w:sz w:val="24"/>
        </w:rPr>
        <w:t>наблюденияилиисследования,</w:t>
      </w:r>
      <w:r>
        <w:rPr>
          <w:spacing w:val="-1"/>
          <w:sz w:val="24"/>
        </w:rPr>
        <w:t>аргументировано</w:t>
      </w:r>
      <w:r>
        <w:rPr>
          <w:sz w:val="24"/>
        </w:rPr>
        <w:t xml:space="preserve"> защищатьсвоипозиции.</w:t>
      </w:r>
    </w:p>
    <w:p w:rsidR="00625A24" w:rsidRDefault="0015666D">
      <w:pPr>
        <w:pStyle w:val="3"/>
        <w:spacing w:before="2"/>
        <w:jc w:val="left"/>
      </w:pPr>
      <w:r>
        <w:t>Работасинформацией:</w:t>
      </w:r>
    </w:p>
    <w:p w:rsidR="00625A24" w:rsidRDefault="0015666D">
      <w:pPr>
        <w:pStyle w:val="a9"/>
        <w:numPr>
          <w:ilvl w:val="1"/>
          <w:numId w:val="35"/>
        </w:numPr>
        <w:tabs>
          <w:tab w:val="left" w:pos="1332"/>
        </w:tabs>
        <w:ind w:right="141" w:firstLine="709"/>
        <w:rPr>
          <w:rFonts w:ascii="Wingdings" w:hAnsi="Wingdings"/>
          <w:color w:val="221E1F"/>
          <w:sz w:val="17"/>
        </w:rPr>
      </w:pPr>
      <w:r>
        <w:rPr>
          <w:sz w:val="24"/>
        </w:rPr>
        <w:t>использовать различные методы, в том числе электронные технологии, дляпоискаиотбораинформациинаосновеобразовательныхзадачизаданныхкритериев;</w:t>
      </w:r>
    </w:p>
    <w:p w:rsidR="00625A24" w:rsidRDefault="0015666D">
      <w:pPr>
        <w:pStyle w:val="a9"/>
        <w:numPr>
          <w:ilvl w:val="1"/>
          <w:numId w:val="35"/>
        </w:numPr>
        <w:tabs>
          <w:tab w:val="left" w:pos="1332"/>
        </w:tabs>
        <w:ind w:left="1331"/>
        <w:rPr>
          <w:rFonts w:ascii="Wingdings" w:hAnsi="Wingdings"/>
          <w:color w:val="221E1F"/>
          <w:sz w:val="17"/>
        </w:rPr>
      </w:pPr>
      <w:r>
        <w:rPr>
          <w:sz w:val="24"/>
        </w:rPr>
        <w:t>использоватьэлектронныеобразовательныересурсы;</w:t>
      </w:r>
    </w:p>
    <w:p w:rsidR="00625A24" w:rsidRDefault="0015666D">
      <w:pPr>
        <w:pStyle w:val="a9"/>
        <w:numPr>
          <w:ilvl w:val="1"/>
          <w:numId w:val="35"/>
        </w:numPr>
        <w:tabs>
          <w:tab w:val="left" w:pos="1332"/>
        </w:tabs>
        <w:ind w:left="1331"/>
        <w:rPr>
          <w:rFonts w:ascii="Wingdings" w:hAnsi="Wingdings"/>
          <w:color w:val="221E1F"/>
          <w:sz w:val="17"/>
        </w:rPr>
      </w:pPr>
      <w:r>
        <w:rPr>
          <w:sz w:val="24"/>
        </w:rPr>
        <w:t>уметьработатьсэлектроннымиучебнымипособиямииучебниками;</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выбирать, анализировать, интерпретировать, обобщать и систематизироватьинформацию,представленнуювпроизведенияхискусства,втекстах,таблицахисхемах;</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самостоятельно готовить информацию на заданную или выбранную тему вразличных видах её представления: в рисунках и эскизах, тексте, таблицах, схемах,электронныхпрезентациях.</w:t>
      </w:r>
    </w:p>
    <w:p w:rsidR="00625A24" w:rsidRDefault="0015666D">
      <w:pPr>
        <w:pStyle w:val="3"/>
        <w:spacing w:before="1"/>
      </w:pPr>
      <w:r>
        <w:t>Овладениеуниверсальнымикоммуникативнымидействиями</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Понимать искусство в качестве особого языка общения- межличностного(автор- зритель), междупоколениями,между народами;</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воспринимать и формулировать суждения, выражать эмоции в соответствии с</w:t>
      </w:r>
      <w:r>
        <w:rPr>
          <w:spacing w:val="-1"/>
          <w:sz w:val="24"/>
        </w:rPr>
        <w:t>целями</w:t>
      </w:r>
      <w:r>
        <w:rPr>
          <w:sz w:val="24"/>
        </w:rPr>
        <w:t>иусловиямиобщения,развиваяспособностькэмпатиииопираясьнавосприятиеокружающих;6вестидиалогиучаствоватьвдискуссии,проявляяуважительноеотношениекоппонентам,сопоставлятьсвоисужденияссуждениямиучастниковобщения,выявляяикорректно,доказательноотстаиваясвоипозициивоценкеипонимании обсуждаемого явления; находить общее решение и разрешать конфликты наосновеобщих позицийиучётаинтересов;</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публичнопредставлятьиобъяснятьрезультатысвоеготворческого,художественногоилиисследовательскогоопыта;</w:t>
      </w:r>
    </w:p>
    <w:p w:rsidR="00625A24" w:rsidRDefault="0015666D">
      <w:pPr>
        <w:pStyle w:val="a9"/>
        <w:numPr>
          <w:ilvl w:val="1"/>
          <w:numId w:val="35"/>
        </w:numPr>
        <w:tabs>
          <w:tab w:val="left" w:pos="1332"/>
        </w:tabs>
        <w:ind w:right="134" w:firstLine="709"/>
        <w:rPr>
          <w:rFonts w:ascii="Wingdings" w:hAnsi="Wingdings"/>
          <w:color w:val="221E1F"/>
          <w:sz w:val="17"/>
        </w:rPr>
      </w:pPr>
      <w:r>
        <w:rPr>
          <w:sz w:val="24"/>
        </w:rPr>
        <w:t>взаимодействовать,сотрудничатьвколлективнойработе,приниматьцельсовместнойдеятельностиистроитьдействияпоеёдостижению,договариваться,проявлять готовность руководить, выполнять поручения, подчиняться, ответственноотноситьсяк задачам, своей роли вдостижении общегорезультата.</w:t>
      </w:r>
    </w:p>
    <w:p w:rsidR="00625A24" w:rsidRDefault="0015666D">
      <w:pPr>
        <w:pStyle w:val="3"/>
        <w:spacing w:before="1" w:line="240" w:lineRule="auto"/>
        <w:ind w:right="2215"/>
      </w:pPr>
      <w:r>
        <w:t>Овладение универсальными регулятивными действиямиСамоорганизация:</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осознавать или самостоятельно формулировать цель и результат выполненияучебныхзадач,осознанноподчиняяпоставленнойцелисовершаемыеучебныедействия,развиватьмотивы иинтересы своейучебной деятельности;</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планироватьпутидостиженияпоставленныхцелей,составлятьалгоритмдействий,осознанновыбиратьнаиболееэффективныеспособырешенияучебных,познавательных,художественно-творческих задач;</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уметь организовывать своё рабочее место для практической работы, сохраняяпорядоквокружающемпространствеибережноотносяськиспользуемымматериалам.</w:t>
      </w:r>
    </w:p>
    <w:p w:rsidR="00625A24" w:rsidRDefault="0015666D">
      <w:pPr>
        <w:pStyle w:val="3"/>
        <w:jc w:val="left"/>
      </w:pPr>
      <w:r>
        <w:t>Самоконтроль:</w:t>
      </w:r>
    </w:p>
    <w:p w:rsidR="00625A24" w:rsidRDefault="0015666D">
      <w:pPr>
        <w:pStyle w:val="a9"/>
        <w:numPr>
          <w:ilvl w:val="1"/>
          <w:numId w:val="35"/>
        </w:numPr>
        <w:tabs>
          <w:tab w:val="left" w:pos="1331"/>
          <w:tab w:val="left" w:pos="1332"/>
        </w:tabs>
        <w:ind w:right="137" w:firstLine="709"/>
        <w:jc w:val="left"/>
        <w:rPr>
          <w:rFonts w:ascii="Wingdings" w:hAnsi="Wingdings"/>
          <w:color w:val="221E1F"/>
          <w:sz w:val="17"/>
        </w:rPr>
      </w:pPr>
      <w:r>
        <w:rPr>
          <w:sz w:val="24"/>
        </w:rPr>
        <w:t>соотноситьсвоидействияспланируемымирезультатами,осуществлятьконтрольсвоей деятельностивпроцессе достижениярезультата;</w:t>
      </w:r>
    </w:p>
    <w:p w:rsidR="00625A24" w:rsidRDefault="0015666D">
      <w:pPr>
        <w:pStyle w:val="a9"/>
        <w:numPr>
          <w:ilvl w:val="1"/>
          <w:numId w:val="35"/>
        </w:numPr>
        <w:tabs>
          <w:tab w:val="left" w:pos="1331"/>
          <w:tab w:val="left" w:pos="1332"/>
          <w:tab w:val="left" w:pos="2369"/>
          <w:tab w:val="left" w:pos="3601"/>
          <w:tab w:val="left" w:pos="5343"/>
          <w:tab w:val="left" w:pos="6748"/>
          <w:tab w:val="left" w:pos="8217"/>
          <w:tab w:val="left" w:pos="8709"/>
        </w:tabs>
        <w:ind w:right="139" w:firstLine="709"/>
        <w:jc w:val="left"/>
        <w:rPr>
          <w:rFonts w:ascii="Wingdings" w:hAnsi="Wingdings"/>
          <w:color w:val="221E1F"/>
          <w:sz w:val="17"/>
        </w:rPr>
      </w:pPr>
      <w:r>
        <w:rPr>
          <w:sz w:val="24"/>
        </w:rPr>
        <w:t>владеть</w:t>
      </w:r>
      <w:r>
        <w:rPr>
          <w:sz w:val="24"/>
        </w:rPr>
        <w:tab/>
        <w:t>основами</w:t>
      </w:r>
      <w:r>
        <w:rPr>
          <w:sz w:val="24"/>
        </w:rPr>
        <w:tab/>
        <w:t>самоконтроля,</w:t>
      </w:r>
      <w:r>
        <w:rPr>
          <w:sz w:val="24"/>
        </w:rPr>
        <w:tab/>
        <w:t>рефлексии,</w:t>
      </w:r>
      <w:r>
        <w:rPr>
          <w:sz w:val="24"/>
        </w:rPr>
        <w:tab/>
        <w:t>самооценки</w:t>
      </w:r>
      <w:r>
        <w:rPr>
          <w:sz w:val="24"/>
        </w:rPr>
        <w:tab/>
        <w:t>на</w:t>
      </w:r>
      <w:r>
        <w:rPr>
          <w:sz w:val="24"/>
        </w:rPr>
        <w:tab/>
      </w:r>
      <w:r>
        <w:rPr>
          <w:spacing w:val="-1"/>
          <w:sz w:val="24"/>
        </w:rPr>
        <w:t>основе</w:t>
      </w:r>
      <w:r>
        <w:rPr>
          <w:sz w:val="24"/>
        </w:rPr>
        <w:t>соответствующихцелямкритериев.</w:t>
      </w:r>
    </w:p>
    <w:p w:rsidR="00625A24" w:rsidRDefault="0015666D">
      <w:pPr>
        <w:pStyle w:val="3"/>
        <w:spacing w:before="2"/>
        <w:jc w:val="left"/>
      </w:pPr>
      <w:r>
        <w:t>Эмоциональныйинтеллект:</w:t>
      </w:r>
    </w:p>
    <w:p w:rsidR="00625A24" w:rsidRDefault="0015666D">
      <w:pPr>
        <w:pStyle w:val="a9"/>
        <w:numPr>
          <w:ilvl w:val="1"/>
          <w:numId w:val="35"/>
        </w:numPr>
        <w:tabs>
          <w:tab w:val="left" w:pos="1331"/>
          <w:tab w:val="left" w:pos="1332"/>
        </w:tabs>
        <w:ind w:right="137" w:firstLine="709"/>
        <w:jc w:val="left"/>
        <w:rPr>
          <w:rFonts w:ascii="Wingdings" w:hAnsi="Wingdings"/>
          <w:color w:val="221E1F"/>
          <w:sz w:val="17"/>
        </w:rPr>
      </w:pPr>
      <w:r>
        <w:rPr>
          <w:sz w:val="24"/>
        </w:rPr>
        <w:t>развиватьспособностьуправлятьсобственнымиэмоциями,стремитьсякпониманиюэмоций других;</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уметьрефлексироватьэмоциикакоснованиедляхудожественноговосприятия</w:t>
      </w:r>
    </w:p>
    <w:p w:rsidR="00625A24" w:rsidRDefault="00625A24">
      <w:pPr>
        <w:rPr>
          <w:rFonts w:ascii="Wingdings" w:hAnsi="Wingdings"/>
          <w:sz w:val="17"/>
        </w:rPr>
        <w:sectPr w:rsidR="00625A24">
          <w:pgSz w:w="11910" w:h="16840"/>
          <w:pgMar w:top="1040" w:right="1280" w:bottom="280" w:left="1080" w:header="720" w:footer="720" w:gutter="0"/>
          <w:cols w:space="720"/>
        </w:sectPr>
      </w:pPr>
    </w:p>
    <w:p w:rsidR="00625A24" w:rsidRDefault="0015666D">
      <w:pPr>
        <w:pStyle w:val="a0"/>
        <w:spacing w:before="72"/>
        <w:ind w:firstLine="0"/>
      </w:pPr>
      <w:r>
        <w:t>искусстваисобственнойхудожественнойдеятельности;</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развиватьсвоиэмпатическиеспособности,способностьсопереживать,пониматьнамерения ипереживаниясвои идругих;</w:t>
      </w:r>
    </w:p>
    <w:p w:rsidR="00625A24" w:rsidRDefault="0015666D">
      <w:pPr>
        <w:pStyle w:val="a9"/>
        <w:numPr>
          <w:ilvl w:val="1"/>
          <w:numId w:val="35"/>
        </w:numPr>
        <w:tabs>
          <w:tab w:val="left" w:pos="1332"/>
        </w:tabs>
        <w:ind w:left="1331"/>
        <w:rPr>
          <w:rFonts w:ascii="Wingdings" w:hAnsi="Wingdings"/>
          <w:color w:val="221E1F"/>
          <w:sz w:val="17"/>
        </w:rPr>
      </w:pPr>
      <w:r>
        <w:rPr>
          <w:sz w:val="24"/>
        </w:rPr>
        <w:t>признаватьсвоёичужоеправонаошибку;</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работатьиндивидуальноивгруппе;продуктивноучаствоватьвучебномсотрудничестве,всовместнойдеятельностисосверстниками,спедагогамиимежвозрастномвзаимодействии.</w:t>
      </w:r>
    </w:p>
    <w:p w:rsidR="00625A24" w:rsidRDefault="00625A24">
      <w:pPr>
        <w:pStyle w:val="a0"/>
        <w:spacing w:before="3"/>
        <w:ind w:left="0" w:firstLine="0"/>
        <w:jc w:val="left"/>
      </w:pPr>
    </w:p>
    <w:p w:rsidR="00625A24" w:rsidRDefault="0015666D">
      <w:pPr>
        <w:pStyle w:val="3"/>
        <w:spacing w:line="240" w:lineRule="auto"/>
        <w:jc w:val="left"/>
      </w:pPr>
      <w:r>
        <w:t>«Музыка»:</w:t>
      </w:r>
    </w:p>
    <w:p w:rsidR="00625A24" w:rsidRDefault="0015666D">
      <w:pPr>
        <w:ind w:left="1048" w:right="1972"/>
        <w:rPr>
          <w:b/>
          <w:sz w:val="24"/>
        </w:rPr>
      </w:pPr>
      <w:r>
        <w:rPr>
          <w:b/>
          <w:sz w:val="24"/>
        </w:rPr>
        <w:t>Овладение универсальными познавательными действиямиБазовыелогическиедействия:</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устанавливатьсущественныепризнакидляклассификациимузыкальныхявлений,выбиратьоснованиядляанализа,сравненияиобобщенияотдельныхинтонаций,мелодийиритмов,другихэлементов музыкальногоязыка;</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сопоставлять,сравниватьнаоснованиисущественныхпризнаковпроизведения,жанрыистилимузыкальногоидругихвидов искусства;</w:t>
      </w:r>
    </w:p>
    <w:p w:rsidR="00625A24" w:rsidRDefault="0015666D">
      <w:pPr>
        <w:pStyle w:val="a9"/>
        <w:numPr>
          <w:ilvl w:val="1"/>
          <w:numId w:val="35"/>
        </w:numPr>
        <w:tabs>
          <w:tab w:val="left" w:pos="1332"/>
        </w:tabs>
        <w:ind w:right="140" w:firstLine="709"/>
        <w:rPr>
          <w:rFonts w:ascii="Wingdings" w:hAnsi="Wingdings"/>
          <w:color w:val="221E1F"/>
          <w:sz w:val="17"/>
        </w:rPr>
      </w:pPr>
      <w:r>
        <w:rPr>
          <w:sz w:val="24"/>
        </w:rPr>
        <w:t>обнаруживать взаимные влияния отдельных видов, жанров и стилей музыкидругнадруга,формулироватьгипотезыовзаимосвязях;</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выявлять общее и особенное, закономерности и противоречия в комплексевыразительных средств, используемых при создании музыкального образа конкретногопроизведения,жанра, стиля;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выявлятьихарактеризоватьсущественныепризнакиконкретногомузыкального звучания;</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самостоятельнообобщатьиформулироватьвыводыпорезультатампроведённогослухового наблюдения-исследования.</w:t>
      </w:r>
    </w:p>
    <w:p w:rsidR="00625A24" w:rsidRDefault="0015666D">
      <w:pPr>
        <w:pStyle w:val="3"/>
        <w:spacing w:before="1" w:line="274" w:lineRule="exact"/>
      </w:pPr>
      <w:r>
        <w:t>Базовыеисследовательскиедействия:</w:t>
      </w:r>
    </w:p>
    <w:p w:rsidR="00625A24" w:rsidRDefault="0015666D">
      <w:pPr>
        <w:pStyle w:val="a9"/>
        <w:numPr>
          <w:ilvl w:val="1"/>
          <w:numId w:val="35"/>
        </w:numPr>
        <w:tabs>
          <w:tab w:val="left" w:pos="1332"/>
        </w:tabs>
        <w:spacing w:line="274" w:lineRule="exact"/>
        <w:ind w:left="1331"/>
        <w:rPr>
          <w:rFonts w:ascii="Wingdings" w:hAnsi="Wingdings"/>
          <w:color w:val="221E1F"/>
          <w:sz w:val="17"/>
        </w:rPr>
      </w:pPr>
      <w:r>
        <w:rPr>
          <w:sz w:val="24"/>
        </w:rPr>
        <w:t>следоватьвнутренним  слухом  за  развитием  музыкального  процесса,</w:t>
      </w:r>
    </w:p>
    <w:p w:rsidR="00625A24" w:rsidRDefault="0015666D">
      <w:pPr>
        <w:pStyle w:val="a0"/>
        <w:ind w:firstLine="0"/>
      </w:pPr>
      <w:r>
        <w:t>«наблюдать» звучаниемузыки;</w:t>
      </w:r>
    </w:p>
    <w:p w:rsidR="00625A24" w:rsidRDefault="0015666D">
      <w:pPr>
        <w:pStyle w:val="a9"/>
        <w:numPr>
          <w:ilvl w:val="1"/>
          <w:numId w:val="35"/>
        </w:numPr>
        <w:tabs>
          <w:tab w:val="left" w:pos="1332"/>
        </w:tabs>
        <w:ind w:left="1331"/>
        <w:rPr>
          <w:rFonts w:ascii="Wingdings" w:hAnsi="Wingdings"/>
          <w:color w:val="221E1F"/>
          <w:sz w:val="17"/>
        </w:rPr>
      </w:pPr>
      <w:r>
        <w:rPr>
          <w:sz w:val="24"/>
        </w:rPr>
        <w:t>использоватьвопросыкакисследовательскийинструментпознания;</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формулировать собственные вопросы, фиксирующие несоответствие междуреальнымижелательнымсостояниемучебнойситуации,восприятия,исполнениямузыки;</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составлять алгоритм действий и использовать его для решения учебных, в томчислеисполнительскихитворческих задач;</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проводить по самостоятельно составленному плану небольшое исследованиепоустановлениюособенностеймузыкально-языковыхединиц,сравнениюхудожественныхпроцессов,музыкальныхявлений,культурныхобъектовмеждусобой;</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самостоятельноформулироватьобобщенияивыводыпорезультатампроведённогонаблюдения,слуховогоисследования.</w:t>
      </w:r>
    </w:p>
    <w:p w:rsidR="00625A24" w:rsidRDefault="0015666D">
      <w:pPr>
        <w:pStyle w:val="3"/>
        <w:spacing w:before="3"/>
      </w:pPr>
      <w:r>
        <w:t>Работасинформацией:</w:t>
      </w:r>
    </w:p>
    <w:p w:rsidR="00625A24" w:rsidRDefault="0015666D">
      <w:pPr>
        <w:pStyle w:val="a9"/>
        <w:numPr>
          <w:ilvl w:val="1"/>
          <w:numId w:val="35"/>
        </w:numPr>
        <w:tabs>
          <w:tab w:val="left" w:pos="1332"/>
        </w:tabs>
        <w:ind w:right="142" w:firstLine="709"/>
        <w:rPr>
          <w:rFonts w:ascii="Wingdings" w:hAnsi="Wingdings"/>
          <w:color w:val="221E1F"/>
          <w:sz w:val="17"/>
        </w:rPr>
      </w:pPr>
      <w:r>
        <w:rPr>
          <w:sz w:val="24"/>
        </w:rPr>
        <w:t>применять различные методы, инструменты и запросы при поиске и отбореинформациисучётом предложеннойучебнойзадачиизаданныхкритериев;</w:t>
      </w:r>
    </w:p>
    <w:p w:rsidR="00625A24" w:rsidRDefault="0015666D">
      <w:pPr>
        <w:pStyle w:val="a9"/>
        <w:numPr>
          <w:ilvl w:val="1"/>
          <w:numId w:val="35"/>
        </w:numPr>
        <w:tabs>
          <w:tab w:val="left" w:pos="1332"/>
        </w:tabs>
        <w:ind w:right="134" w:firstLine="709"/>
        <w:rPr>
          <w:rFonts w:ascii="Wingdings" w:hAnsi="Wingdings"/>
          <w:color w:val="221E1F"/>
          <w:sz w:val="17"/>
        </w:rPr>
      </w:pPr>
      <w:r>
        <w:rPr>
          <w:sz w:val="24"/>
        </w:rPr>
        <w:t>понимать специфику работы с аудиоинформацией, музыкальными записями;использоватьинтонированиедлязапоминаниязвуковойинформации,музыкальныхпроизведений;</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выбирать, анализировать, интерпретировать, обобщать и систематизироватьинформацию,представленнуюваудио-ивидеоформатах,текстах,таблицах,схемах;</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использовать смысловое чтение для извлечения, обобщения и систематизацииинформацииизодногоилинесколькихисточниковсучётомпоставленныхцелей;</w:t>
      </w:r>
    </w:p>
    <w:p w:rsidR="00625A24" w:rsidRDefault="0015666D">
      <w:pPr>
        <w:pStyle w:val="a9"/>
        <w:numPr>
          <w:ilvl w:val="1"/>
          <w:numId w:val="35"/>
        </w:numPr>
        <w:tabs>
          <w:tab w:val="left" w:pos="1332"/>
        </w:tabs>
        <w:ind w:right="140" w:firstLine="709"/>
        <w:rPr>
          <w:rFonts w:ascii="Wingdings" w:hAnsi="Wingdings"/>
          <w:color w:val="221E1F"/>
          <w:sz w:val="17"/>
        </w:rPr>
      </w:pPr>
      <w:r>
        <w:rPr>
          <w:sz w:val="24"/>
        </w:rPr>
        <w:t>оценивать надёжность информации по критериям, предложенным учителемилисформулированным самостоятельно;</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различатьтекстыинформационногоихудожественногосодержания,трансформировать,интерпретироватьихвсоответствии сучебнойзадачей;</w:t>
      </w:r>
    </w:p>
    <w:p w:rsidR="00625A24" w:rsidRDefault="00625A24">
      <w:pPr>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9"/>
        <w:numPr>
          <w:ilvl w:val="1"/>
          <w:numId w:val="35"/>
        </w:numPr>
        <w:tabs>
          <w:tab w:val="left" w:pos="1332"/>
        </w:tabs>
        <w:spacing w:before="72"/>
        <w:ind w:right="137" w:firstLine="709"/>
        <w:rPr>
          <w:rFonts w:ascii="Wingdings" w:hAnsi="Wingdings"/>
          <w:color w:val="221E1F"/>
          <w:sz w:val="17"/>
        </w:rPr>
      </w:pPr>
      <w:r>
        <w:rPr>
          <w:sz w:val="24"/>
        </w:rPr>
        <w:t>самостоятельновыбиратьоптимальнуюформупредставленияинформации(текст,таблица,схема,презентация,театрализацияидр.)взависимостиоткоммуникативнойустановки.</w:t>
      </w:r>
    </w:p>
    <w:p w:rsidR="00625A24" w:rsidRDefault="0015666D">
      <w:pPr>
        <w:pStyle w:val="a0"/>
        <w:ind w:right="136"/>
      </w:pPr>
      <w:r>
        <w:t>Овладениесистемойуниверсальныхпознавательныхдействийобеспечиваетсформированностькогнитивныхнавыковобучающихся,втомчислеразвитиеспецифическоготипаинтеллектуальнойдеятельности-музыкальногомышления.</w:t>
      </w:r>
    </w:p>
    <w:p w:rsidR="00625A24" w:rsidRDefault="0015666D">
      <w:pPr>
        <w:pStyle w:val="3"/>
        <w:spacing w:before="3" w:line="240" w:lineRule="auto"/>
        <w:ind w:right="1711"/>
      </w:pPr>
      <w:r>
        <w:t>Овладение универсальными коммуникативными действиямиНевербальнаякоммуникация:</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восприниматьмузыкукакискусствоинтонируемогосмысла,стремитьсяпонятьэмоционально-образноесодержаниемузыкальноговысказывания,пониматьограниченностьсловесногоязыкавпередачесмысламузыкальногопроизведен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передавать в собственном исполнении музыки художественное содержание,выражатьнастроение,чувства,личноеотношениекисполняемомупроизведению;</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осознанно пользоваться интонационной выразительностью в обыденной речи,пониматькультурныенормыизначениеинтонациивповседневномобщении;</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эффективноиспользоватьинтонационно-выразительныевозможностивситуациипубличноговыступления;</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распознавать невербальные средства общения (интонация, мимика, жесты),расцениватьихкакполноценныеэлементыкоммуникации,адекватновключатьсявсоответствующийуровень общения.</w:t>
      </w:r>
    </w:p>
    <w:p w:rsidR="00625A24" w:rsidRDefault="0015666D">
      <w:pPr>
        <w:pStyle w:val="3"/>
      </w:pPr>
      <w:r>
        <w:t>Вербальное общение:</w:t>
      </w:r>
    </w:p>
    <w:p w:rsidR="00625A24" w:rsidRDefault="0015666D">
      <w:pPr>
        <w:pStyle w:val="a9"/>
        <w:numPr>
          <w:ilvl w:val="1"/>
          <w:numId w:val="35"/>
        </w:numPr>
        <w:tabs>
          <w:tab w:val="left" w:pos="1332"/>
        </w:tabs>
        <w:ind w:right="141" w:firstLine="709"/>
        <w:rPr>
          <w:rFonts w:ascii="Wingdings" w:hAnsi="Wingdings"/>
          <w:color w:val="221E1F"/>
          <w:sz w:val="17"/>
        </w:rPr>
      </w:pPr>
      <w:r>
        <w:rPr>
          <w:sz w:val="24"/>
        </w:rPr>
        <w:t>воспринимать и формулировать суждения, выражать эмоции в соответствии сусловиямиицелямиобщения;</w:t>
      </w:r>
    </w:p>
    <w:p w:rsidR="00625A24" w:rsidRDefault="0015666D">
      <w:pPr>
        <w:pStyle w:val="a9"/>
        <w:numPr>
          <w:ilvl w:val="1"/>
          <w:numId w:val="35"/>
        </w:numPr>
        <w:tabs>
          <w:tab w:val="left" w:pos="1332"/>
        </w:tabs>
        <w:ind w:right="140" w:firstLine="709"/>
        <w:rPr>
          <w:rFonts w:ascii="Wingdings" w:hAnsi="Wingdings"/>
          <w:color w:val="221E1F"/>
          <w:sz w:val="17"/>
        </w:rPr>
      </w:pPr>
      <w:r>
        <w:rPr>
          <w:sz w:val="24"/>
        </w:rPr>
        <w:t>выражать своё мнение, в том числе впечатления от общения с музыкальнымискусством в устных и письменных текстах; понимать намерения других, проявлятьуважительное отношение к собеседнику и в корректной форме формулировать своивозражения;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вести диалог, дискуссию, задавать вопросы по существу обсуждаемой темы,поддерживатьблагожелательныйтондиалога;публичнопредставлятьрезультатыучебнойитворческой деятельности.</w:t>
      </w:r>
    </w:p>
    <w:p w:rsidR="00625A24" w:rsidRDefault="0015666D">
      <w:pPr>
        <w:pStyle w:val="3"/>
        <w:spacing w:before="1"/>
      </w:pPr>
      <w:r>
        <w:t>Совместнаядеятельность(сотрудничество):</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Развивать навыки эстетически опосредованного сотрудничества, соучастия,сопереживаниявпроцессеисполненияивосприятиямузыки;</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пониматьценностьтакогосоциально-психологическогоопыта,экстраполироватьегонадругие сферы взаимодействия;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пониматьииспользоватьпреимуществаколлективной,групповойииндивидуальной музыкальной деятельности, выбирать наиболее эффективные формывзаимодействияприрешениипоставленнойзадачи;</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приниматьцельсовместнойдеятельности,коллективностроитьдействияпоеёдостижению:распределятьроли,договариваться,обсуждатьпроцессирезультатсовместной работы;</w:t>
      </w:r>
    </w:p>
    <w:p w:rsidR="00625A24" w:rsidRDefault="0015666D">
      <w:pPr>
        <w:pStyle w:val="a9"/>
        <w:numPr>
          <w:ilvl w:val="1"/>
          <w:numId w:val="35"/>
        </w:numPr>
        <w:tabs>
          <w:tab w:val="left" w:pos="1332"/>
        </w:tabs>
        <w:ind w:right="141" w:firstLine="709"/>
        <w:rPr>
          <w:rFonts w:ascii="Wingdings" w:hAnsi="Wingdings"/>
          <w:color w:val="221E1F"/>
          <w:sz w:val="17"/>
        </w:rPr>
      </w:pPr>
      <w:r>
        <w:rPr>
          <w:sz w:val="24"/>
        </w:rPr>
        <w:t>уметь обобщать мнения нескольких людей, проявлять готовность руководить,выполнятьпоручения,подчиняться;</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оцениватькачествосвоеговкладавобщийпродуктпокритериям,самостоятельносформулированнымучастникамивзаимодействия;сравниватьрезультатысисходнойзадачейивкладкаждогочленакомандывдостижениерезультатов, разделять сферу ответственности и проявлять готовность к представлениюотчётаперед группой.</w:t>
      </w:r>
    </w:p>
    <w:p w:rsidR="00625A24" w:rsidRDefault="0015666D">
      <w:pPr>
        <w:pStyle w:val="3"/>
        <w:spacing w:before="2" w:line="240" w:lineRule="auto"/>
        <w:ind w:right="2215"/>
      </w:pPr>
      <w:r>
        <w:t>Овладение универсальными регулятивными действиямиСамоорганизация: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ставитьпередсобойсреднесрочныеидолгосрочныецелипосамосовершенствованию, в том числе в части творческих, исполнительских навыков испособностей,настойчивопродвигатьсякпоставленнойцели;</w:t>
      </w:r>
    </w:p>
    <w:p w:rsidR="00625A24" w:rsidRDefault="00625A24">
      <w:pPr>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9"/>
        <w:numPr>
          <w:ilvl w:val="1"/>
          <w:numId w:val="35"/>
        </w:numPr>
        <w:tabs>
          <w:tab w:val="left" w:pos="1332"/>
        </w:tabs>
        <w:spacing w:before="72"/>
        <w:ind w:right="141" w:firstLine="709"/>
        <w:rPr>
          <w:rFonts w:ascii="Wingdings" w:hAnsi="Wingdings"/>
          <w:color w:val="221E1F"/>
          <w:sz w:val="17"/>
        </w:rPr>
      </w:pPr>
      <w:r>
        <w:rPr>
          <w:sz w:val="24"/>
        </w:rPr>
        <w:t>планировать достижение целей через решение ряда последовательных задаччастногохарактера;</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самостоятельносоставлятьпландействий,вноситьнеобходимыекоррективывходе его реализации;</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выявлять наиболее важные проблемы для решения в учебных и жизненныхситуациях;</w:t>
      </w:r>
    </w:p>
    <w:p w:rsidR="00625A24" w:rsidRDefault="0015666D">
      <w:pPr>
        <w:pStyle w:val="a9"/>
        <w:numPr>
          <w:ilvl w:val="1"/>
          <w:numId w:val="35"/>
        </w:numPr>
        <w:tabs>
          <w:tab w:val="left" w:pos="1332"/>
        </w:tabs>
        <w:spacing w:before="1"/>
        <w:ind w:right="136" w:firstLine="709"/>
        <w:rPr>
          <w:rFonts w:ascii="Wingdings" w:hAnsi="Wingdings"/>
          <w:color w:val="221E1F"/>
          <w:sz w:val="17"/>
        </w:rPr>
      </w:pPr>
      <w:r>
        <w:rPr>
          <w:sz w:val="24"/>
        </w:rPr>
        <w:t>самостоятельносоставлятьалгоритмрешениязадачи(илиегочасть),выбиратьспособрешенияучебнойзадачисучётомимеющихсяресурсовисобственныхвозможностей,аргументироватьпредлагаемыевариантырешений;делатьвыборибратьзанегоответственностьнасебя.</w:t>
      </w:r>
    </w:p>
    <w:p w:rsidR="00625A24" w:rsidRDefault="0015666D">
      <w:pPr>
        <w:pStyle w:val="3"/>
        <w:spacing w:before="2"/>
      </w:pPr>
      <w:r>
        <w:t>Самоконтроль(рефлексия):</w:t>
      </w:r>
    </w:p>
    <w:p w:rsidR="00625A24" w:rsidRDefault="0015666D">
      <w:pPr>
        <w:pStyle w:val="a9"/>
        <w:numPr>
          <w:ilvl w:val="1"/>
          <w:numId w:val="35"/>
        </w:numPr>
        <w:tabs>
          <w:tab w:val="left" w:pos="1332"/>
        </w:tabs>
        <w:spacing w:line="275" w:lineRule="exact"/>
        <w:ind w:left="1331"/>
        <w:rPr>
          <w:rFonts w:ascii="Wingdings" w:hAnsi="Wingdings"/>
          <w:color w:val="221E1F"/>
          <w:sz w:val="17"/>
        </w:rPr>
      </w:pPr>
      <w:r>
        <w:rPr>
          <w:sz w:val="24"/>
        </w:rPr>
        <w:t>владетьспособамисамоконтроля,самомотивацииирефлексии;</w:t>
      </w:r>
    </w:p>
    <w:p w:rsidR="00625A24" w:rsidRDefault="0015666D">
      <w:pPr>
        <w:pStyle w:val="a9"/>
        <w:numPr>
          <w:ilvl w:val="1"/>
          <w:numId w:val="35"/>
        </w:numPr>
        <w:tabs>
          <w:tab w:val="left" w:pos="1332"/>
        </w:tabs>
        <w:ind w:left="1331"/>
        <w:rPr>
          <w:rFonts w:ascii="Wingdings" w:hAnsi="Wingdings"/>
          <w:color w:val="221E1F"/>
          <w:sz w:val="17"/>
        </w:rPr>
      </w:pPr>
      <w:r>
        <w:rPr>
          <w:sz w:val="24"/>
        </w:rPr>
        <w:t>даватьадекватнуюоценкуучебнойситуацииипредлагатьпланеёизменения;</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предвидетьтрудности,которыемогутвозникнутьприрешенииучебнойзадачи,иадаптировать решение к меняющимся обстоятельствам;</w:t>
      </w:r>
    </w:p>
    <w:p w:rsidR="00625A24" w:rsidRDefault="0015666D">
      <w:pPr>
        <w:pStyle w:val="a9"/>
        <w:numPr>
          <w:ilvl w:val="1"/>
          <w:numId w:val="35"/>
        </w:numPr>
        <w:tabs>
          <w:tab w:val="left" w:pos="1332"/>
        </w:tabs>
        <w:ind w:left="1331"/>
        <w:rPr>
          <w:rFonts w:ascii="Wingdings" w:hAnsi="Wingdings"/>
          <w:color w:val="221E1F"/>
          <w:sz w:val="17"/>
        </w:rPr>
      </w:pPr>
      <w:r>
        <w:rPr>
          <w:sz w:val="24"/>
        </w:rPr>
        <w:t>объяснятьпричиныдостижения(недостижения)результатовдеятельности;</w:t>
      </w:r>
    </w:p>
    <w:p w:rsidR="00625A24" w:rsidRDefault="0015666D">
      <w:pPr>
        <w:pStyle w:val="a9"/>
        <w:numPr>
          <w:ilvl w:val="1"/>
          <w:numId w:val="35"/>
        </w:numPr>
        <w:tabs>
          <w:tab w:val="left" w:pos="1332"/>
        </w:tabs>
        <w:ind w:right="140" w:firstLine="709"/>
        <w:rPr>
          <w:rFonts w:ascii="Wingdings" w:hAnsi="Wingdings"/>
          <w:color w:val="221E1F"/>
          <w:sz w:val="17"/>
        </w:rPr>
      </w:pPr>
      <w:r>
        <w:rPr>
          <w:sz w:val="24"/>
        </w:rPr>
        <w:t>пониматьпричинынеудачиуметьпредупреждатьих,даватьоценкуприобретённому опыту;</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использоватьмузыкудляулучшениясамочувствия,сознательногоуправлениясвоимпсихоэмоциональнымсостоянием,втомчислестимулироватьсостоянияактивности(бодрости),отдыха (релаксации),концентрации вниманияит.д.</w:t>
      </w:r>
    </w:p>
    <w:p w:rsidR="00625A24" w:rsidRDefault="0015666D">
      <w:pPr>
        <w:pStyle w:val="3"/>
        <w:spacing w:before="3"/>
      </w:pPr>
      <w:r>
        <w:t>Эмоциональныйинтеллект:</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чувствовать, понимать эмоциональное состояние самого себя и других людей,использоватьвозможностимузыкальногоискусствадлярасширениясвоихкомпетенцийвданной сфере;</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развиватьспособностьуправлятьсобственнымиэмоциямииэмоциямидругихкаквповседневнойжизни, такивситуацияхмузыкально-опосредованногообщения;</w:t>
      </w:r>
    </w:p>
    <w:p w:rsidR="00625A24" w:rsidRDefault="0015666D">
      <w:pPr>
        <w:pStyle w:val="a9"/>
        <w:numPr>
          <w:ilvl w:val="1"/>
          <w:numId w:val="35"/>
        </w:numPr>
        <w:tabs>
          <w:tab w:val="left" w:pos="1332"/>
        </w:tabs>
        <w:spacing w:line="275" w:lineRule="exact"/>
        <w:ind w:left="1331"/>
        <w:rPr>
          <w:rFonts w:ascii="Wingdings" w:hAnsi="Wingdings"/>
          <w:color w:val="221E1F"/>
          <w:sz w:val="17"/>
        </w:rPr>
      </w:pPr>
      <w:r>
        <w:rPr>
          <w:sz w:val="24"/>
        </w:rPr>
        <w:t>выявлятьианализироватьпричиныэмоций;</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пониматьмотивыинамерениядругогочеловека,анализируякоммуникативно-интонационнуюситуацию;регулироватьспособвыражениясобственныхэмоций.</w:t>
      </w:r>
    </w:p>
    <w:p w:rsidR="00625A24" w:rsidRDefault="0015666D">
      <w:pPr>
        <w:pStyle w:val="3"/>
        <w:spacing w:before="1"/>
      </w:pPr>
      <w:r>
        <w:t>Принятие себя идругих:</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у</w:t>
      </w:r>
      <w:r>
        <w:rPr>
          <w:sz w:val="24"/>
        </w:rPr>
        <w:t>важительноиосознанноотноситьсякдругомучеловекуиегомнению,эстетическим предпочтениям и вкусам; признавать своё и чужое право на ошибку, приобнаруженииошибкифокусироватьсяненанейсамой,анаспособеулучшениярезультатовдеятельности;приниматьсебяидругих,неосуждая;проявлятьоткрытость;</w:t>
      </w:r>
    </w:p>
    <w:p w:rsidR="00625A24" w:rsidRDefault="0015666D">
      <w:pPr>
        <w:pStyle w:val="a9"/>
        <w:numPr>
          <w:ilvl w:val="1"/>
          <w:numId w:val="35"/>
        </w:numPr>
        <w:tabs>
          <w:tab w:val="left" w:pos="1332"/>
        </w:tabs>
        <w:ind w:left="1331"/>
        <w:rPr>
          <w:rFonts w:ascii="Wingdings" w:hAnsi="Wingdings"/>
          <w:color w:val="221E1F"/>
          <w:sz w:val="17"/>
        </w:rPr>
      </w:pPr>
      <w:r>
        <w:rPr>
          <w:sz w:val="24"/>
        </w:rPr>
        <w:t>осознаватьневозможностьконтролироватьвсёвокруг.</w:t>
      </w:r>
    </w:p>
    <w:p w:rsidR="00625A24" w:rsidRDefault="0015666D">
      <w:pPr>
        <w:pStyle w:val="a0"/>
        <w:ind w:right="135"/>
      </w:pPr>
      <w:r>
        <w:t>Овладениесистемойуниверсальныхучебныхрегулятив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эмоциональногодушевногоравновесия ит. д.).</w:t>
      </w:r>
    </w:p>
    <w:p w:rsidR="00625A24" w:rsidRDefault="0015666D">
      <w:pPr>
        <w:pStyle w:val="3"/>
        <w:spacing w:before="2" w:line="240" w:lineRule="auto"/>
        <w:ind w:left="2751" w:right="2550"/>
        <w:jc w:val="center"/>
      </w:pPr>
      <w:r>
        <w:t>ТЕХНОЛОГИЯ</w:t>
      </w:r>
    </w:p>
    <w:p w:rsidR="00625A24" w:rsidRDefault="0015666D">
      <w:pPr>
        <w:ind w:left="1048" w:right="1972"/>
        <w:rPr>
          <w:b/>
          <w:sz w:val="24"/>
        </w:rPr>
      </w:pPr>
      <w:r>
        <w:rPr>
          <w:b/>
          <w:sz w:val="24"/>
        </w:rPr>
        <w:t>Овладение универсальными познавательными действиямиБазовыелогическиедействия:</w:t>
      </w:r>
    </w:p>
    <w:p w:rsidR="00625A24" w:rsidRDefault="0015666D">
      <w:pPr>
        <w:pStyle w:val="a9"/>
        <w:numPr>
          <w:ilvl w:val="1"/>
          <w:numId w:val="35"/>
        </w:numPr>
        <w:tabs>
          <w:tab w:val="left" w:pos="1331"/>
          <w:tab w:val="left" w:pos="1332"/>
          <w:tab w:val="left" w:pos="2544"/>
          <w:tab w:val="left" w:pos="2943"/>
          <w:tab w:val="left" w:pos="4891"/>
          <w:tab w:val="left" w:pos="6636"/>
          <w:tab w:val="left" w:pos="7858"/>
          <w:tab w:val="left" w:pos="9277"/>
        </w:tabs>
        <w:ind w:right="138" w:firstLine="709"/>
        <w:jc w:val="left"/>
        <w:rPr>
          <w:rFonts w:ascii="Wingdings" w:hAnsi="Wingdings"/>
          <w:color w:val="221E1F"/>
          <w:sz w:val="17"/>
        </w:rPr>
      </w:pPr>
      <w:r>
        <w:rPr>
          <w:color w:val="221E1F"/>
          <w:sz w:val="24"/>
        </w:rPr>
        <w:t>выявлять</w:t>
      </w:r>
      <w:r>
        <w:rPr>
          <w:color w:val="221E1F"/>
          <w:sz w:val="24"/>
        </w:rPr>
        <w:tab/>
        <w:t>и</w:t>
      </w:r>
      <w:r>
        <w:rPr>
          <w:color w:val="221E1F"/>
          <w:sz w:val="24"/>
        </w:rPr>
        <w:tab/>
        <w:t>характеризовать</w:t>
      </w:r>
      <w:r>
        <w:rPr>
          <w:color w:val="221E1F"/>
          <w:sz w:val="24"/>
        </w:rPr>
        <w:tab/>
        <w:t>существенные</w:t>
      </w:r>
      <w:r>
        <w:rPr>
          <w:color w:val="221E1F"/>
          <w:sz w:val="24"/>
        </w:rPr>
        <w:tab/>
        <w:t>признаки</w:t>
      </w:r>
      <w:r>
        <w:rPr>
          <w:color w:val="221E1F"/>
          <w:sz w:val="24"/>
        </w:rPr>
        <w:tab/>
        <w:t>природных</w:t>
      </w:r>
      <w:r>
        <w:rPr>
          <w:color w:val="221E1F"/>
          <w:sz w:val="24"/>
        </w:rPr>
        <w:tab/>
      </w:r>
      <w:r>
        <w:rPr>
          <w:color w:val="221E1F"/>
          <w:spacing w:val="-2"/>
          <w:sz w:val="24"/>
        </w:rPr>
        <w:t>и</w:t>
      </w:r>
      <w:r>
        <w:rPr>
          <w:color w:val="221E1F"/>
          <w:sz w:val="24"/>
        </w:rPr>
        <w:t>рукотворныхобъектов;</w:t>
      </w:r>
    </w:p>
    <w:p w:rsidR="00625A24" w:rsidRDefault="0015666D">
      <w:pPr>
        <w:pStyle w:val="a9"/>
        <w:numPr>
          <w:ilvl w:val="1"/>
          <w:numId w:val="35"/>
        </w:numPr>
        <w:tabs>
          <w:tab w:val="left" w:pos="1331"/>
          <w:tab w:val="left" w:pos="1332"/>
          <w:tab w:val="left" w:pos="3047"/>
          <w:tab w:val="left" w:pos="4791"/>
          <w:tab w:val="left" w:pos="5862"/>
          <w:tab w:val="left" w:pos="7747"/>
          <w:tab w:val="left" w:pos="9053"/>
        </w:tabs>
        <w:ind w:right="137" w:firstLine="709"/>
        <w:jc w:val="left"/>
        <w:rPr>
          <w:rFonts w:ascii="Wingdings" w:hAnsi="Wingdings"/>
          <w:color w:val="221E1F"/>
          <w:sz w:val="17"/>
        </w:rPr>
      </w:pPr>
      <w:r>
        <w:rPr>
          <w:color w:val="221E1F"/>
          <w:sz w:val="24"/>
        </w:rPr>
        <w:t>устанавливать</w:t>
      </w:r>
      <w:r>
        <w:rPr>
          <w:color w:val="221E1F"/>
          <w:sz w:val="24"/>
        </w:rPr>
        <w:tab/>
        <w:t>существенный</w:t>
      </w:r>
      <w:r>
        <w:rPr>
          <w:color w:val="221E1F"/>
          <w:sz w:val="24"/>
        </w:rPr>
        <w:tab/>
        <w:t>признак</w:t>
      </w:r>
      <w:r>
        <w:rPr>
          <w:color w:val="221E1F"/>
          <w:sz w:val="24"/>
        </w:rPr>
        <w:tab/>
        <w:t>классификации,</w:t>
      </w:r>
      <w:r>
        <w:rPr>
          <w:color w:val="221E1F"/>
          <w:sz w:val="24"/>
        </w:rPr>
        <w:tab/>
        <w:t>основание</w:t>
      </w:r>
      <w:r>
        <w:rPr>
          <w:color w:val="221E1F"/>
          <w:sz w:val="24"/>
        </w:rPr>
        <w:tab/>
      </w:r>
      <w:r>
        <w:rPr>
          <w:color w:val="221E1F"/>
          <w:spacing w:val="-1"/>
          <w:sz w:val="24"/>
        </w:rPr>
        <w:t>для</w:t>
      </w:r>
      <w:r>
        <w:rPr>
          <w:color w:val="221E1F"/>
          <w:sz w:val="24"/>
        </w:rPr>
        <w:t>обобщения исравнения;</w:t>
      </w:r>
    </w:p>
    <w:p w:rsidR="00625A24" w:rsidRDefault="0015666D">
      <w:pPr>
        <w:pStyle w:val="a9"/>
        <w:numPr>
          <w:ilvl w:val="1"/>
          <w:numId w:val="35"/>
        </w:numPr>
        <w:tabs>
          <w:tab w:val="left" w:pos="1331"/>
          <w:tab w:val="left" w:pos="1332"/>
        </w:tabs>
        <w:ind w:right="139" w:firstLine="709"/>
        <w:jc w:val="left"/>
        <w:rPr>
          <w:rFonts w:ascii="Wingdings" w:hAnsi="Wingdings"/>
          <w:color w:val="221E1F"/>
          <w:sz w:val="17"/>
        </w:rPr>
      </w:pPr>
      <w:r>
        <w:rPr>
          <w:color w:val="221E1F"/>
          <w:sz w:val="24"/>
        </w:rPr>
        <w:t>выявлятьзакономерностиипротиворечияврассматриваемыхфактах,данныхинаблюдениях,относящихсяк внешнемумиру;</w:t>
      </w:r>
    </w:p>
    <w:p w:rsidR="00625A24" w:rsidRDefault="0015666D">
      <w:pPr>
        <w:pStyle w:val="a9"/>
        <w:numPr>
          <w:ilvl w:val="1"/>
          <w:numId w:val="35"/>
        </w:numPr>
        <w:tabs>
          <w:tab w:val="left" w:pos="1331"/>
          <w:tab w:val="left" w:pos="1332"/>
        </w:tabs>
        <w:ind w:right="137" w:firstLine="709"/>
        <w:jc w:val="left"/>
        <w:rPr>
          <w:rFonts w:ascii="Wingdings" w:hAnsi="Wingdings"/>
          <w:color w:val="221E1F"/>
          <w:sz w:val="17"/>
        </w:rPr>
      </w:pPr>
      <w:r>
        <w:rPr>
          <w:color w:val="221E1F"/>
          <w:sz w:val="24"/>
        </w:rPr>
        <w:t>выявлятьпричинно-следственныесвязиприизученииприродныхявленийипроцессов,атакже процессов,происходящихвтехносфере;</w:t>
      </w:r>
    </w:p>
    <w:p w:rsidR="00625A24" w:rsidRDefault="0015666D">
      <w:pPr>
        <w:pStyle w:val="a9"/>
        <w:numPr>
          <w:ilvl w:val="1"/>
          <w:numId w:val="35"/>
        </w:numPr>
        <w:tabs>
          <w:tab w:val="left" w:pos="1331"/>
          <w:tab w:val="left" w:pos="1332"/>
        </w:tabs>
        <w:ind w:right="135" w:firstLine="709"/>
        <w:jc w:val="left"/>
        <w:rPr>
          <w:rFonts w:ascii="Wingdings" w:hAnsi="Wingdings"/>
          <w:color w:val="221E1F"/>
          <w:sz w:val="17"/>
        </w:rPr>
      </w:pPr>
      <w:r>
        <w:rPr>
          <w:color w:val="221E1F"/>
          <w:sz w:val="24"/>
        </w:rPr>
        <w:t>самостоятельновыбиратьспособрешенияпоставленнойзадачи,используядляэтогонеобходимые материалы,инструментыитехнологии.</w:t>
      </w:r>
    </w:p>
    <w:p w:rsidR="00625A24" w:rsidRDefault="00625A24">
      <w:pPr>
        <w:rPr>
          <w:rFonts w:ascii="Wingdings" w:hAnsi="Wingdings"/>
          <w:sz w:val="17"/>
        </w:rPr>
        <w:sectPr w:rsidR="00625A24">
          <w:pgSz w:w="11910" w:h="16840"/>
          <w:pgMar w:top="1040" w:right="1280" w:bottom="280" w:left="1080" w:header="720" w:footer="720" w:gutter="0"/>
          <w:cols w:space="720"/>
        </w:sectPr>
      </w:pPr>
    </w:p>
    <w:p w:rsidR="00625A24" w:rsidRDefault="0015666D">
      <w:pPr>
        <w:pStyle w:val="3"/>
        <w:spacing w:before="74"/>
      </w:pPr>
      <w:r>
        <w:t>Базовыеисследовательскиедействия:</w:t>
      </w:r>
    </w:p>
    <w:p w:rsidR="00625A24" w:rsidRDefault="0015666D">
      <w:pPr>
        <w:pStyle w:val="a9"/>
        <w:numPr>
          <w:ilvl w:val="1"/>
          <w:numId w:val="35"/>
        </w:numPr>
        <w:tabs>
          <w:tab w:val="left" w:pos="1332"/>
        </w:tabs>
        <w:spacing w:line="275" w:lineRule="exact"/>
        <w:ind w:left="1331"/>
        <w:rPr>
          <w:rFonts w:ascii="Wingdings" w:hAnsi="Wingdings"/>
          <w:color w:val="221E1F"/>
          <w:sz w:val="17"/>
        </w:rPr>
      </w:pPr>
      <w:r>
        <w:rPr>
          <w:color w:val="221E1F"/>
          <w:sz w:val="24"/>
        </w:rPr>
        <w:t>использоватьвопросыкакисследовательскийинструментпознания;</w:t>
      </w:r>
    </w:p>
    <w:p w:rsidR="00625A24" w:rsidRDefault="0015666D">
      <w:pPr>
        <w:pStyle w:val="a9"/>
        <w:numPr>
          <w:ilvl w:val="1"/>
          <w:numId w:val="35"/>
        </w:numPr>
        <w:tabs>
          <w:tab w:val="left" w:pos="1332"/>
        </w:tabs>
        <w:ind w:right="140" w:firstLine="709"/>
        <w:rPr>
          <w:rFonts w:ascii="Wingdings" w:hAnsi="Wingdings"/>
          <w:color w:val="221E1F"/>
          <w:sz w:val="17"/>
        </w:rPr>
      </w:pPr>
      <w:r>
        <w:rPr>
          <w:color w:val="221E1F"/>
          <w:sz w:val="24"/>
        </w:rPr>
        <w:t>формироватьзапросыкинформационнойсистемесцельюполучениянеобходимойинформации;</w:t>
      </w:r>
    </w:p>
    <w:p w:rsidR="00625A24" w:rsidRDefault="0015666D">
      <w:pPr>
        <w:pStyle w:val="a9"/>
        <w:numPr>
          <w:ilvl w:val="1"/>
          <w:numId w:val="35"/>
        </w:numPr>
        <w:tabs>
          <w:tab w:val="left" w:pos="1332"/>
        </w:tabs>
        <w:spacing w:before="1"/>
        <w:ind w:left="1331"/>
        <w:rPr>
          <w:rFonts w:ascii="Wingdings" w:hAnsi="Wingdings"/>
          <w:color w:val="221E1F"/>
          <w:sz w:val="17"/>
        </w:rPr>
      </w:pPr>
      <w:r>
        <w:rPr>
          <w:color w:val="221E1F"/>
          <w:sz w:val="24"/>
        </w:rPr>
        <w:t>оцениватьполноту,достоверностьиактуальностьполученнойинформации;</w:t>
      </w:r>
    </w:p>
    <w:p w:rsidR="00625A24" w:rsidRDefault="0015666D">
      <w:pPr>
        <w:pStyle w:val="a9"/>
        <w:numPr>
          <w:ilvl w:val="1"/>
          <w:numId w:val="35"/>
        </w:numPr>
        <w:tabs>
          <w:tab w:val="left" w:pos="1332"/>
        </w:tabs>
        <w:ind w:left="1331"/>
        <w:rPr>
          <w:rFonts w:ascii="Wingdings" w:hAnsi="Wingdings"/>
          <w:color w:val="221E1F"/>
          <w:sz w:val="17"/>
        </w:rPr>
      </w:pPr>
      <w:r>
        <w:rPr>
          <w:color w:val="221E1F"/>
          <w:sz w:val="24"/>
        </w:rPr>
        <w:t>опытнымпутёмизучатьсвойстваразличныхматериалов;</w:t>
      </w:r>
    </w:p>
    <w:p w:rsidR="00625A24" w:rsidRDefault="0015666D">
      <w:pPr>
        <w:pStyle w:val="a9"/>
        <w:numPr>
          <w:ilvl w:val="1"/>
          <w:numId w:val="35"/>
        </w:numPr>
        <w:tabs>
          <w:tab w:val="left" w:pos="1332"/>
        </w:tabs>
        <w:ind w:right="139" w:firstLine="709"/>
        <w:rPr>
          <w:rFonts w:ascii="Wingdings" w:hAnsi="Wingdings"/>
          <w:color w:val="221E1F"/>
          <w:sz w:val="17"/>
        </w:rPr>
      </w:pPr>
      <w:r>
        <w:rPr>
          <w:color w:val="221E1F"/>
          <w:sz w:val="24"/>
        </w:rPr>
        <w:t>овладеватьнавыкамиизмерениявеличинспомощьюизмерительныхинструментов, оценивать погрешность измерения, уметь осуществлять арифметическиедействияс приближённымивеличинами;</w:t>
      </w:r>
    </w:p>
    <w:p w:rsidR="00625A24" w:rsidRDefault="0015666D">
      <w:pPr>
        <w:pStyle w:val="a9"/>
        <w:numPr>
          <w:ilvl w:val="1"/>
          <w:numId w:val="35"/>
        </w:numPr>
        <w:tabs>
          <w:tab w:val="left" w:pos="1332"/>
        </w:tabs>
        <w:ind w:left="1331"/>
        <w:rPr>
          <w:rFonts w:ascii="Wingdings" w:hAnsi="Wingdings"/>
          <w:color w:val="221E1F"/>
          <w:sz w:val="17"/>
        </w:rPr>
      </w:pPr>
      <w:r>
        <w:rPr>
          <w:color w:val="221E1F"/>
          <w:sz w:val="24"/>
        </w:rPr>
        <w:t>строитьиоцениватьмоделиобъектов,явленийипроцессов;</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уметь создавать, применять и преобразовывать знаки и символы, модели исхемыдлярешенияучебных ипознавательных задач;</w:t>
      </w:r>
    </w:p>
    <w:p w:rsidR="00625A24" w:rsidRDefault="0015666D">
      <w:pPr>
        <w:pStyle w:val="a9"/>
        <w:numPr>
          <w:ilvl w:val="1"/>
          <w:numId w:val="35"/>
        </w:numPr>
        <w:tabs>
          <w:tab w:val="left" w:pos="1332"/>
        </w:tabs>
        <w:ind w:right="136" w:firstLine="709"/>
        <w:rPr>
          <w:rFonts w:ascii="Wingdings" w:hAnsi="Wingdings"/>
          <w:color w:val="221E1F"/>
          <w:sz w:val="17"/>
        </w:rPr>
      </w:pPr>
      <w:r>
        <w:rPr>
          <w:color w:val="221E1F"/>
          <w:sz w:val="24"/>
        </w:rPr>
        <w:t>уметьоцениватьправильностьвыполненияучебнойзадачи,собственныевозможностиеё решения;</w:t>
      </w:r>
    </w:p>
    <w:p w:rsidR="00625A24" w:rsidRDefault="0015666D">
      <w:pPr>
        <w:pStyle w:val="a9"/>
        <w:numPr>
          <w:ilvl w:val="1"/>
          <w:numId w:val="35"/>
        </w:numPr>
        <w:tabs>
          <w:tab w:val="left" w:pos="1332"/>
        </w:tabs>
        <w:ind w:right="139" w:firstLine="709"/>
        <w:rPr>
          <w:rFonts w:ascii="Wingdings" w:hAnsi="Wingdings"/>
          <w:color w:val="221E1F"/>
          <w:sz w:val="17"/>
        </w:rPr>
      </w:pPr>
      <w:r>
        <w:rPr>
          <w:color w:val="221E1F"/>
          <w:sz w:val="24"/>
        </w:rPr>
        <w:t>прогнозироватьповедениетехническойсистемы,втомчислесучётомсинергетическихэффектов.</w:t>
      </w:r>
    </w:p>
    <w:p w:rsidR="00625A24" w:rsidRDefault="0015666D">
      <w:pPr>
        <w:pStyle w:val="3"/>
        <w:spacing w:before="3"/>
      </w:pPr>
      <w:r>
        <w:t>Работасинформацией:</w:t>
      </w:r>
    </w:p>
    <w:p w:rsidR="00625A24" w:rsidRDefault="0015666D">
      <w:pPr>
        <w:pStyle w:val="a9"/>
        <w:numPr>
          <w:ilvl w:val="1"/>
          <w:numId w:val="35"/>
        </w:numPr>
        <w:tabs>
          <w:tab w:val="left" w:pos="1331"/>
          <w:tab w:val="left" w:pos="1332"/>
        </w:tabs>
        <w:ind w:right="140" w:firstLine="709"/>
        <w:jc w:val="left"/>
        <w:rPr>
          <w:rFonts w:ascii="Wingdings" w:hAnsi="Wingdings"/>
          <w:color w:val="221E1F"/>
          <w:sz w:val="17"/>
        </w:rPr>
      </w:pPr>
      <w:r>
        <w:rPr>
          <w:color w:val="221E1F"/>
          <w:sz w:val="24"/>
        </w:rPr>
        <w:t>выбиратьформупредставленияинформациивзависимостиотпоставленнойзадачи;</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color w:val="221E1F"/>
          <w:sz w:val="24"/>
        </w:rPr>
        <w:t>Пониматьразличиемеждуданными,информациейизнаниями;</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color w:val="221E1F"/>
          <w:sz w:val="24"/>
        </w:rPr>
        <w:t>владетьначальныминавыкамиработыс«большимиданными»;</w:t>
      </w:r>
    </w:p>
    <w:p w:rsidR="00625A24" w:rsidRDefault="0015666D">
      <w:pPr>
        <w:pStyle w:val="a9"/>
        <w:numPr>
          <w:ilvl w:val="1"/>
          <w:numId w:val="35"/>
        </w:numPr>
        <w:tabs>
          <w:tab w:val="left" w:pos="1331"/>
          <w:tab w:val="left" w:pos="1332"/>
        </w:tabs>
        <w:ind w:right="139" w:firstLine="709"/>
        <w:jc w:val="left"/>
        <w:rPr>
          <w:rFonts w:ascii="Wingdings" w:hAnsi="Wingdings"/>
          <w:color w:val="221E1F"/>
          <w:sz w:val="17"/>
        </w:rPr>
      </w:pPr>
      <w:r>
        <w:rPr>
          <w:color w:val="221E1F"/>
          <w:sz w:val="24"/>
        </w:rPr>
        <w:t>владетьтехнологиейтрансформацииданныхвинформацию,информациивзнания.</w:t>
      </w:r>
    </w:p>
    <w:p w:rsidR="00625A24" w:rsidRDefault="0015666D">
      <w:pPr>
        <w:pStyle w:val="3"/>
        <w:spacing w:before="1" w:line="240" w:lineRule="auto"/>
        <w:ind w:right="1032"/>
        <w:jc w:val="left"/>
      </w:pPr>
      <w:r>
        <w:t>Овладение универсальными учебными регулятивными действиямиСамоорганизация:</w:t>
      </w:r>
    </w:p>
    <w:p w:rsidR="00625A24" w:rsidRDefault="0015666D">
      <w:pPr>
        <w:pStyle w:val="a9"/>
        <w:numPr>
          <w:ilvl w:val="1"/>
          <w:numId w:val="35"/>
        </w:numPr>
        <w:tabs>
          <w:tab w:val="left" w:pos="1332"/>
        </w:tabs>
        <w:ind w:right="136" w:firstLine="709"/>
        <w:rPr>
          <w:rFonts w:ascii="Wingdings" w:hAnsi="Wingdings"/>
          <w:color w:val="221E1F"/>
          <w:sz w:val="17"/>
        </w:rPr>
      </w:pPr>
      <w:r>
        <w:rPr>
          <w:color w:val="221E1F"/>
          <w:sz w:val="24"/>
        </w:rPr>
        <w:t>уметьсамостоятельнопланироватьпутидостиженияцелей,втомчислеальтернативные,осознанновыбиратьнаиболееэффективныеспособырешенияучебныхипознавательныхзадач;</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уметь соотносить свои действия с планируемыми результатами, осуществлятьконтроль своей деятельности в процессе достижения результата, определять способыдействий в рамках предложенных условий и требований, корректировать свои действиявсоответствиис изменяющейся ситуацией;</w:t>
      </w:r>
    </w:p>
    <w:p w:rsidR="00625A24" w:rsidRDefault="0015666D">
      <w:pPr>
        <w:pStyle w:val="a9"/>
        <w:numPr>
          <w:ilvl w:val="1"/>
          <w:numId w:val="35"/>
        </w:numPr>
        <w:tabs>
          <w:tab w:val="left" w:pos="1332"/>
        </w:tabs>
        <w:ind w:left="1331"/>
        <w:rPr>
          <w:rFonts w:ascii="Wingdings" w:hAnsi="Wingdings"/>
          <w:color w:val="221E1F"/>
          <w:sz w:val="17"/>
        </w:rPr>
      </w:pPr>
      <w:r>
        <w:rPr>
          <w:color w:val="221E1F"/>
          <w:sz w:val="24"/>
        </w:rPr>
        <w:t>делатьвыбор ибрать ответственностьза решение.</w:t>
      </w:r>
    </w:p>
    <w:p w:rsidR="00625A24" w:rsidRDefault="0015666D">
      <w:pPr>
        <w:pStyle w:val="3"/>
      </w:pPr>
      <w:r>
        <w:t>Самоконтроль(рефлексия):</w:t>
      </w:r>
    </w:p>
    <w:p w:rsidR="00625A24" w:rsidRDefault="0015666D">
      <w:pPr>
        <w:pStyle w:val="a9"/>
        <w:numPr>
          <w:ilvl w:val="1"/>
          <w:numId w:val="35"/>
        </w:numPr>
        <w:tabs>
          <w:tab w:val="left" w:pos="1331"/>
          <w:tab w:val="left" w:pos="1332"/>
        </w:tabs>
        <w:spacing w:line="275" w:lineRule="exact"/>
        <w:ind w:left="1331"/>
        <w:jc w:val="left"/>
        <w:rPr>
          <w:rFonts w:ascii="Wingdings" w:hAnsi="Wingdings"/>
          <w:color w:val="221E1F"/>
          <w:sz w:val="17"/>
        </w:rPr>
      </w:pPr>
      <w:r>
        <w:rPr>
          <w:color w:val="221E1F"/>
          <w:sz w:val="24"/>
        </w:rPr>
        <w:t>даватьадекватнуюоценкуситуацииипредлагатьпланеёизменения;</w:t>
      </w:r>
    </w:p>
    <w:p w:rsidR="00625A24" w:rsidRDefault="0015666D">
      <w:pPr>
        <w:pStyle w:val="a9"/>
        <w:numPr>
          <w:ilvl w:val="1"/>
          <w:numId w:val="35"/>
        </w:numPr>
        <w:tabs>
          <w:tab w:val="left" w:pos="1331"/>
          <w:tab w:val="left" w:pos="1332"/>
          <w:tab w:val="left" w:pos="2884"/>
          <w:tab w:val="left" w:pos="4315"/>
          <w:tab w:val="left" w:pos="6055"/>
          <w:tab w:val="left" w:pos="8187"/>
        </w:tabs>
        <w:ind w:right="137" w:firstLine="709"/>
        <w:jc w:val="left"/>
        <w:rPr>
          <w:rFonts w:ascii="Wingdings" w:hAnsi="Wingdings"/>
          <w:color w:val="221E1F"/>
          <w:sz w:val="17"/>
        </w:rPr>
      </w:pPr>
      <w:r>
        <w:rPr>
          <w:color w:val="221E1F"/>
          <w:sz w:val="24"/>
        </w:rPr>
        <w:t>объяснять</w:t>
      </w:r>
      <w:r>
        <w:rPr>
          <w:color w:val="221E1F"/>
          <w:sz w:val="24"/>
        </w:rPr>
        <w:tab/>
        <w:t>причины</w:t>
      </w:r>
      <w:r>
        <w:rPr>
          <w:color w:val="221E1F"/>
          <w:sz w:val="24"/>
        </w:rPr>
        <w:tab/>
        <w:t>достижения</w:t>
      </w:r>
      <w:r>
        <w:rPr>
          <w:color w:val="221E1F"/>
          <w:sz w:val="24"/>
        </w:rPr>
        <w:tab/>
        <w:t>(недостижения)</w:t>
      </w:r>
      <w:r>
        <w:rPr>
          <w:color w:val="221E1F"/>
          <w:sz w:val="24"/>
        </w:rPr>
        <w:tab/>
      </w:r>
      <w:r>
        <w:rPr>
          <w:color w:val="221E1F"/>
          <w:spacing w:val="-1"/>
          <w:sz w:val="24"/>
        </w:rPr>
        <w:t>результатов</w:t>
      </w:r>
      <w:r>
        <w:rPr>
          <w:color w:val="221E1F"/>
          <w:sz w:val="24"/>
        </w:rPr>
        <w:t>преобразовательнойдеятельности;</w:t>
      </w:r>
    </w:p>
    <w:p w:rsidR="00625A24" w:rsidRDefault="0015666D">
      <w:pPr>
        <w:pStyle w:val="a9"/>
        <w:numPr>
          <w:ilvl w:val="1"/>
          <w:numId w:val="35"/>
        </w:numPr>
        <w:tabs>
          <w:tab w:val="left" w:pos="1331"/>
          <w:tab w:val="left" w:pos="1332"/>
        </w:tabs>
        <w:ind w:right="138" w:firstLine="709"/>
        <w:jc w:val="left"/>
        <w:rPr>
          <w:rFonts w:ascii="Wingdings" w:hAnsi="Wingdings"/>
          <w:color w:val="221E1F"/>
          <w:sz w:val="17"/>
        </w:rPr>
      </w:pPr>
      <w:r>
        <w:rPr>
          <w:color w:val="221E1F"/>
          <w:sz w:val="24"/>
        </w:rPr>
        <w:t>вноситьнеобходимыекоррективывдеятельностьпорешениюзадачиилипоосуществлениюпроекта;</w:t>
      </w:r>
    </w:p>
    <w:p w:rsidR="00625A24" w:rsidRDefault="0015666D">
      <w:pPr>
        <w:pStyle w:val="a9"/>
        <w:numPr>
          <w:ilvl w:val="1"/>
          <w:numId w:val="35"/>
        </w:numPr>
        <w:tabs>
          <w:tab w:val="left" w:pos="1331"/>
          <w:tab w:val="left" w:pos="1332"/>
        </w:tabs>
        <w:ind w:right="139" w:firstLine="709"/>
        <w:jc w:val="left"/>
        <w:rPr>
          <w:rFonts w:ascii="Wingdings" w:hAnsi="Wingdings"/>
          <w:color w:val="221E1F"/>
          <w:sz w:val="17"/>
        </w:rPr>
      </w:pPr>
      <w:r>
        <w:rPr>
          <w:color w:val="221E1F"/>
          <w:sz w:val="24"/>
        </w:rPr>
        <w:t>оцениватьсоответствиерезультатацелииусловиямипринеобходимостикорректироватьцельи процессеёдостижения.</w:t>
      </w:r>
    </w:p>
    <w:p w:rsidR="00625A24" w:rsidRDefault="0015666D">
      <w:pPr>
        <w:pStyle w:val="3"/>
        <w:spacing w:before="2"/>
        <w:jc w:val="left"/>
      </w:pPr>
      <w:r>
        <w:t>Принятие себя идругих:</w:t>
      </w:r>
    </w:p>
    <w:p w:rsidR="00625A24" w:rsidRDefault="0015666D">
      <w:pPr>
        <w:pStyle w:val="a9"/>
        <w:numPr>
          <w:ilvl w:val="1"/>
          <w:numId w:val="35"/>
        </w:numPr>
        <w:tabs>
          <w:tab w:val="left" w:pos="1331"/>
          <w:tab w:val="left" w:pos="1332"/>
        </w:tabs>
        <w:ind w:right="137" w:firstLine="709"/>
        <w:jc w:val="left"/>
        <w:rPr>
          <w:rFonts w:ascii="Wingdings" w:hAnsi="Wingdings"/>
          <w:color w:val="221E1F"/>
          <w:sz w:val="17"/>
        </w:rPr>
      </w:pPr>
      <w:r>
        <w:rPr>
          <w:color w:val="221E1F"/>
          <w:sz w:val="24"/>
        </w:rPr>
        <w:t>признаватьсвоёправонаошибкуприрешениизадачилиприреализациипроекта,такое жеправодругогонаподобныеошибки.</w:t>
      </w:r>
    </w:p>
    <w:p w:rsidR="00625A24" w:rsidRDefault="0015666D">
      <w:pPr>
        <w:pStyle w:val="3"/>
        <w:spacing w:before="1" w:line="240" w:lineRule="auto"/>
        <w:ind w:right="1634"/>
        <w:jc w:val="left"/>
      </w:pPr>
      <w:r>
        <w:t>Овладение универсальными коммуникативными действиями.Общение:</w:t>
      </w:r>
    </w:p>
    <w:p w:rsidR="00625A24" w:rsidRDefault="0015666D">
      <w:pPr>
        <w:pStyle w:val="a9"/>
        <w:numPr>
          <w:ilvl w:val="1"/>
          <w:numId w:val="35"/>
        </w:numPr>
        <w:tabs>
          <w:tab w:val="left" w:pos="1331"/>
          <w:tab w:val="left" w:pos="1332"/>
        </w:tabs>
        <w:ind w:right="140" w:firstLine="709"/>
        <w:jc w:val="left"/>
        <w:rPr>
          <w:rFonts w:ascii="Wingdings" w:hAnsi="Wingdings"/>
          <w:color w:val="221E1F"/>
          <w:sz w:val="17"/>
        </w:rPr>
      </w:pPr>
      <w:r>
        <w:rPr>
          <w:color w:val="221E1F"/>
          <w:sz w:val="24"/>
        </w:rPr>
        <w:t>входеобсужденияучебногоматериала,планированияиосуществленияучебногопроекта;</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color w:val="221E1F"/>
          <w:sz w:val="24"/>
        </w:rPr>
        <w:t>врамкахпубличногопредставлениярезультатовпроектнойдеятельности;</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color w:val="221E1F"/>
          <w:sz w:val="24"/>
        </w:rPr>
        <w:t>входесовместногорешениязадачисиспользованиемоблачныхсервисов;</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color w:val="221E1F"/>
          <w:sz w:val="24"/>
        </w:rPr>
        <w:t>входеобщенияспредставителямидругихкультур,вчастностивсоциальных</w:t>
      </w:r>
    </w:p>
    <w:p w:rsidR="00625A24" w:rsidRDefault="0015666D">
      <w:pPr>
        <w:pStyle w:val="a0"/>
        <w:spacing w:line="275" w:lineRule="exact"/>
        <w:ind w:firstLine="0"/>
        <w:jc w:val="left"/>
      </w:pPr>
      <w:r>
        <w:rPr>
          <w:color w:val="221E1F"/>
        </w:rPr>
        <w:t>сетях.</w:t>
      </w:r>
    </w:p>
    <w:p w:rsidR="00625A24" w:rsidRDefault="0015666D">
      <w:pPr>
        <w:pStyle w:val="3"/>
        <w:spacing w:before="2" w:line="240" w:lineRule="auto"/>
        <w:jc w:val="left"/>
      </w:pPr>
      <w:r>
        <w:t>Совместнаядеятельность:</w:t>
      </w:r>
    </w:p>
    <w:p w:rsidR="00625A24" w:rsidRDefault="00625A24">
      <w:pPr>
        <w:sectPr w:rsidR="00625A24">
          <w:pgSz w:w="11910" w:h="16840"/>
          <w:pgMar w:top="1040" w:right="1280" w:bottom="280" w:left="1080" w:header="720" w:footer="720" w:gutter="0"/>
          <w:cols w:space="720"/>
        </w:sectPr>
      </w:pPr>
    </w:p>
    <w:p w:rsidR="00625A24" w:rsidRDefault="0015666D">
      <w:pPr>
        <w:pStyle w:val="a9"/>
        <w:numPr>
          <w:ilvl w:val="1"/>
          <w:numId w:val="35"/>
        </w:numPr>
        <w:tabs>
          <w:tab w:val="left" w:pos="1331"/>
          <w:tab w:val="left" w:pos="1332"/>
        </w:tabs>
        <w:spacing w:before="72"/>
        <w:ind w:right="137" w:firstLine="709"/>
        <w:jc w:val="left"/>
        <w:rPr>
          <w:rFonts w:ascii="Wingdings" w:hAnsi="Wingdings"/>
          <w:color w:val="221E1F"/>
          <w:sz w:val="17"/>
        </w:rPr>
      </w:pPr>
      <w:r>
        <w:rPr>
          <w:color w:val="221E1F"/>
          <w:sz w:val="24"/>
        </w:rPr>
        <w:t>пониматьииспользовать преимуществакоманднойработы приреализацииучебногопроекта;</w:t>
      </w:r>
    </w:p>
    <w:p w:rsidR="00625A24" w:rsidRDefault="0015666D">
      <w:pPr>
        <w:pStyle w:val="a9"/>
        <w:numPr>
          <w:ilvl w:val="1"/>
          <w:numId w:val="35"/>
        </w:numPr>
        <w:tabs>
          <w:tab w:val="left" w:pos="1331"/>
          <w:tab w:val="left" w:pos="1332"/>
        </w:tabs>
        <w:ind w:right="135" w:firstLine="709"/>
        <w:jc w:val="left"/>
        <w:rPr>
          <w:rFonts w:ascii="Wingdings" w:hAnsi="Wingdings"/>
          <w:color w:val="221E1F"/>
          <w:sz w:val="17"/>
        </w:rPr>
      </w:pPr>
      <w:r>
        <w:rPr>
          <w:color w:val="221E1F"/>
          <w:sz w:val="24"/>
        </w:rPr>
        <w:t>пониматьнеобходимостьвыработкизнаково-символическихсредствкакнеобходимогоусловияуспешнойпроектнойдеятельности;</w:t>
      </w:r>
    </w:p>
    <w:p w:rsidR="00625A24" w:rsidRDefault="0015666D">
      <w:pPr>
        <w:pStyle w:val="a9"/>
        <w:numPr>
          <w:ilvl w:val="1"/>
          <w:numId w:val="35"/>
        </w:numPr>
        <w:tabs>
          <w:tab w:val="left" w:pos="1331"/>
          <w:tab w:val="left" w:pos="1332"/>
        </w:tabs>
        <w:ind w:right="135" w:firstLine="709"/>
        <w:jc w:val="left"/>
        <w:rPr>
          <w:rFonts w:ascii="Wingdings" w:hAnsi="Wingdings"/>
          <w:color w:val="221E1F"/>
          <w:sz w:val="17"/>
        </w:rPr>
      </w:pPr>
      <w:r>
        <w:rPr>
          <w:color w:val="221E1F"/>
          <w:sz w:val="24"/>
        </w:rPr>
        <w:t>уметьадекватноинтерпретироватьвысказываниясобеседника-участникасовместнойдеятельности;</w:t>
      </w:r>
    </w:p>
    <w:p w:rsidR="00625A24" w:rsidRDefault="0015666D">
      <w:pPr>
        <w:pStyle w:val="a9"/>
        <w:numPr>
          <w:ilvl w:val="1"/>
          <w:numId w:val="35"/>
        </w:numPr>
        <w:tabs>
          <w:tab w:val="left" w:pos="1331"/>
          <w:tab w:val="left" w:pos="1332"/>
        </w:tabs>
        <w:spacing w:before="1"/>
        <w:ind w:right="136" w:firstLine="709"/>
        <w:jc w:val="left"/>
        <w:rPr>
          <w:rFonts w:ascii="Wingdings" w:hAnsi="Wingdings"/>
          <w:color w:val="221E1F"/>
          <w:sz w:val="17"/>
        </w:rPr>
      </w:pPr>
      <w:r>
        <w:rPr>
          <w:color w:val="221E1F"/>
          <w:sz w:val="24"/>
        </w:rPr>
        <w:t>владетьнавыкамиотстаиваниясвоейточкизрения,используяприэтомзаконылогики;</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color w:val="221E1F"/>
          <w:sz w:val="24"/>
        </w:rPr>
        <w:t>уметьраспознаватьнекорректнуюаргументацию.</w:t>
      </w:r>
    </w:p>
    <w:p w:rsidR="00625A24" w:rsidRDefault="0015666D">
      <w:pPr>
        <w:pStyle w:val="3"/>
        <w:spacing w:before="2" w:line="240" w:lineRule="auto"/>
        <w:ind w:left="2751" w:right="1985"/>
        <w:jc w:val="center"/>
      </w:pPr>
      <w:r>
        <w:t>ФИЗИЧЕСКАЯКУЛЬТУРАИ</w:t>
      </w:r>
    </w:p>
    <w:p w:rsidR="00625A24" w:rsidRDefault="0015666D">
      <w:pPr>
        <w:ind w:left="1731" w:right="1532"/>
        <w:jc w:val="center"/>
        <w:rPr>
          <w:b/>
          <w:sz w:val="24"/>
        </w:rPr>
      </w:pPr>
      <w:r>
        <w:rPr>
          <w:b/>
          <w:sz w:val="24"/>
        </w:rPr>
        <w:t>ОСНОВЫБЕЗОПАСНОСТИЖИЗНЕДЕЯТЕЛЬНОСТИ</w:t>
      </w:r>
    </w:p>
    <w:p w:rsidR="00625A24" w:rsidRDefault="0015666D">
      <w:pPr>
        <w:pStyle w:val="3"/>
        <w:spacing w:line="240" w:lineRule="auto"/>
        <w:ind w:left="906"/>
      </w:pPr>
      <w:r>
        <w:t>«Физическаякультура»</w:t>
      </w:r>
    </w:p>
    <w:p w:rsidR="00625A24" w:rsidRDefault="0015666D">
      <w:pPr>
        <w:spacing w:line="275" w:lineRule="exact"/>
        <w:ind w:left="906"/>
        <w:jc w:val="both"/>
        <w:rPr>
          <w:b/>
          <w:sz w:val="24"/>
        </w:rPr>
      </w:pPr>
      <w:r>
        <w:rPr>
          <w:b/>
          <w:sz w:val="24"/>
        </w:rPr>
        <w:t>Универсальныепознавательныедействия:</w:t>
      </w:r>
    </w:p>
    <w:p w:rsidR="00625A24" w:rsidRDefault="0015666D">
      <w:pPr>
        <w:pStyle w:val="a9"/>
        <w:numPr>
          <w:ilvl w:val="1"/>
          <w:numId w:val="35"/>
        </w:numPr>
        <w:tabs>
          <w:tab w:val="left" w:pos="1332"/>
        </w:tabs>
        <w:ind w:right="136" w:firstLine="709"/>
        <w:rPr>
          <w:rFonts w:ascii="Wingdings" w:hAnsi="Wingdings"/>
          <w:color w:val="221E1F"/>
          <w:sz w:val="17"/>
        </w:rPr>
      </w:pPr>
      <w:r>
        <w:rPr>
          <w:color w:val="221E1F"/>
          <w:sz w:val="24"/>
        </w:rPr>
        <w:t>проводитьсравнениесоревновательныхупражненийОлимпийскихигрдревностиисовременныхОлимпийскихигр,выявлятьихобщность иразличия;</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осмысливатьОлимпийскуюхартиюкакосновополагающийдокументсовременногоолимпийскогодвижения,приводитьпримерыеёгуманистическойнаправленности;</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анализироватьвлияниезанятийфизическойкультуройиспортомнавоспитаниеположительныхкачествличности,устанавливатьвозможностьпрофилактикивредных привычек;</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характеризоватьтуристскиепоходыкакформуактивногоотдыха,выявлятьихцелевоепредназначениевсохранениииукрепленииздоровья;руководствоваться</w:t>
      </w:r>
      <w:r>
        <w:rPr>
          <w:color w:val="221E1F"/>
          <w:spacing w:val="-1"/>
          <w:sz w:val="24"/>
        </w:rPr>
        <w:t>требованиямитехникибезопасностиво</w:t>
      </w:r>
      <w:r>
        <w:rPr>
          <w:color w:val="221E1F"/>
          <w:sz w:val="24"/>
        </w:rPr>
        <w:t>времяпередвиженияпомаршрутуиорганизациибивуака;</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устанавливать причинно-следственную связь между планированием режимадняиизменениями показателейработоспособности;</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устанавливатьсвязьнегативноговлияниянарушенияосанкинасостояниездоровьяивыявлятьпричинынарушений,измерятьиндивидуальнуюформуисоставлятькомплексыупражненийпопрофилактикеикоррекциивыявляемыхнарушений;</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устанавливатьпричинно-следственнуюсвязьмеждууровнемразвитияфизическихкачеств,состояниемздоровьяифункциональнымивозможностямиосновных системорганизма;</w:t>
      </w:r>
    </w:p>
    <w:p w:rsidR="00625A24" w:rsidRDefault="0015666D">
      <w:pPr>
        <w:pStyle w:val="a9"/>
        <w:numPr>
          <w:ilvl w:val="1"/>
          <w:numId w:val="35"/>
        </w:numPr>
        <w:tabs>
          <w:tab w:val="left" w:pos="1332"/>
        </w:tabs>
        <w:ind w:right="140" w:firstLine="709"/>
        <w:rPr>
          <w:rFonts w:ascii="Wingdings" w:hAnsi="Wingdings"/>
          <w:color w:val="221E1F"/>
          <w:sz w:val="17"/>
        </w:rPr>
      </w:pPr>
      <w:r>
        <w:rPr>
          <w:color w:val="221E1F"/>
          <w:sz w:val="24"/>
        </w:rPr>
        <w:t>устанавливатьпричинно-следственнуюсвязьмеждукачествомвладениятехникой физического упражнения и возможностью возникновения травм и ушибов вовремясамостоятельных занятий физической культурой испортом;</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устанавливатьпричинно-следственнуюсвязьмеждуподготовкойместзанятийнаоткрытыхплощадках иправиламипредупреждениятравматизма.</w:t>
      </w:r>
    </w:p>
    <w:p w:rsidR="00625A24" w:rsidRDefault="0015666D">
      <w:pPr>
        <w:pStyle w:val="3"/>
        <w:spacing w:before="1"/>
        <w:ind w:left="906"/>
      </w:pPr>
      <w:r>
        <w:t>Универсальныекоммуникативныедействия:</w:t>
      </w:r>
    </w:p>
    <w:p w:rsidR="00625A24" w:rsidRDefault="0015666D">
      <w:pPr>
        <w:pStyle w:val="a9"/>
        <w:numPr>
          <w:ilvl w:val="1"/>
          <w:numId w:val="35"/>
        </w:numPr>
        <w:tabs>
          <w:tab w:val="left" w:pos="1332"/>
        </w:tabs>
        <w:ind w:right="135" w:firstLine="709"/>
        <w:rPr>
          <w:rFonts w:ascii="Wingdings" w:hAnsi="Wingdings"/>
          <w:color w:val="221E1F"/>
          <w:sz w:val="17"/>
        </w:rPr>
      </w:pPr>
      <w:r>
        <w:rPr>
          <w:color w:val="221E1F"/>
          <w:sz w:val="24"/>
        </w:rPr>
        <w:t>выбирать,анализироватьисистематизироватьинформациюизразныхисточниковобобразцахтехникивыполненияразучиваемыхупражнений,правилахпланированиясамостоятельныхзанятийфизическойитехническойподготовкой;</w:t>
      </w:r>
    </w:p>
    <w:p w:rsidR="00625A24" w:rsidRDefault="0015666D">
      <w:pPr>
        <w:pStyle w:val="a9"/>
        <w:numPr>
          <w:ilvl w:val="1"/>
          <w:numId w:val="35"/>
        </w:numPr>
        <w:tabs>
          <w:tab w:val="left" w:pos="1332"/>
        </w:tabs>
        <w:ind w:right="135" w:firstLine="709"/>
        <w:rPr>
          <w:rFonts w:ascii="Wingdings" w:hAnsi="Wingdings"/>
          <w:color w:val="221E1F"/>
          <w:sz w:val="17"/>
        </w:rPr>
      </w:pPr>
      <w:r>
        <w:rPr>
          <w:color w:val="221E1F"/>
          <w:sz w:val="24"/>
        </w:rPr>
        <w:t>вестинаблюдениязаразвитиемфизическихкачеств,сравниватьихпоказателисданнымивозрастно-половыхстандартов,составлятьпланызанятийнаосновеопределённых правил и регулировать нагрузку по частоте пульса и внешним признакамутомления;</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описыватьианализироватьтехникуразучиваемогоупражнения,выделятьфазы и элементы движений, подбирать подготовительные упражнения и планироватьпоследовательностьрешения задач обучения;</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оцениватьэффективностьобученияпосредствомсравнениясэталоннымобразцом;</w:t>
      </w:r>
    </w:p>
    <w:p w:rsidR="00625A24" w:rsidRDefault="0015666D">
      <w:pPr>
        <w:pStyle w:val="a9"/>
        <w:numPr>
          <w:ilvl w:val="1"/>
          <w:numId w:val="35"/>
        </w:numPr>
        <w:tabs>
          <w:tab w:val="left" w:pos="1332"/>
        </w:tabs>
        <w:ind w:left="1331"/>
        <w:rPr>
          <w:rFonts w:ascii="Wingdings" w:hAnsi="Wingdings"/>
          <w:color w:val="221E1F"/>
          <w:sz w:val="17"/>
        </w:rPr>
      </w:pPr>
      <w:r>
        <w:rPr>
          <w:color w:val="221E1F"/>
          <w:sz w:val="24"/>
        </w:rPr>
        <w:t>наблюдать,анализироватьиконтролироватьтехникувыполненияфизических</w:t>
      </w:r>
    </w:p>
    <w:p w:rsidR="00625A24" w:rsidRDefault="00625A24">
      <w:pPr>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0"/>
        <w:spacing w:before="72"/>
        <w:ind w:right="141" w:firstLine="0"/>
      </w:pPr>
      <w:r>
        <w:rPr>
          <w:color w:val="221E1F"/>
        </w:rPr>
        <w:t>упражненийдругимиучащимися,сравниватьеёсэталоннымобразцом,выявлятьошибкиипредлагатьспособыихустранения;</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изучатьиколлективнообсуждатьтехнику«иллюстративногообразца»разучиваемогоупражнения,рассматриватьимоделироватьпоявлениеошибок,анализироватьвозможныепричиныихпоявления,выяснятьспособыихустранения.</w:t>
      </w:r>
    </w:p>
    <w:p w:rsidR="00625A24" w:rsidRDefault="0015666D">
      <w:pPr>
        <w:pStyle w:val="3"/>
        <w:spacing w:before="3"/>
        <w:ind w:left="906"/>
      </w:pPr>
      <w:r>
        <w:t>Универсальныеучебныерегулятивныедействия:</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составлять и выполнять индивидуальные комплексы физических упражненийс разной функциональной направленностью, выявлять особенности их воздействия насостояниеорганизма,развитиеегорезервныхвозможностейспомощьюпроцедурконтроляифункциональных проб;</w:t>
      </w:r>
    </w:p>
    <w:p w:rsidR="00625A24" w:rsidRDefault="0015666D">
      <w:pPr>
        <w:pStyle w:val="a9"/>
        <w:numPr>
          <w:ilvl w:val="1"/>
          <w:numId w:val="35"/>
        </w:numPr>
        <w:tabs>
          <w:tab w:val="left" w:pos="1332"/>
        </w:tabs>
        <w:ind w:right="135" w:firstLine="709"/>
        <w:rPr>
          <w:rFonts w:ascii="Wingdings" w:hAnsi="Wingdings"/>
          <w:color w:val="221E1F"/>
          <w:sz w:val="17"/>
        </w:rPr>
      </w:pPr>
      <w:r>
        <w:rPr>
          <w:color w:val="221E1F"/>
          <w:sz w:val="24"/>
        </w:rPr>
        <w:t>составлятьивыполнятьакробатическиеигимнастическиекомплексыупражнений,самостоятельноразучиватьсложно-координированныеупражнениянаспортивныхснарядах;</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активновзаимодействоватьвусловияхучебнойиигровойдеятельности,ориентироваться на указания учителя и правила игры при возникновении конфликтныхи нестандартных ситуаций, признавать своё право и право других на ошибку, право наеёсовместное исправление;</w:t>
      </w:r>
    </w:p>
    <w:p w:rsidR="00625A24" w:rsidRDefault="0015666D">
      <w:pPr>
        <w:pStyle w:val="a9"/>
        <w:numPr>
          <w:ilvl w:val="1"/>
          <w:numId w:val="35"/>
        </w:numPr>
        <w:tabs>
          <w:tab w:val="left" w:pos="1332"/>
        </w:tabs>
        <w:ind w:right="135" w:firstLine="709"/>
        <w:rPr>
          <w:rFonts w:ascii="Wingdings" w:hAnsi="Wingdings"/>
          <w:color w:val="221E1F"/>
          <w:sz w:val="17"/>
        </w:rPr>
      </w:pPr>
      <w:r>
        <w:rPr>
          <w:color w:val="221E1F"/>
          <w:sz w:val="24"/>
        </w:rPr>
        <w:t>разучиватьивыполнятьтехническиедействиявигровыхвидахспорта,активновзаимодействуютприсовместныхтактическихдействияхвзащитеинападении,терпимоотноситсяк ошибкамигроковсвоейкомандыикомандысоперников;</w:t>
      </w:r>
    </w:p>
    <w:p w:rsidR="00625A24" w:rsidRDefault="0015666D">
      <w:pPr>
        <w:pStyle w:val="a9"/>
        <w:numPr>
          <w:ilvl w:val="1"/>
          <w:numId w:val="35"/>
        </w:numPr>
        <w:tabs>
          <w:tab w:val="left" w:pos="1332"/>
        </w:tabs>
        <w:ind w:right="137" w:firstLine="709"/>
        <w:rPr>
          <w:rFonts w:ascii="Wingdings" w:hAnsi="Wingdings"/>
          <w:color w:val="221E1F"/>
          <w:sz w:val="17"/>
        </w:rPr>
      </w:pPr>
      <w:r>
        <w:rPr>
          <w:color w:val="221E1F"/>
          <w:sz w:val="24"/>
        </w:rPr>
        <w:t>организовывать оказание первой помощи при травмах и ушибах во времясамостоятельныхзанятийфизическойкультуройиспортом,применятьспособыиприёмыпомощивзависимостиотхарактераипризнаковполученной травмы.</w:t>
      </w:r>
    </w:p>
    <w:p w:rsidR="00625A24" w:rsidRDefault="00625A24">
      <w:pPr>
        <w:pStyle w:val="a0"/>
        <w:spacing w:before="1"/>
        <w:ind w:left="0" w:firstLine="0"/>
        <w:jc w:val="left"/>
      </w:pPr>
    </w:p>
    <w:p w:rsidR="00625A24" w:rsidRDefault="0015666D">
      <w:pPr>
        <w:pStyle w:val="3"/>
        <w:spacing w:before="1" w:line="240" w:lineRule="auto"/>
      </w:pPr>
      <w:r>
        <w:t>«Основыбезопасностижизнедеятельности»</w:t>
      </w:r>
    </w:p>
    <w:p w:rsidR="00625A24" w:rsidRDefault="0015666D">
      <w:pPr>
        <w:ind w:left="1048" w:right="1928"/>
        <w:jc w:val="both"/>
        <w:rPr>
          <w:b/>
          <w:sz w:val="24"/>
        </w:rPr>
      </w:pPr>
      <w:r>
        <w:rPr>
          <w:b/>
          <w:sz w:val="24"/>
        </w:rPr>
        <w:t>Овладение универсальными познавательными действиями.Базовыелогическиедействия:</w:t>
      </w:r>
    </w:p>
    <w:p w:rsidR="00625A24" w:rsidRDefault="0015666D">
      <w:pPr>
        <w:pStyle w:val="a9"/>
        <w:numPr>
          <w:ilvl w:val="1"/>
          <w:numId w:val="35"/>
        </w:numPr>
        <w:tabs>
          <w:tab w:val="left" w:pos="1332"/>
        </w:tabs>
        <w:spacing w:line="272" w:lineRule="exact"/>
        <w:ind w:left="1331"/>
        <w:rPr>
          <w:rFonts w:ascii="Wingdings" w:hAnsi="Wingdings"/>
          <w:color w:val="221E1F"/>
          <w:sz w:val="17"/>
        </w:rPr>
      </w:pPr>
      <w:r>
        <w:rPr>
          <w:color w:val="221E1F"/>
          <w:sz w:val="24"/>
        </w:rPr>
        <w:t>выявлятьи характеризоватьсущественныепризнакиобъектов (явлений);</w:t>
      </w:r>
    </w:p>
    <w:p w:rsidR="00625A24" w:rsidRDefault="0015666D">
      <w:pPr>
        <w:pStyle w:val="a9"/>
        <w:numPr>
          <w:ilvl w:val="1"/>
          <w:numId w:val="35"/>
        </w:numPr>
        <w:tabs>
          <w:tab w:val="left" w:pos="1332"/>
        </w:tabs>
        <w:ind w:right="138" w:firstLine="709"/>
        <w:rPr>
          <w:rFonts w:ascii="Wingdings" w:hAnsi="Wingdings"/>
          <w:color w:val="221E1F"/>
          <w:sz w:val="17"/>
        </w:rPr>
      </w:pPr>
      <w:r>
        <w:rPr>
          <w:color w:val="221E1F"/>
          <w:sz w:val="24"/>
        </w:rPr>
        <w:t>устанавливатьсущественныйпризнакклассификации,основаниядляобобщенияисравнения, критерии проводимогоанализа;</w:t>
      </w:r>
    </w:p>
    <w:p w:rsidR="00625A24" w:rsidRDefault="0015666D">
      <w:pPr>
        <w:pStyle w:val="a9"/>
        <w:numPr>
          <w:ilvl w:val="1"/>
          <w:numId w:val="35"/>
        </w:numPr>
        <w:tabs>
          <w:tab w:val="left" w:pos="1332"/>
        </w:tabs>
        <w:ind w:right="139" w:firstLine="709"/>
        <w:rPr>
          <w:rFonts w:ascii="Wingdings" w:hAnsi="Wingdings"/>
          <w:color w:val="221E1F"/>
          <w:sz w:val="17"/>
        </w:rPr>
      </w:pPr>
      <w:r>
        <w:rPr>
          <w:color w:val="221E1F"/>
          <w:sz w:val="24"/>
        </w:rPr>
        <w:t>с учётом предложенной задачи выявлять закономерности и противоречия врассматриваемых фактах, данных и наблюдениях; предлагать критерии для выявлениязакономерностейипротиворечий;</w:t>
      </w:r>
    </w:p>
    <w:p w:rsidR="00625A24" w:rsidRDefault="0015666D">
      <w:pPr>
        <w:pStyle w:val="a9"/>
        <w:numPr>
          <w:ilvl w:val="1"/>
          <w:numId w:val="35"/>
        </w:numPr>
        <w:tabs>
          <w:tab w:val="left" w:pos="1332"/>
        </w:tabs>
        <w:ind w:right="139" w:firstLine="709"/>
        <w:rPr>
          <w:rFonts w:ascii="Wingdings" w:hAnsi="Wingdings"/>
          <w:color w:val="221E1F"/>
          <w:sz w:val="17"/>
        </w:rPr>
      </w:pPr>
      <w:r>
        <w:rPr>
          <w:color w:val="221E1F"/>
          <w:sz w:val="24"/>
        </w:rPr>
        <w:t>выявлятьдефицитыинформации,данных,необходимыхдлярешенияпоставленнойзадачи;</w:t>
      </w:r>
    </w:p>
    <w:p w:rsidR="00625A24" w:rsidRDefault="0015666D">
      <w:pPr>
        <w:pStyle w:val="a9"/>
        <w:numPr>
          <w:ilvl w:val="1"/>
          <w:numId w:val="35"/>
        </w:numPr>
        <w:tabs>
          <w:tab w:val="left" w:pos="1332"/>
        </w:tabs>
        <w:ind w:left="1331"/>
        <w:rPr>
          <w:rFonts w:ascii="Wingdings" w:hAnsi="Wingdings"/>
          <w:color w:val="221E1F"/>
          <w:sz w:val="17"/>
        </w:rPr>
      </w:pPr>
      <w:r>
        <w:rPr>
          <w:color w:val="221E1F"/>
          <w:sz w:val="24"/>
        </w:rPr>
        <w:t>выявлятьпричинно-следственныесвязиприизученииявленийипроцессов;</w:t>
      </w:r>
    </w:p>
    <w:p w:rsidR="00625A24" w:rsidRDefault="0015666D">
      <w:pPr>
        <w:pStyle w:val="a9"/>
        <w:numPr>
          <w:ilvl w:val="1"/>
          <w:numId w:val="35"/>
        </w:numPr>
        <w:tabs>
          <w:tab w:val="left" w:pos="1332"/>
        </w:tabs>
        <w:ind w:right="139" w:firstLine="709"/>
        <w:rPr>
          <w:rFonts w:ascii="Wingdings" w:hAnsi="Wingdings"/>
          <w:color w:val="221E1F"/>
          <w:sz w:val="17"/>
        </w:rPr>
      </w:pPr>
      <w:r>
        <w:rPr>
          <w:color w:val="221E1F"/>
          <w:spacing w:val="-1"/>
          <w:sz w:val="24"/>
        </w:rPr>
        <w:t>делатьвыводысиспользованием</w:t>
      </w:r>
      <w:r>
        <w:rPr>
          <w:color w:val="221E1F"/>
          <w:sz w:val="24"/>
        </w:rPr>
        <w:t>дедуктивныхииндуктивныхумозаключений,умозаключений по аналогии, формулировать гипотезы о взаимосвязях; самостоятельновыбирать способ решения учебной задачи (сравнивать несколько вариантов решения,выбиратьнаиболееподходящийсучётомсамостоятельновыделенныхкритериев).</w:t>
      </w:r>
    </w:p>
    <w:p w:rsidR="00625A24" w:rsidRDefault="0015666D">
      <w:pPr>
        <w:pStyle w:val="3"/>
        <w:spacing w:before="3"/>
      </w:pPr>
      <w:r>
        <w:t>Базовыеисследовательскиедействия: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формулироватьпроблемныевопросы,отражающиенесоответствиемеждурассматриваемыминаиболееблагоприятнымсостояниемобъекта(явления)повседневнойжизни;</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обобщать, анализировать и оценивать получаемую информацию, выдвигатьгипотезы,аргументироватьсвоюточкузрения,делатьобоснованныевыводыпорезультатамисследования;</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проводить(приниматьучастие)небольшоесамостоятельноеисследованиезаданногообъекта (явления),устанавливатьпричинно-следственные связи;</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прогнозироватьвозможноедальнейшееразвитиепроцессов,событийиихпоследствия в аналогичных или сходных ситуациях, а также выдвигать предположенияоб их развитии в новых условиях и контекстах. Работа с информацией: применятьразличныеметоды,инструментыизапросыприпоискеиотбореинформацииили</w:t>
      </w:r>
    </w:p>
    <w:p w:rsidR="00625A24" w:rsidRDefault="00625A24">
      <w:pPr>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0"/>
        <w:spacing w:before="72"/>
        <w:ind w:firstLine="0"/>
      </w:pPr>
      <w:r>
        <w:t>данныхизисточниковсучётомпредложеннойучебнойзадачиизаданныхкритериев;</w:t>
      </w:r>
    </w:p>
    <w:p w:rsidR="00625A24" w:rsidRDefault="0015666D">
      <w:pPr>
        <w:pStyle w:val="a9"/>
        <w:numPr>
          <w:ilvl w:val="1"/>
          <w:numId w:val="35"/>
        </w:numPr>
        <w:tabs>
          <w:tab w:val="left" w:pos="1332"/>
        </w:tabs>
        <w:ind w:right="136" w:firstLine="709"/>
        <w:rPr>
          <w:rFonts w:ascii="Wingdings" w:hAnsi="Wingdings"/>
          <w:color w:val="221E1F"/>
          <w:sz w:val="17"/>
        </w:rPr>
      </w:pPr>
      <w:r>
        <w:rPr>
          <w:spacing w:val="-1"/>
          <w:sz w:val="24"/>
        </w:rPr>
        <w:t>выбирать,анализировать,систематизировать</w:t>
      </w:r>
      <w:r>
        <w:rPr>
          <w:sz w:val="24"/>
        </w:rPr>
        <w:t>иинтерпретироватьинформациюразличныхвидовиформ представления;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находитьсходныеаргументы(подтверждающиеилиопровергающиеоднуитужеидею,версию)вразличныхинформационныхисточниках;</w:t>
      </w:r>
    </w:p>
    <w:p w:rsidR="00625A24" w:rsidRDefault="0015666D">
      <w:pPr>
        <w:pStyle w:val="a9"/>
        <w:numPr>
          <w:ilvl w:val="1"/>
          <w:numId w:val="35"/>
        </w:numPr>
        <w:tabs>
          <w:tab w:val="left" w:pos="1332"/>
        </w:tabs>
        <w:spacing w:before="1"/>
        <w:ind w:right="134" w:firstLine="709"/>
        <w:rPr>
          <w:rFonts w:ascii="Wingdings" w:hAnsi="Wingdings"/>
          <w:color w:val="221E1F"/>
          <w:sz w:val="17"/>
        </w:rPr>
      </w:pPr>
      <w:r>
        <w:rPr>
          <w:sz w:val="24"/>
        </w:rPr>
        <w:t>самостоятельно выбирать оптимальную форму представления информации ииллюстрировать решаемые задачи несложными схемами, диаграммами, иной графикойиихкомбинациями;</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оцениватьнадёжностьинформациипокритериям,предложеннымпедагогическимработникомилисформулированнымсамостоятельно;</w:t>
      </w:r>
    </w:p>
    <w:p w:rsidR="00625A24" w:rsidRDefault="0015666D">
      <w:pPr>
        <w:pStyle w:val="a9"/>
        <w:numPr>
          <w:ilvl w:val="1"/>
          <w:numId w:val="35"/>
        </w:numPr>
        <w:tabs>
          <w:tab w:val="left" w:pos="1332"/>
        </w:tabs>
        <w:ind w:left="1331"/>
        <w:rPr>
          <w:rFonts w:ascii="Wingdings" w:hAnsi="Wingdings"/>
          <w:color w:val="221E1F"/>
          <w:sz w:val="17"/>
        </w:rPr>
      </w:pPr>
      <w:r>
        <w:rPr>
          <w:sz w:val="24"/>
        </w:rPr>
        <w:t>эффективнозапоминатьисистематизироватьинформацию.</w:t>
      </w:r>
    </w:p>
    <w:p w:rsidR="00625A24" w:rsidRDefault="0015666D">
      <w:pPr>
        <w:pStyle w:val="a0"/>
        <w:ind w:right="134"/>
      </w:pPr>
      <w:r>
        <w:t>Овладениесистемойуниверсальныхпознавательныхдействийобеспечиваетсформированностькогнитивных навыков обучающихся.</w:t>
      </w:r>
    </w:p>
    <w:p w:rsidR="00625A24" w:rsidRDefault="0015666D">
      <w:pPr>
        <w:pStyle w:val="3"/>
        <w:spacing w:before="2" w:line="240" w:lineRule="auto"/>
        <w:ind w:right="1651"/>
      </w:pPr>
      <w:r>
        <w:t>Овладение универсальными коммуникативными действиями.Общение:</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уверенновысказыватьсвоюточкузрениявустнойиписьменнойречи,выражатьэмоциивсоответствиисформатомицелямиобщения,определятьпредпосылки возникновения конфликтных ситуаций и выстраивать грамотное общениедляихсмягчения;</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распознаватьневербальныесредстваобщения,пониматьзначениесоциальныхзнаков и намерения других, уважительно, в корректной форме формулировать своивзгляды;</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сопоставлятьсвоисужденияссуждениямидругихучастниковдиалога,обнаруживатьразличие исходство позиций;</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в ходе общения задавать вопросы и выдавать ответы по существу решаемойучебнойзадачи,обнаруживатьразличиеисходствопозицийдругихучастниковдиалога;</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публично представлять результаты решения учебной задачи, самостоятельновыбиратьнаиболеецелесообразныйформатвыступленияиготовитьразличныепрезентационныематериалы.</w:t>
      </w:r>
    </w:p>
    <w:p w:rsidR="00625A24" w:rsidRDefault="0015666D">
      <w:pPr>
        <w:pStyle w:val="3"/>
      </w:pPr>
      <w:r>
        <w:t>Совместнаядеятельность(сотрудничество):</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понимать и использовать преимущества командной и индивидуальной работыприрешении конкретнойучебнойзадачи;</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планироватьорганизациюсовместнойдеятельности(распределятьролиипонимать свою роль, принимать правила учебного взаимодействия, обсуждать процессирезультатсовместнойработы,подчиняться,выделятьобщуюточкузрения,договариватьсяо результатах);</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определятьсвоидействияидействияпартнёра,которыепомогалиилизатрудняли нахождение общего решения, оценивать качество своего вклада в общийпродуктпозаданнымучастникамигруппыкритериям,разделятьсферуответственностиипроявлятьготовностькпредоставлениюотчёта передгруппой.</w:t>
      </w:r>
    </w:p>
    <w:p w:rsidR="00625A24" w:rsidRDefault="0015666D">
      <w:pPr>
        <w:pStyle w:val="a0"/>
        <w:ind w:right="135" w:firstLine="568"/>
      </w:pPr>
      <w:r>
        <w:t>Овладениесистемойуниверсальныхкоммуникативныхдействийобеспечиваетсформированностьсоциальныхнавыковиэмоциональногоинтеллектаобучающихся.</w:t>
      </w:r>
    </w:p>
    <w:p w:rsidR="00625A24" w:rsidRDefault="0015666D">
      <w:pPr>
        <w:pStyle w:val="3"/>
        <w:spacing w:before="1" w:line="240" w:lineRule="auto"/>
        <w:ind w:right="987"/>
      </w:pPr>
      <w:r>
        <w:t>Овладение универсальными учебными регулятивными действиями.Самоорганизация:</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выявлять проблемные вопросы, требующие решения в жизненных и учебныхситуациях;</w:t>
      </w:r>
      <w:r>
        <w:rPr>
          <w:spacing w:val="1"/>
          <w:sz w:val="24"/>
        </w:rPr>
        <w:t>аргументировано</w:t>
      </w:r>
      <w:r>
        <w:rPr>
          <w:sz w:val="24"/>
        </w:rPr>
        <w:t>определятьоптимальныйвариантпринятиярешений,самостоятельносоставлятьалгоритм(частьалгоритма)испособрешенияучебнойзадачисучётом собственных возможностей иимеющихсяресурсов;</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составлятьпландействий,находитьнеобходимыересурсыдляеговыполнения,принеобходимостикорректироватьпредложенныйалгоритм,братьответственностьза принятоерешение.</w:t>
      </w:r>
    </w:p>
    <w:p w:rsidR="00625A24" w:rsidRDefault="0015666D">
      <w:pPr>
        <w:pStyle w:val="3"/>
        <w:spacing w:before="1"/>
      </w:pPr>
      <w:r>
        <w:t>Самоконтроль(рефлексия):</w:t>
      </w:r>
    </w:p>
    <w:p w:rsidR="00625A24" w:rsidRDefault="0015666D">
      <w:pPr>
        <w:pStyle w:val="a9"/>
        <w:numPr>
          <w:ilvl w:val="1"/>
          <w:numId w:val="35"/>
        </w:numPr>
        <w:tabs>
          <w:tab w:val="left" w:pos="1332"/>
        </w:tabs>
        <w:spacing w:line="275" w:lineRule="exact"/>
        <w:ind w:left="1331"/>
        <w:rPr>
          <w:rFonts w:ascii="Wingdings" w:hAnsi="Wingdings"/>
          <w:color w:val="221E1F"/>
          <w:sz w:val="17"/>
        </w:rPr>
      </w:pPr>
      <w:r>
        <w:rPr>
          <w:sz w:val="24"/>
        </w:rPr>
        <w:t>даватьадекватнуюоценкуситуации,предвидетьтрудности,которыемогут</w:t>
      </w:r>
    </w:p>
    <w:p w:rsidR="00625A24" w:rsidRDefault="00625A24">
      <w:pPr>
        <w:spacing w:line="275" w:lineRule="exact"/>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0"/>
        <w:spacing w:before="72"/>
        <w:ind w:right="137" w:firstLine="0"/>
      </w:pPr>
      <w:r>
        <w:rPr>
          <w:spacing w:val="-1"/>
        </w:rPr>
        <w:t>возникнутьприрешении</w:t>
      </w:r>
      <w:r>
        <w:t>учебнойзадачи,ивноситькоррективывдеятельностьнаосновеновыхобстоятельств;</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объяснятьпричиныдостижения(недостижения)результатовдеятельности,давать оценку приобретённому опыту, уметь находить позитивное в произошедшейситуации;</w:t>
      </w:r>
    </w:p>
    <w:p w:rsidR="00625A24" w:rsidRDefault="0015666D">
      <w:pPr>
        <w:pStyle w:val="a9"/>
        <w:numPr>
          <w:ilvl w:val="1"/>
          <w:numId w:val="35"/>
        </w:numPr>
        <w:tabs>
          <w:tab w:val="left" w:pos="1332"/>
        </w:tabs>
        <w:spacing w:before="1"/>
        <w:ind w:left="1331"/>
        <w:rPr>
          <w:rFonts w:ascii="Wingdings" w:hAnsi="Wingdings"/>
          <w:color w:val="221E1F"/>
          <w:sz w:val="17"/>
        </w:rPr>
      </w:pPr>
      <w:r>
        <w:rPr>
          <w:sz w:val="24"/>
        </w:rPr>
        <w:t>оцениватьсоответствиерезультатацелииусловиям.</w:t>
      </w:r>
    </w:p>
    <w:p w:rsidR="00625A24" w:rsidRDefault="0015666D">
      <w:pPr>
        <w:pStyle w:val="3"/>
        <w:spacing w:before="2"/>
      </w:pPr>
      <w:r>
        <w:t>Эмоциональныйинтеллект:</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управлятьсобственнымиэмоциямиинеподдаватьсяэмоциямдругих,выявлятьианализировать ихпричины;</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ставитьсебянаместодругогочеловека,пониматьмотивыинамерениядругого,регулироватьспособ выраженияэмоций.</w:t>
      </w:r>
    </w:p>
    <w:p w:rsidR="00625A24" w:rsidRDefault="0015666D">
      <w:pPr>
        <w:pStyle w:val="a0"/>
        <w:ind w:right="138" w:firstLine="568"/>
      </w:pPr>
      <w:r>
        <w:t>Принятие себя и других: осознанно относиться к другому человеку, его мнению,признавать право на ошибку свою и чужую; быть открытым себе и другим, осознаватьневозможностьконтроля всеговокруг.</w:t>
      </w:r>
    </w:p>
    <w:p w:rsidR="00625A24" w:rsidRDefault="0015666D">
      <w:pPr>
        <w:pStyle w:val="a0"/>
        <w:ind w:right="136" w:firstLine="568"/>
      </w:pPr>
      <w:r>
        <w:t>Овладениесистемойуниверсальныхучебныхрегулятивныхдействийобеспечиваетформированиесмысловыхустановокличности(внутренняяпозицияличности)ижизненныхнавыковличности(управлениясобой,самодисциплины,устойчивогоповедения).</w:t>
      </w:r>
    </w:p>
    <w:p w:rsidR="00625A24" w:rsidRDefault="0015666D">
      <w:pPr>
        <w:pStyle w:val="3"/>
        <w:spacing w:before="1"/>
        <w:ind w:left="2742"/>
        <w:jc w:val="left"/>
      </w:pPr>
      <w:r>
        <w:t>КУРСЫВНЕУРОЧНОЙДЕЯТЕЛЬНОСТИ</w:t>
      </w:r>
    </w:p>
    <w:p w:rsidR="00625A24" w:rsidRDefault="0015666D">
      <w:pPr>
        <w:pStyle w:val="a0"/>
        <w:ind w:right="135"/>
      </w:pPr>
      <w:r>
        <w:t>Рабочиепрограммыкурсоввнеурочнойдеятельностидолжнысодержатьконкретизированные требования к формированию УУД на основе общих требований,</w:t>
      </w:r>
      <w:r>
        <w:rPr>
          <w:spacing w:val="1"/>
        </w:rPr>
        <w:t>отражённых</w:t>
      </w:r>
      <w:r>
        <w:t xml:space="preserve"> встандартах.</w:t>
      </w:r>
    </w:p>
    <w:p w:rsidR="00625A24" w:rsidRDefault="0015666D">
      <w:pPr>
        <w:pStyle w:val="3"/>
        <w:spacing w:before="2"/>
      </w:pPr>
      <w:r>
        <w:t>Овладениеуниверсальнымиучебнымипознавательнымидействиями:</w:t>
      </w:r>
    </w:p>
    <w:p w:rsidR="00625A24" w:rsidRDefault="0015666D">
      <w:pPr>
        <w:pStyle w:val="a9"/>
        <w:numPr>
          <w:ilvl w:val="0"/>
          <w:numId w:val="36"/>
        </w:numPr>
        <w:tabs>
          <w:tab w:val="left" w:pos="1308"/>
        </w:tabs>
        <w:spacing w:line="275" w:lineRule="exact"/>
        <w:jc w:val="both"/>
        <w:rPr>
          <w:sz w:val="24"/>
        </w:rPr>
      </w:pPr>
      <w:r>
        <w:rPr>
          <w:sz w:val="24"/>
        </w:rPr>
        <w:t>базовыелогическиедействия:</w:t>
      </w:r>
    </w:p>
    <w:p w:rsidR="00625A24" w:rsidRDefault="0015666D">
      <w:pPr>
        <w:pStyle w:val="a9"/>
        <w:numPr>
          <w:ilvl w:val="1"/>
          <w:numId w:val="35"/>
        </w:numPr>
        <w:tabs>
          <w:tab w:val="left" w:pos="1332"/>
        </w:tabs>
        <w:ind w:left="1331"/>
        <w:rPr>
          <w:rFonts w:ascii="Wingdings" w:hAnsi="Wingdings"/>
          <w:color w:val="221E1F"/>
          <w:sz w:val="17"/>
        </w:rPr>
      </w:pPr>
      <w:r>
        <w:rPr>
          <w:sz w:val="24"/>
        </w:rPr>
        <w:t>выявлятьи характеризоватьсущественныепризнакиобъектов (явлений);</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устанавливатьсущественныйпризнакклассификации,основаниядляобобщенияисравнения, критерии проводимогоанализа;</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с учетом предложенной задачи выявлять закономерности и противоречия врассматриваемыхфактах, данных инаблюдениях;</w:t>
      </w:r>
    </w:p>
    <w:p w:rsidR="00625A24" w:rsidRDefault="0015666D">
      <w:pPr>
        <w:pStyle w:val="a9"/>
        <w:numPr>
          <w:ilvl w:val="1"/>
          <w:numId w:val="35"/>
        </w:numPr>
        <w:tabs>
          <w:tab w:val="left" w:pos="1332"/>
        </w:tabs>
        <w:ind w:left="1331"/>
        <w:rPr>
          <w:rFonts w:ascii="Wingdings" w:hAnsi="Wingdings"/>
          <w:color w:val="221E1F"/>
          <w:sz w:val="17"/>
        </w:rPr>
      </w:pPr>
      <w:r>
        <w:rPr>
          <w:sz w:val="24"/>
        </w:rPr>
        <w:t>предлагатькритериидлявыявлениязакономерностейипротиворечий;</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выявлятьдефицитыинформации,данных,необходимыхдлярешенияпоставленнойзадачи;</w:t>
      </w:r>
    </w:p>
    <w:p w:rsidR="00625A24" w:rsidRDefault="0015666D">
      <w:pPr>
        <w:pStyle w:val="a9"/>
        <w:numPr>
          <w:ilvl w:val="1"/>
          <w:numId w:val="35"/>
        </w:numPr>
        <w:tabs>
          <w:tab w:val="left" w:pos="1332"/>
        </w:tabs>
        <w:ind w:left="1331"/>
        <w:rPr>
          <w:rFonts w:ascii="Wingdings" w:hAnsi="Wingdings"/>
          <w:color w:val="221E1F"/>
          <w:sz w:val="17"/>
        </w:rPr>
      </w:pPr>
      <w:r>
        <w:rPr>
          <w:sz w:val="24"/>
        </w:rPr>
        <w:t>выявлятьпричинно-следственныесвязиприизученииявленийипроцессов;</w:t>
      </w:r>
    </w:p>
    <w:p w:rsidR="00625A24" w:rsidRDefault="0015666D">
      <w:pPr>
        <w:pStyle w:val="a9"/>
        <w:numPr>
          <w:ilvl w:val="1"/>
          <w:numId w:val="35"/>
        </w:numPr>
        <w:tabs>
          <w:tab w:val="left" w:pos="1332"/>
        </w:tabs>
        <w:ind w:right="137" w:firstLine="709"/>
        <w:rPr>
          <w:rFonts w:ascii="Wingdings" w:hAnsi="Wingdings"/>
          <w:color w:val="221E1F"/>
          <w:sz w:val="17"/>
        </w:rPr>
      </w:pPr>
      <w:r>
        <w:rPr>
          <w:spacing w:val="-1"/>
          <w:sz w:val="24"/>
        </w:rPr>
        <w:t>делатьвыводысиспользованием</w:t>
      </w:r>
      <w:r>
        <w:rPr>
          <w:sz w:val="24"/>
        </w:rPr>
        <w:t>дедуктивныхииндуктивныхумозаключений,умозаключенийпоаналогии,формулироватьгипотезыовзаимосвязях;</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амостоятельновыбиратьспособрешенияучебнойзадачи(сравниватьнескольковариантоврешения,выбиратьнаиболееподходящийсучетомсамостоятельновыделенных критериев);</w:t>
      </w:r>
    </w:p>
    <w:p w:rsidR="00625A24" w:rsidRDefault="0015666D">
      <w:pPr>
        <w:pStyle w:val="a9"/>
        <w:numPr>
          <w:ilvl w:val="0"/>
          <w:numId w:val="36"/>
        </w:numPr>
        <w:tabs>
          <w:tab w:val="left" w:pos="1308"/>
        </w:tabs>
        <w:jc w:val="both"/>
        <w:rPr>
          <w:sz w:val="24"/>
        </w:rPr>
      </w:pPr>
      <w:r>
        <w:rPr>
          <w:sz w:val="24"/>
        </w:rPr>
        <w:t>базовыеисследовательскиедействия:</w:t>
      </w:r>
    </w:p>
    <w:p w:rsidR="00625A24" w:rsidRDefault="0015666D">
      <w:pPr>
        <w:pStyle w:val="a9"/>
        <w:numPr>
          <w:ilvl w:val="1"/>
          <w:numId w:val="35"/>
        </w:numPr>
        <w:tabs>
          <w:tab w:val="left" w:pos="1332"/>
        </w:tabs>
        <w:ind w:left="1331"/>
        <w:rPr>
          <w:rFonts w:ascii="Wingdings" w:hAnsi="Wingdings"/>
          <w:color w:val="221E1F"/>
          <w:sz w:val="17"/>
        </w:rPr>
      </w:pPr>
      <w:r>
        <w:rPr>
          <w:sz w:val="24"/>
        </w:rPr>
        <w:t>использоватьвопросыкакисследовательскийинструментпознания;</w:t>
      </w:r>
    </w:p>
    <w:p w:rsidR="00625A24" w:rsidRDefault="0015666D">
      <w:pPr>
        <w:pStyle w:val="a9"/>
        <w:numPr>
          <w:ilvl w:val="1"/>
          <w:numId w:val="35"/>
        </w:numPr>
        <w:tabs>
          <w:tab w:val="left" w:pos="1332"/>
        </w:tabs>
        <w:ind w:right="134" w:firstLine="709"/>
        <w:rPr>
          <w:rFonts w:ascii="Wingdings" w:hAnsi="Wingdings"/>
          <w:color w:val="221E1F"/>
          <w:sz w:val="17"/>
        </w:rPr>
      </w:pPr>
      <w:r>
        <w:rPr>
          <w:sz w:val="24"/>
        </w:rPr>
        <w:t>формулироватьвопросы,фиксирующиеразрывмеждуреальнымижелательным состоянием ситуации, объекта, самостоятельно устанавливать искомое иданное;</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формироватьгипотезуобистинностисобственныхсужденийисужденийдругих,аргументировать свою позицию,мнение;</w:t>
      </w:r>
    </w:p>
    <w:p w:rsidR="00625A24" w:rsidRDefault="0015666D">
      <w:pPr>
        <w:pStyle w:val="a9"/>
        <w:numPr>
          <w:ilvl w:val="1"/>
          <w:numId w:val="35"/>
        </w:numPr>
        <w:tabs>
          <w:tab w:val="left" w:pos="1332"/>
        </w:tabs>
        <w:ind w:right="134" w:firstLine="709"/>
        <w:rPr>
          <w:rFonts w:ascii="Wingdings" w:hAnsi="Wingdings"/>
          <w:color w:val="221E1F"/>
          <w:sz w:val="17"/>
        </w:rPr>
      </w:pPr>
      <w:r>
        <w:rPr>
          <w:sz w:val="24"/>
        </w:rPr>
        <w:t>проводитьпосамостоятельносоставленномуплануопыт,несложныйэксперимент,небольшоеисследованиепоустановлениюособенностейобъектаизучения,причинно-следственных связейизависимостейобъектов между собой;</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оценивать на применимость и достоверность информации, полученной в ходеисследования(эксперимента);</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амостоятельноформулироватьобобщенияивыводыпорезультатампроведенногонаблюдения,опыта,исследования,владетьинструментамиоценкидостоверностиполученныхвыводов иобобщений;</w:t>
      </w:r>
    </w:p>
    <w:p w:rsidR="00625A24" w:rsidRDefault="00625A24">
      <w:pPr>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9"/>
        <w:numPr>
          <w:ilvl w:val="1"/>
          <w:numId w:val="35"/>
        </w:numPr>
        <w:tabs>
          <w:tab w:val="left" w:pos="1332"/>
        </w:tabs>
        <w:spacing w:before="72"/>
        <w:ind w:right="137" w:firstLine="709"/>
        <w:rPr>
          <w:rFonts w:ascii="Wingdings" w:hAnsi="Wingdings"/>
          <w:color w:val="221E1F"/>
          <w:sz w:val="17"/>
        </w:rPr>
      </w:pPr>
      <w:r>
        <w:rPr>
          <w:sz w:val="24"/>
        </w:rPr>
        <w:t>прогнозироватьвозможноедальнейшееразвитиепроцессов,событийиихпоследствия в аналогичных или сходных ситуациях, выдвигать предположения об ихразвитиив новых условияхиконтекстах;</w:t>
      </w:r>
    </w:p>
    <w:p w:rsidR="00625A24" w:rsidRDefault="0015666D">
      <w:pPr>
        <w:pStyle w:val="a9"/>
        <w:numPr>
          <w:ilvl w:val="0"/>
          <w:numId w:val="36"/>
        </w:numPr>
        <w:tabs>
          <w:tab w:val="left" w:pos="1308"/>
        </w:tabs>
        <w:jc w:val="both"/>
        <w:rPr>
          <w:sz w:val="24"/>
        </w:rPr>
      </w:pPr>
      <w:r>
        <w:rPr>
          <w:sz w:val="24"/>
        </w:rPr>
        <w:t>работасинформацией:</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применять различные методы, инструменты и запросы при поиске и отбореинформацииилиданныхизисточниковсучетомпредложеннойучебнойзадачиизаданных критериев;</w:t>
      </w:r>
    </w:p>
    <w:p w:rsidR="00625A24" w:rsidRDefault="0015666D">
      <w:pPr>
        <w:pStyle w:val="a9"/>
        <w:numPr>
          <w:ilvl w:val="1"/>
          <w:numId w:val="35"/>
        </w:numPr>
        <w:tabs>
          <w:tab w:val="left" w:pos="1332"/>
        </w:tabs>
        <w:spacing w:before="1"/>
        <w:ind w:right="135" w:firstLine="709"/>
        <w:rPr>
          <w:rFonts w:ascii="Wingdings" w:hAnsi="Wingdings"/>
          <w:color w:val="221E1F"/>
          <w:sz w:val="17"/>
        </w:rPr>
      </w:pPr>
      <w:r>
        <w:rPr>
          <w:spacing w:val="-1"/>
          <w:sz w:val="24"/>
        </w:rPr>
        <w:t>выбирать,анализировать,систематизировать</w:t>
      </w:r>
      <w:r>
        <w:rPr>
          <w:sz w:val="24"/>
        </w:rPr>
        <w:t>иинтерпретироватьинформациюразличныхвидовиформ представления;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находитьсходныеаргументы(подтверждающиеилиопровергающиеоднуитужеидею,версию)вразличных информационныхисточниках;</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самостоятельно выбирать оптимальную форму представления информации ииллюстрировать решаемые задачи несложными схемами, диаграммами, иной графикойиихкомбинациями;</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оцениватьнадежностьинформациипокритериям,предложеннымпедагогическимработникомилисформулированнымсамостоятельно;</w:t>
      </w:r>
    </w:p>
    <w:p w:rsidR="00625A24" w:rsidRDefault="0015666D">
      <w:pPr>
        <w:pStyle w:val="a9"/>
        <w:numPr>
          <w:ilvl w:val="1"/>
          <w:numId w:val="35"/>
        </w:numPr>
        <w:tabs>
          <w:tab w:val="left" w:pos="1332"/>
        </w:tabs>
        <w:ind w:left="1331"/>
        <w:rPr>
          <w:rFonts w:ascii="Wingdings" w:hAnsi="Wingdings"/>
          <w:color w:val="221E1F"/>
          <w:sz w:val="17"/>
        </w:rPr>
      </w:pPr>
      <w:r>
        <w:rPr>
          <w:sz w:val="24"/>
        </w:rPr>
        <w:t>эффективнозапоми</w:t>
      </w:r>
      <w:r>
        <w:rPr>
          <w:color w:val="221E1F"/>
          <w:sz w:val="24"/>
        </w:rPr>
        <w:t>натьисистематизироватьинформацию.</w:t>
      </w:r>
    </w:p>
    <w:p w:rsidR="00625A24" w:rsidRDefault="0015666D">
      <w:pPr>
        <w:pStyle w:val="3"/>
        <w:spacing w:before="2"/>
      </w:pPr>
      <w:r>
        <w:t>Овладениеуниверсальнымиучебнымикоммуникативнымидействиями:</w:t>
      </w:r>
    </w:p>
    <w:p w:rsidR="00625A24" w:rsidRDefault="0015666D">
      <w:pPr>
        <w:pStyle w:val="a9"/>
        <w:numPr>
          <w:ilvl w:val="0"/>
          <w:numId w:val="37"/>
        </w:numPr>
        <w:tabs>
          <w:tab w:val="left" w:pos="1308"/>
        </w:tabs>
        <w:spacing w:line="275" w:lineRule="exact"/>
        <w:jc w:val="both"/>
        <w:rPr>
          <w:sz w:val="24"/>
        </w:rPr>
      </w:pPr>
      <w:r>
        <w:rPr>
          <w:sz w:val="24"/>
        </w:rPr>
        <w:t>общение:</w:t>
      </w:r>
    </w:p>
    <w:p w:rsidR="00625A24" w:rsidRDefault="0015666D">
      <w:pPr>
        <w:pStyle w:val="a9"/>
        <w:numPr>
          <w:ilvl w:val="1"/>
          <w:numId w:val="35"/>
        </w:numPr>
        <w:tabs>
          <w:tab w:val="left" w:pos="1332"/>
        </w:tabs>
        <w:ind w:right="141" w:firstLine="709"/>
        <w:rPr>
          <w:rFonts w:ascii="Wingdings" w:hAnsi="Wingdings"/>
          <w:color w:val="221E1F"/>
          <w:sz w:val="17"/>
        </w:rPr>
      </w:pPr>
      <w:r>
        <w:rPr>
          <w:sz w:val="24"/>
        </w:rPr>
        <w:t>воспринимать и формулировать суждения, выражать эмоции в соответствии сцелямииусловиямиобщения;</w:t>
      </w:r>
    </w:p>
    <w:p w:rsidR="00625A24" w:rsidRDefault="0015666D">
      <w:pPr>
        <w:pStyle w:val="a9"/>
        <w:numPr>
          <w:ilvl w:val="1"/>
          <w:numId w:val="35"/>
        </w:numPr>
        <w:tabs>
          <w:tab w:val="left" w:pos="1332"/>
        </w:tabs>
        <w:ind w:left="1331"/>
        <w:rPr>
          <w:rFonts w:ascii="Wingdings" w:hAnsi="Wingdings"/>
          <w:color w:val="221E1F"/>
          <w:sz w:val="17"/>
        </w:rPr>
      </w:pPr>
      <w:r>
        <w:rPr>
          <w:sz w:val="24"/>
        </w:rPr>
        <w:t>выражатьсебя(своюточку зрения)вустныхиписьменныхтекстах;</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распознаватьневербальныесредстваобщения,пониматьзначениесоциальныхзнаков,знатьираспознаватьпредпосылкиконфликтныхситуацийисмягчатьконфликты,вестипереговоры;</w:t>
      </w:r>
    </w:p>
    <w:p w:rsidR="00625A24" w:rsidRDefault="0015666D">
      <w:pPr>
        <w:pStyle w:val="a9"/>
        <w:numPr>
          <w:ilvl w:val="1"/>
          <w:numId w:val="35"/>
        </w:numPr>
        <w:tabs>
          <w:tab w:val="left" w:pos="1332"/>
        </w:tabs>
        <w:spacing w:before="1"/>
        <w:ind w:right="135" w:firstLine="709"/>
        <w:rPr>
          <w:rFonts w:ascii="Wingdings" w:hAnsi="Wingdings"/>
          <w:color w:val="221E1F"/>
          <w:sz w:val="17"/>
        </w:rPr>
      </w:pPr>
      <w:r>
        <w:rPr>
          <w:sz w:val="24"/>
        </w:rPr>
        <w:t>пониматьнамерениядругих,проявлятьуважительноеотношениексобеседникуивкорректнойформеформулироватьсвоивозражения;</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в ходе диалога и (или) дискуссии задавать вопросы по существу обсуждаемойтемыивысказыватьидеи,нацеленныенарешениезадачииподдержаниеблагожелательностиобщения;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сопоставлятьсвоисужденияссуждениямидругихучастниковдиалога,обнаруживатьразличие исходство позиций;</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публичнопредставлятьрезультатывыполненногоопыта(эксперимента,исследования,проекта);</w:t>
      </w:r>
    </w:p>
    <w:p w:rsidR="00625A24" w:rsidRDefault="0015666D">
      <w:pPr>
        <w:pStyle w:val="a9"/>
        <w:numPr>
          <w:ilvl w:val="1"/>
          <w:numId w:val="35"/>
        </w:numPr>
        <w:tabs>
          <w:tab w:val="left" w:pos="1332"/>
        </w:tabs>
        <w:ind w:right="136" w:firstLine="709"/>
        <w:rPr>
          <w:rFonts w:ascii="Wingdings" w:hAnsi="Wingdings"/>
          <w:color w:val="221E1F"/>
          <w:sz w:val="17"/>
        </w:rPr>
      </w:pPr>
      <w:r>
        <w:rPr>
          <w:sz w:val="24"/>
        </w:rPr>
        <w:t>самостоятельно выбирать формат выступления с учетом задач презентации иособенностейаудиторииивсоответствииснимсоставлятьустныеиписьменныетекстысиспользованием иллюстративных материалов;</w:t>
      </w:r>
    </w:p>
    <w:p w:rsidR="00625A24" w:rsidRDefault="0015666D">
      <w:pPr>
        <w:pStyle w:val="a9"/>
        <w:numPr>
          <w:ilvl w:val="0"/>
          <w:numId w:val="37"/>
        </w:numPr>
        <w:tabs>
          <w:tab w:val="left" w:pos="1308"/>
        </w:tabs>
        <w:jc w:val="both"/>
        <w:rPr>
          <w:sz w:val="24"/>
        </w:rPr>
      </w:pPr>
      <w:r>
        <w:rPr>
          <w:sz w:val="24"/>
        </w:rPr>
        <w:t>совместнаядеятельность:</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понимать и использовать преимущества командной и индивидуальной работыприрешенииконкретнойпроблемы,обосновыватьнеобходимостьприменениягрупповыхформвзаимодействия прирешениипоставленнойзадачи;</w:t>
      </w:r>
    </w:p>
    <w:p w:rsidR="00625A24" w:rsidRDefault="0015666D">
      <w:pPr>
        <w:pStyle w:val="a9"/>
        <w:numPr>
          <w:ilvl w:val="1"/>
          <w:numId w:val="35"/>
        </w:numPr>
        <w:tabs>
          <w:tab w:val="left" w:pos="1332"/>
        </w:tabs>
        <w:ind w:right="135" w:firstLine="709"/>
        <w:rPr>
          <w:rFonts w:ascii="Wingdings" w:hAnsi="Wingdings"/>
          <w:color w:val="221E1F"/>
          <w:sz w:val="17"/>
        </w:rPr>
      </w:pPr>
      <w:r>
        <w:rPr>
          <w:sz w:val="24"/>
        </w:rPr>
        <w:t>приниматьцельсовместнойдеятельности,коллективностроитьдействияпоеедостижению:распределятьроли,договариваться,обсуждатьпроцессирезультатсовместной работы;</w:t>
      </w:r>
    </w:p>
    <w:p w:rsidR="00625A24" w:rsidRDefault="0015666D">
      <w:pPr>
        <w:pStyle w:val="a9"/>
        <w:numPr>
          <w:ilvl w:val="1"/>
          <w:numId w:val="35"/>
        </w:numPr>
        <w:tabs>
          <w:tab w:val="left" w:pos="1332"/>
        </w:tabs>
        <w:ind w:right="141" w:firstLine="709"/>
        <w:rPr>
          <w:rFonts w:ascii="Wingdings" w:hAnsi="Wingdings"/>
          <w:color w:val="221E1F"/>
          <w:sz w:val="17"/>
        </w:rPr>
      </w:pPr>
      <w:r>
        <w:rPr>
          <w:sz w:val="24"/>
        </w:rPr>
        <w:t>уметь обобщать мнения нескольких людей, проявлять готовность руководить,выполнятьпоручения,подчиняться;</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планироватьорганизациюсовместнойработы,определятьсвоюроль(сучетомпредпочтений и возможностей всех участников взаимодействия), распределять задачимежду членами команды, участвовать в групповых формах работы (обсуждения, обменмнений,«мозговые штурмы» ииные);</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выполнять свою часть работы, достигать качественного результата по своемунаправлениюикоординироватьсвоидействия сдругимичленами команды;</w:t>
      </w:r>
    </w:p>
    <w:p w:rsidR="00625A24" w:rsidRDefault="0015666D">
      <w:pPr>
        <w:pStyle w:val="a9"/>
        <w:numPr>
          <w:ilvl w:val="1"/>
          <w:numId w:val="35"/>
        </w:numPr>
        <w:tabs>
          <w:tab w:val="left" w:pos="1332"/>
        </w:tabs>
        <w:ind w:left="1331"/>
        <w:rPr>
          <w:rFonts w:ascii="Wingdings" w:hAnsi="Wingdings"/>
          <w:color w:val="221E1F"/>
          <w:sz w:val="17"/>
        </w:rPr>
      </w:pPr>
      <w:r>
        <w:rPr>
          <w:sz w:val="24"/>
        </w:rPr>
        <w:t>оцениватькачество  своего  вклада  в  общий  продукт  по  критериям,</w:t>
      </w:r>
    </w:p>
    <w:p w:rsidR="00625A24" w:rsidRDefault="00625A24">
      <w:pPr>
        <w:jc w:val="both"/>
        <w:rPr>
          <w:rFonts w:ascii="Wingdings" w:hAnsi="Wingdings"/>
          <w:sz w:val="17"/>
        </w:rPr>
        <w:sectPr w:rsidR="00625A24">
          <w:pgSz w:w="11910" w:h="16840"/>
          <w:pgMar w:top="1040" w:right="1280" w:bottom="280" w:left="1080" w:header="720" w:footer="720" w:gutter="0"/>
          <w:cols w:space="720"/>
        </w:sectPr>
      </w:pPr>
    </w:p>
    <w:p w:rsidR="00625A24" w:rsidRDefault="0015666D">
      <w:pPr>
        <w:pStyle w:val="a0"/>
        <w:spacing w:before="72"/>
        <w:ind w:firstLine="0"/>
      </w:pPr>
      <w:r>
        <w:t>самостоятельносформулированнымучастникамивзаимодействия;</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сравнивать результаты с исходной задачей и вклад каждого члена команды вдостижение результатов</w:t>
      </w:r>
      <w:r>
        <w:rPr>
          <w:color w:val="221E1F"/>
          <w:sz w:val="24"/>
        </w:rPr>
        <w:t>, разделять сферу ответственности и проявлять готовность кпредоставлениюотчета передгруппой.</w:t>
      </w:r>
    </w:p>
    <w:p w:rsidR="00625A24" w:rsidRDefault="0015666D">
      <w:pPr>
        <w:pStyle w:val="3"/>
        <w:spacing w:before="3"/>
      </w:pPr>
      <w:r>
        <w:t>Овладениеуниверсальнымиучебнымирегулятивнымидействиями:</w:t>
      </w:r>
    </w:p>
    <w:p w:rsidR="00625A24" w:rsidRDefault="0015666D">
      <w:pPr>
        <w:pStyle w:val="a9"/>
        <w:numPr>
          <w:ilvl w:val="0"/>
          <w:numId w:val="38"/>
        </w:numPr>
        <w:tabs>
          <w:tab w:val="left" w:pos="1308"/>
        </w:tabs>
        <w:spacing w:line="275" w:lineRule="exact"/>
        <w:jc w:val="both"/>
        <w:rPr>
          <w:sz w:val="24"/>
        </w:rPr>
      </w:pPr>
      <w:r>
        <w:rPr>
          <w:sz w:val="24"/>
        </w:rPr>
        <w:t>самоорганизация:</w:t>
      </w:r>
    </w:p>
    <w:p w:rsidR="00625A24" w:rsidRDefault="0015666D">
      <w:pPr>
        <w:pStyle w:val="a9"/>
        <w:numPr>
          <w:ilvl w:val="1"/>
          <w:numId w:val="35"/>
        </w:numPr>
        <w:tabs>
          <w:tab w:val="left" w:pos="1332"/>
        </w:tabs>
        <w:ind w:left="1331"/>
        <w:rPr>
          <w:rFonts w:ascii="Wingdings" w:hAnsi="Wingdings"/>
          <w:color w:val="221E1F"/>
          <w:sz w:val="17"/>
        </w:rPr>
      </w:pPr>
      <w:r>
        <w:rPr>
          <w:sz w:val="24"/>
        </w:rPr>
        <w:t>выявлятьпроблемы длярешения вжизненных иучебныхситуациях;</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ориентироваться в различных подходах принятия решений (индивидуальное,принятиерешения вгруппе,принятие решенийгруппой);</w:t>
      </w:r>
    </w:p>
    <w:p w:rsidR="00625A24" w:rsidRDefault="0015666D">
      <w:pPr>
        <w:pStyle w:val="a9"/>
        <w:numPr>
          <w:ilvl w:val="1"/>
          <w:numId w:val="35"/>
        </w:numPr>
        <w:tabs>
          <w:tab w:val="left" w:pos="1332"/>
        </w:tabs>
        <w:ind w:right="133" w:firstLine="709"/>
        <w:rPr>
          <w:rFonts w:ascii="Wingdings" w:hAnsi="Wingdings"/>
          <w:color w:val="221E1F"/>
          <w:sz w:val="17"/>
        </w:rPr>
      </w:pPr>
      <w:r>
        <w:rPr>
          <w:sz w:val="24"/>
        </w:rPr>
        <w:t>самостоятельносоставлятьалгоритмрешениязадачи(илиегочасть),выбиратьспособрешенияучебнойзадачисучетомимеющихсяресурсовисобственныхвозможностей,аргументироватьпредлагаемыевариантырешений;</w:t>
      </w:r>
    </w:p>
    <w:p w:rsidR="00625A24" w:rsidRDefault="0015666D">
      <w:pPr>
        <w:pStyle w:val="a9"/>
        <w:numPr>
          <w:ilvl w:val="1"/>
          <w:numId w:val="35"/>
        </w:numPr>
        <w:tabs>
          <w:tab w:val="left" w:pos="1332"/>
        </w:tabs>
        <w:ind w:right="137" w:firstLine="709"/>
        <w:rPr>
          <w:rFonts w:ascii="Wingdings" w:hAnsi="Wingdings"/>
          <w:color w:val="221E1F"/>
          <w:sz w:val="17"/>
        </w:rPr>
      </w:pPr>
      <w:r>
        <w:rPr>
          <w:sz w:val="24"/>
        </w:rPr>
        <w:t>составлять план действий (план реализации намеченного алгоритма решения),корректироватьпредложенныйалгоритмсучетомполученияновыхзнанийобизучаемомобъекте;</w:t>
      </w:r>
    </w:p>
    <w:p w:rsidR="00625A24" w:rsidRDefault="0015666D">
      <w:pPr>
        <w:pStyle w:val="a9"/>
        <w:numPr>
          <w:ilvl w:val="1"/>
          <w:numId w:val="35"/>
        </w:numPr>
        <w:tabs>
          <w:tab w:val="left" w:pos="1332"/>
        </w:tabs>
        <w:ind w:left="1331"/>
        <w:rPr>
          <w:rFonts w:ascii="Wingdings" w:hAnsi="Wingdings"/>
          <w:color w:val="221E1F"/>
          <w:sz w:val="17"/>
        </w:rPr>
      </w:pPr>
      <w:r>
        <w:rPr>
          <w:sz w:val="24"/>
        </w:rPr>
        <w:t>делатьвы</w:t>
      </w:r>
      <w:r>
        <w:rPr>
          <w:color w:val="221E1F"/>
          <w:sz w:val="24"/>
        </w:rPr>
        <w:t>борибратьответственность зарешение;</w:t>
      </w:r>
    </w:p>
    <w:p w:rsidR="00625A24" w:rsidRDefault="0015666D">
      <w:pPr>
        <w:pStyle w:val="a9"/>
        <w:numPr>
          <w:ilvl w:val="0"/>
          <w:numId w:val="38"/>
        </w:numPr>
        <w:tabs>
          <w:tab w:val="left" w:pos="1308"/>
        </w:tabs>
        <w:jc w:val="both"/>
        <w:rPr>
          <w:sz w:val="24"/>
        </w:rPr>
      </w:pPr>
      <w:r>
        <w:rPr>
          <w:sz w:val="24"/>
        </w:rPr>
        <w:t>самоконтроль:</w:t>
      </w:r>
    </w:p>
    <w:p w:rsidR="00625A24" w:rsidRDefault="0015666D">
      <w:pPr>
        <w:pStyle w:val="a9"/>
        <w:numPr>
          <w:ilvl w:val="1"/>
          <w:numId w:val="35"/>
        </w:numPr>
        <w:tabs>
          <w:tab w:val="left" w:pos="1332"/>
        </w:tabs>
        <w:ind w:left="1331"/>
        <w:rPr>
          <w:rFonts w:ascii="Wingdings" w:hAnsi="Wingdings"/>
          <w:color w:val="221E1F"/>
          <w:sz w:val="17"/>
        </w:rPr>
      </w:pPr>
      <w:r>
        <w:rPr>
          <w:color w:val="221E1F"/>
          <w:sz w:val="24"/>
        </w:rPr>
        <w:t>в</w:t>
      </w:r>
      <w:r>
        <w:rPr>
          <w:sz w:val="24"/>
        </w:rPr>
        <w:t>ладетьспособамисамоконтроля,самомотивацииирефлексии;</w:t>
      </w:r>
    </w:p>
    <w:p w:rsidR="00625A24" w:rsidRDefault="0015666D">
      <w:pPr>
        <w:pStyle w:val="a9"/>
        <w:numPr>
          <w:ilvl w:val="1"/>
          <w:numId w:val="35"/>
        </w:numPr>
        <w:tabs>
          <w:tab w:val="left" w:pos="1332"/>
        </w:tabs>
        <w:ind w:left="1331"/>
        <w:rPr>
          <w:rFonts w:ascii="Wingdings" w:hAnsi="Wingdings"/>
          <w:color w:val="221E1F"/>
          <w:sz w:val="17"/>
        </w:rPr>
      </w:pPr>
      <w:r>
        <w:rPr>
          <w:sz w:val="24"/>
        </w:rPr>
        <w:t>даватьадекватнуюоценкуситуацииипредлагатьпланееизменения;</w:t>
      </w:r>
    </w:p>
    <w:p w:rsidR="00625A24" w:rsidRDefault="0015666D">
      <w:pPr>
        <w:pStyle w:val="a9"/>
        <w:numPr>
          <w:ilvl w:val="1"/>
          <w:numId w:val="35"/>
        </w:numPr>
        <w:tabs>
          <w:tab w:val="left" w:pos="1332"/>
        </w:tabs>
        <w:ind w:right="140" w:firstLine="709"/>
        <w:rPr>
          <w:rFonts w:ascii="Wingdings" w:hAnsi="Wingdings"/>
          <w:color w:val="221E1F"/>
          <w:sz w:val="17"/>
        </w:rPr>
      </w:pPr>
      <w:r>
        <w:rPr>
          <w:sz w:val="24"/>
        </w:rPr>
        <w:t>учитывать контекст и предвидеть трудности, которые могут возникнуть прирешенииучебной задачи,адаптироватьрешение к меняющимсяобстоятельствам;</w:t>
      </w:r>
    </w:p>
    <w:p w:rsidR="00625A24" w:rsidRDefault="0015666D">
      <w:pPr>
        <w:pStyle w:val="a9"/>
        <w:numPr>
          <w:ilvl w:val="1"/>
          <w:numId w:val="35"/>
        </w:numPr>
        <w:tabs>
          <w:tab w:val="left" w:pos="1332"/>
        </w:tabs>
        <w:ind w:right="139" w:firstLine="709"/>
        <w:rPr>
          <w:rFonts w:ascii="Wingdings" w:hAnsi="Wingdings"/>
          <w:color w:val="221E1F"/>
          <w:sz w:val="17"/>
        </w:rPr>
      </w:pPr>
      <w:r>
        <w:rPr>
          <w:sz w:val="24"/>
        </w:rPr>
        <w:t>объяснятьпричиныдостижения(недостижения)результатовдеятельности,давать оценку приобретенному опыту, уметь находить позитивное в произошедшейситуации;</w:t>
      </w:r>
    </w:p>
    <w:p w:rsidR="00625A24" w:rsidRDefault="0015666D">
      <w:pPr>
        <w:pStyle w:val="a9"/>
        <w:numPr>
          <w:ilvl w:val="1"/>
          <w:numId w:val="35"/>
        </w:numPr>
        <w:tabs>
          <w:tab w:val="left" w:pos="1332"/>
        </w:tabs>
        <w:ind w:right="138" w:firstLine="709"/>
        <w:rPr>
          <w:rFonts w:ascii="Wingdings" w:hAnsi="Wingdings"/>
          <w:color w:val="221E1F"/>
          <w:sz w:val="17"/>
        </w:rPr>
      </w:pPr>
      <w:r>
        <w:rPr>
          <w:sz w:val="24"/>
        </w:rPr>
        <w:t>вноситькоррективывдеятельностьнаосновеновыхобстоятельств,изменившихсяситуаций,установленныхошибок, возникшихтрудностей;</w:t>
      </w:r>
    </w:p>
    <w:p w:rsidR="00625A24" w:rsidRDefault="0015666D">
      <w:pPr>
        <w:pStyle w:val="a9"/>
        <w:numPr>
          <w:ilvl w:val="1"/>
          <w:numId w:val="35"/>
        </w:numPr>
        <w:tabs>
          <w:tab w:val="left" w:pos="1332"/>
        </w:tabs>
        <w:spacing w:line="275" w:lineRule="exact"/>
        <w:ind w:left="1331"/>
        <w:rPr>
          <w:rFonts w:ascii="Wingdings" w:hAnsi="Wingdings"/>
          <w:color w:val="221E1F"/>
          <w:sz w:val="17"/>
        </w:rPr>
      </w:pPr>
      <w:r>
        <w:rPr>
          <w:sz w:val="24"/>
        </w:rPr>
        <w:t>оценива</w:t>
      </w:r>
      <w:r>
        <w:rPr>
          <w:color w:val="221E1F"/>
          <w:sz w:val="24"/>
        </w:rPr>
        <w:t>тьсоответствиерезультатацелииусловиям;</w:t>
      </w:r>
    </w:p>
    <w:p w:rsidR="00625A24" w:rsidRDefault="0015666D">
      <w:pPr>
        <w:pStyle w:val="a9"/>
        <w:numPr>
          <w:ilvl w:val="0"/>
          <w:numId w:val="38"/>
        </w:numPr>
        <w:tabs>
          <w:tab w:val="left" w:pos="1308"/>
        </w:tabs>
        <w:rPr>
          <w:sz w:val="24"/>
        </w:rPr>
      </w:pPr>
      <w:r>
        <w:rPr>
          <w:sz w:val="24"/>
        </w:rPr>
        <w:t>эмоциональныйинтеллект:</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различать,называтьиуправлятьсобственнымиэмоциямииэмоциямидругих;</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выявлятьианализироватьпричиныэмоций;</w:t>
      </w:r>
    </w:p>
    <w:p w:rsidR="00625A24" w:rsidRDefault="0015666D">
      <w:pPr>
        <w:pStyle w:val="a9"/>
        <w:numPr>
          <w:ilvl w:val="1"/>
          <w:numId w:val="35"/>
        </w:numPr>
        <w:tabs>
          <w:tab w:val="left" w:pos="1331"/>
          <w:tab w:val="left" w:pos="1332"/>
        </w:tabs>
        <w:ind w:right="138" w:firstLine="709"/>
        <w:jc w:val="left"/>
        <w:rPr>
          <w:rFonts w:ascii="Wingdings" w:hAnsi="Wingdings"/>
          <w:color w:val="221E1F"/>
          <w:sz w:val="17"/>
        </w:rPr>
      </w:pPr>
      <w:r>
        <w:rPr>
          <w:sz w:val="24"/>
        </w:rPr>
        <w:t>ставитьсебянаместодругогочеловека,пониматьмотивыинамерениядругого;</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регули</w:t>
      </w:r>
      <w:r>
        <w:rPr>
          <w:color w:val="221E1F"/>
          <w:sz w:val="24"/>
        </w:rPr>
        <w:t>роватьспособвыраженияэмоций;</w:t>
      </w:r>
    </w:p>
    <w:p w:rsidR="00625A24" w:rsidRDefault="0015666D">
      <w:pPr>
        <w:pStyle w:val="a9"/>
        <w:numPr>
          <w:ilvl w:val="0"/>
          <w:numId w:val="38"/>
        </w:numPr>
        <w:tabs>
          <w:tab w:val="left" w:pos="1308"/>
        </w:tabs>
        <w:rPr>
          <w:sz w:val="24"/>
        </w:rPr>
      </w:pPr>
      <w:r>
        <w:rPr>
          <w:sz w:val="24"/>
        </w:rPr>
        <w:t>принятиесебяидругих:</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осознанноотноситьсякдругомучеловеку,егомнению;</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признаватьсвоеправонаошибку итакоежеправодругого;</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приниматьсебяидругих,неосуждая;</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открытостьсебеидругим;</w:t>
      </w:r>
    </w:p>
    <w:p w:rsidR="00625A24" w:rsidRDefault="0015666D">
      <w:pPr>
        <w:pStyle w:val="a9"/>
        <w:numPr>
          <w:ilvl w:val="1"/>
          <w:numId w:val="35"/>
        </w:numPr>
        <w:tabs>
          <w:tab w:val="left" w:pos="1331"/>
          <w:tab w:val="left" w:pos="1332"/>
        </w:tabs>
        <w:ind w:left="1331"/>
        <w:jc w:val="left"/>
        <w:rPr>
          <w:rFonts w:ascii="Wingdings" w:hAnsi="Wingdings"/>
          <w:color w:val="221E1F"/>
          <w:sz w:val="17"/>
        </w:rPr>
      </w:pPr>
      <w:r>
        <w:rPr>
          <w:sz w:val="24"/>
        </w:rPr>
        <w:t>ос</w:t>
      </w:r>
      <w:r>
        <w:rPr>
          <w:color w:val="221E1F"/>
          <w:sz w:val="24"/>
        </w:rPr>
        <w:t>ознаватьневозможностьконтролироватьвсевокруг.</w:t>
      </w:r>
    </w:p>
    <w:p w:rsidR="00625A24" w:rsidRDefault="00625A24">
      <w:pPr>
        <w:pStyle w:val="a0"/>
        <w:spacing w:before="6"/>
        <w:ind w:left="0" w:firstLine="0"/>
        <w:jc w:val="left"/>
        <w:rPr>
          <w:sz w:val="27"/>
        </w:rPr>
      </w:pPr>
    </w:p>
    <w:p w:rsidR="00625A24" w:rsidRDefault="0015666D">
      <w:pPr>
        <w:pStyle w:val="a0"/>
        <w:spacing w:before="1"/>
        <w:ind w:left="811" w:right="609" w:firstLine="285"/>
      </w:pPr>
      <w:bookmarkStart w:id="13" w:name="_bookmark12"/>
      <w:bookmarkEnd w:id="13"/>
      <w:r>
        <w:t>Описание особенностей реализации основных направлений и форм учебно-исследовательскойдеятельностиврамкахурочнойивнеурочнойдеятельности</w:t>
      </w:r>
    </w:p>
    <w:p w:rsidR="00625A24" w:rsidRDefault="0015666D">
      <w:pPr>
        <w:pStyle w:val="a0"/>
        <w:ind w:right="135"/>
      </w:pPr>
      <w:r>
        <w:t>В гимназии в обязательном порядке организована учебно-исследовательская ипроектнаядеятельность.</w:t>
      </w:r>
    </w:p>
    <w:p w:rsidR="00625A24" w:rsidRDefault="0015666D">
      <w:pPr>
        <w:pStyle w:val="a0"/>
        <w:ind w:right="134"/>
      </w:pPr>
      <w:r>
        <w:t>Базовыенавыкиучебно-исследовательскойипроектнойдеятельностизакладываютсявначальнойшколе,припереходеобучающихсявосновнуюшколупедагогическим коллективом в рамках урочной и внеурочной деятельности реализуется</w:t>
      </w:r>
      <w:r>
        <w:rPr>
          <w:spacing w:val="-1"/>
        </w:rPr>
        <w:t>формированиеуобучающихсяопыта</w:t>
      </w:r>
      <w:r>
        <w:t>примененияУУДвжизненныхситуациях,навыковучебногосотрудничестваисоциальноговзаимодействиясосверстниками,обучающимисямладшего истаршего возраста,взрослыми.</w:t>
      </w:r>
    </w:p>
    <w:p w:rsidR="00625A24" w:rsidRDefault="0015666D">
      <w:pPr>
        <w:pStyle w:val="a0"/>
        <w:ind w:right="134"/>
      </w:pPr>
      <w:r>
        <w:t>Учебно-исследовательскаяипроектнаядеятельностьобучающихсяориентировананаформированиеиразвитиеушкольниковнаучногоспособамышления,устойчивогопознавательногоинтереса,готовностикпостоянномусаморазвитиюи</w:t>
      </w:r>
    </w:p>
    <w:p w:rsidR="00625A24" w:rsidRDefault="00625A24">
      <w:pPr>
        <w:sectPr w:rsidR="00625A24">
          <w:pgSz w:w="11910" w:h="16840"/>
          <w:pgMar w:top="1040" w:right="1280" w:bottom="280" w:left="1080" w:header="720" w:footer="720" w:gutter="0"/>
          <w:cols w:space="720"/>
        </w:sectPr>
      </w:pPr>
    </w:p>
    <w:p w:rsidR="00625A24" w:rsidRDefault="0015666D">
      <w:pPr>
        <w:pStyle w:val="a0"/>
        <w:spacing w:before="72"/>
        <w:ind w:right="164" w:firstLine="0"/>
        <w:jc w:val="left"/>
      </w:pPr>
      <w:r>
        <w:t>самообразованию,способностикпроявлениюсамостоятельностиитворчестваприрешенииличностноисоциально значимыхпроблем.</w:t>
      </w:r>
    </w:p>
    <w:p w:rsidR="00625A24" w:rsidRDefault="0015666D">
      <w:pPr>
        <w:pStyle w:val="a0"/>
        <w:tabs>
          <w:tab w:val="left" w:pos="1325"/>
          <w:tab w:val="left" w:pos="1933"/>
          <w:tab w:val="left" w:pos="2530"/>
          <w:tab w:val="left" w:pos="4714"/>
          <w:tab w:val="left" w:pos="5086"/>
          <w:tab w:val="left" w:pos="6436"/>
          <w:tab w:val="left" w:pos="7258"/>
          <w:tab w:val="left" w:pos="8674"/>
        </w:tabs>
        <w:ind w:right="134"/>
        <w:jc w:val="right"/>
      </w:pPr>
      <w:r>
        <w:t>Всвязисоспецификойобразовательнойорганизациинаибольшийпроцентвыбора</w:t>
      </w:r>
      <w:r>
        <w:tab/>
        <w:t>тем</w:t>
      </w:r>
      <w:r>
        <w:tab/>
        <w:t>для</w:t>
      </w:r>
      <w:r>
        <w:tab/>
        <w:t>исследовательских</w:t>
      </w:r>
      <w:r>
        <w:tab/>
        <w:t>и</w:t>
      </w:r>
      <w:r>
        <w:tab/>
        <w:t>проектных</w:t>
      </w:r>
      <w:r>
        <w:tab/>
        <w:t>работ</w:t>
      </w:r>
      <w:r>
        <w:tab/>
        <w:t>составляют</w:t>
      </w:r>
      <w:r>
        <w:tab/>
      </w:r>
      <w:r>
        <w:rPr>
          <w:spacing w:val="-1"/>
        </w:rPr>
        <w:t>работы</w:t>
      </w:r>
      <w:r>
        <w:t>технологическогонаправления,чтотребуетобновленияматериально-техническойбазы.</w:t>
      </w:r>
    </w:p>
    <w:p w:rsidR="00625A24" w:rsidRDefault="0015666D">
      <w:pPr>
        <w:pStyle w:val="a0"/>
        <w:spacing w:before="1"/>
        <w:ind w:right="134"/>
      </w:pPr>
      <w:r>
        <w:t>Учебно-исследовательская и проектная деятельность в гимназии осуществляетсяобучающимисяиндивидуальноиколлективно(всоставе малыхгрупп,класса).</w:t>
      </w:r>
    </w:p>
    <w:p w:rsidR="00625A24" w:rsidRDefault="0015666D">
      <w:pPr>
        <w:pStyle w:val="a0"/>
        <w:ind w:right="133"/>
      </w:pPr>
      <w:r>
        <w:t>Результаты учебных исследований и проектов, реализуемых обучающимися врамкахурочнойивнеурочнойдеятельности,являютсяважнейшимипоказателямиуровнясформированностиушкольниковкомплексапознавательных,коммуникативныхирегулятивныхучебныхдействий,исследовательскихипроектныхкомпетенций,предметныхимеждисциплинарныхзнаний.Входеоцениванияучебно-исследовательскойипроектнойдеятельностиуниверсальныеучебныедействияоцениваютсянапротяжениивсегопроцесса ихформирования.</w:t>
      </w:r>
    </w:p>
    <w:p w:rsidR="00625A24" w:rsidRDefault="0015666D">
      <w:pPr>
        <w:pStyle w:val="a0"/>
        <w:ind w:right="134"/>
      </w:pPr>
      <w:r>
        <w:t>Для формирования опыта применения УУД в жизненных ситуациях, навыковучебного сотрудничества и социального взаимодействия со сверстниками, взрослымикаждыйобучающийобразовательнойорганизациивтечениеучебногогодаосуществляет защиту своей работы на внутренних конференциях школьного уровня.Работы,получившиевысокуюоценкуэкспертов,рекомендуютсякзащитенаконференцияхмуниципального,региональногоифедеральногоуровней.Набазеобразовательной организации дважды в год проводится конференция «Первые шаги внауку».Лучшие работы публикуются всборнике.</w:t>
      </w:r>
    </w:p>
    <w:p w:rsidR="00625A24" w:rsidRDefault="00625A24">
      <w:pPr>
        <w:pStyle w:val="a0"/>
        <w:spacing w:before="2"/>
        <w:ind w:left="0" w:firstLine="0"/>
        <w:jc w:val="left"/>
      </w:pPr>
    </w:p>
    <w:p w:rsidR="00625A24" w:rsidRDefault="0015666D">
      <w:pPr>
        <w:pStyle w:val="4"/>
        <w:spacing w:line="240" w:lineRule="auto"/>
        <w:ind w:left="2332" w:right="736" w:hanging="684"/>
      </w:pPr>
      <w:r>
        <w:t>Особенности организации учебно-исследовательской и проектнойдеятельностиврамках урочнойдеятельности</w:t>
      </w:r>
    </w:p>
    <w:p w:rsidR="00625A24" w:rsidRDefault="0015666D">
      <w:pPr>
        <w:pStyle w:val="a0"/>
        <w:ind w:right="133"/>
      </w:pPr>
      <w:r>
        <w:t>Врамкахурочнойдеятельностиорганизацияучебно-исследовательскойипроектнойдеятельностиобучающихсяосуществляетсявформахмини-проектовиисследований,времянавыполнениетакихработнепревышает40минут.</w:t>
      </w:r>
    </w:p>
    <w:p w:rsidR="00625A24" w:rsidRDefault="0015666D">
      <w:pPr>
        <w:pStyle w:val="a0"/>
        <w:ind w:right="136"/>
      </w:pPr>
      <w:r>
        <w:t>Всодержанииурокаучительпланируетпредметныеучебныеисследования,возможнымеждисциплинарныеучебныеисследования врамкахпредметнойобласти.</w:t>
      </w:r>
    </w:p>
    <w:p w:rsidR="00625A24" w:rsidRDefault="0015666D">
      <w:pPr>
        <w:pStyle w:val="a0"/>
        <w:ind w:right="134"/>
      </w:pPr>
      <w:r>
        <w:t>Учебно-исследовательскаяипроектнаядеятельностьврамкахурокавыполняетсяобучающимся под руководством учителя по выбранной теме индивидуально и/или вгруппах, парах. Работа в данном направлении на уроке является обучающим элементомиготовитквыполнениюзадач,требующихболеевысокойзатратывремени.</w:t>
      </w:r>
    </w:p>
    <w:p w:rsidR="00625A24" w:rsidRDefault="0015666D">
      <w:pPr>
        <w:pStyle w:val="3"/>
        <w:spacing w:line="240" w:lineRule="auto"/>
        <w:rPr>
          <w:b w:val="0"/>
        </w:rPr>
      </w:pPr>
      <w:r>
        <w:t>Формыорганизации</w:t>
      </w:r>
      <w:r>
        <w:rPr>
          <w:b w:val="0"/>
        </w:rPr>
        <w:t>:</w:t>
      </w:r>
    </w:p>
    <w:p w:rsidR="00625A24" w:rsidRDefault="0015666D">
      <w:pPr>
        <w:pStyle w:val="a9"/>
        <w:numPr>
          <w:ilvl w:val="1"/>
          <w:numId w:val="35"/>
        </w:numPr>
        <w:tabs>
          <w:tab w:val="left" w:pos="1332"/>
        </w:tabs>
        <w:ind w:left="1331"/>
        <w:rPr>
          <w:rFonts w:ascii="Wingdings" w:hAnsi="Wingdings"/>
          <w:sz w:val="24"/>
        </w:rPr>
      </w:pPr>
      <w:r>
        <w:rPr>
          <w:sz w:val="24"/>
        </w:rPr>
        <w:t>урок-исследование;</w:t>
      </w:r>
    </w:p>
    <w:p w:rsidR="00625A24" w:rsidRDefault="0015666D">
      <w:pPr>
        <w:pStyle w:val="a9"/>
        <w:numPr>
          <w:ilvl w:val="1"/>
          <w:numId w:val="35"/>
        </w:numPr>
        <w:tabs>
          <w:tab w:val="left" w:pos="1332"/>
        </w:tabs>
        <w:ind w:left="1331"/>
        <w:rPr>
          <w:rFonts w:ascii="Wingdings" w:hAnsi="Wingdings"/>
          <w:sz w:val="24"/>
        </w:rPr>
      </w:pPr>
      <w:r>
        <w:rPr>
          <w:sz w:val="24"/>
        </w:rPr>
        <w:t>уроксиспользованиеминтерактивнойбеседывисследовательскомключе;</w:t>
      </w:r>
    </w:p>
    <w:p w:rsidR="00625A24" w:rsidRDefault="0015666D">
      <w:pPr>
        <w:pStyle w:val="a9"/>
        <w:numPr>
          <w:ilvl w:val="1"/>
          <w:numId w:val="35"/>
        </w:numPr>
        <w:tabs>
          <w:tab w:val="left" w:pos="1332"/>
        </w:tabs>
        <w:ind w:right="139" w:firstLine="709"/>
        <w:rPr>
          <w:rFonts w:ascii="Wingdings" w:hAnsi="Wingdings"/>
          <w:sz w:val="24"/>
        </w:rPr>
      </w:pPr>
      <w:r>
        <w:rPr>
          <w:sz w:val="24"/>
        </w:rPr>
        <w:t>урок-эксперимент,позволяющийосвоитьэлементыисследовательскойдеятельности(планированиеипроведениеэксперимента,обработкаианализегорезультатов);</w:t>
      </w:r>
    </w:p>
    <w:p w:rsidR="00625A24" w:rsidRDefault="0015666D">
      <w:pPr>
        <w:pStyle w:val="a9"/>
        <w:numPr>
          <w:ilvl w:val="1"/>
          <w:numId w:val="35"/>
        </w:numPr>
        <w:tabs>
          <w:tab w:val="left" w:pos="1332"/>
        </w:tabs>
        <w:ind w:left="1331"/>
        <w:rPr>
          <w:rFonts w:ascii="Wingdings" w:hAnsi="Wingdings"/>
          <w:sz w:val="24"/>
        </w:rPr>
      </w:pPr>
      <w:r>
        <w:rPr>
          <w:sz w:val="24"/>
        </w:rPr>
        <w:t>лабораторнаяработа;</w:t>
      </w:r>
    </w:p>
    <w:p w:rsidR="00625A24" w:rsidRDefault="0015666D">
      <w:pPr>
        <w:pStyle w:val="a9"/>
        <w:numPr>
          <w:ilvl w:val="1"/>
          <w:numId w:val="35"/>
        </w:numPr>
        <w:tabs>
          <w:tab w:val="left" w:pos="1332"/>
        </w:tabs>
        <w:ind w:left="1331"/>
        <w:rPr>
          <w:rFonts w:ascii="Wingdings" w:hAnsi="Wingdings"/>
          <w:sz w:val="24"/>
        </w:rPr>
      </w:pPr>
      <w:r>
        <w:rPr>
          <w:sz w:val="24"/>
        </w:rPr>
        <w:t>урок-консультация;</w:t>
      </w:r>
    </w:p>
    <w:p w:rsidR="00625A24" w:rsidRDefault="0015666D">
      <w:pPr>
        <w:pStyle w:val="a9"/>
        <w:numPr>
          <w:ilvl w:val="1"/>
          <w:numId w:val="35"/>
        </w:numPr>
        <w:tabs>
          <w:tab w:val="left" w:pos="1332"/>
        </w:tabs>
        <w:ind w:right="138" w:firstLine="709"/>
        <w:rPr>
          <w:rFonts w:ascii="Wingdings" w:hAnsi="Wingdings"/>
          <w:sz w:val="24"/>
        </w:rPr>
      </w:pPr>
      <w:r>
        <w:rPr>
          <w:sz w:val="24"/>
        </w:rPr>
        <w:t>мини-исследование в рамках домашнего задания и другие формы по выборуучителя.</w:t>
      </w:r>
    </w:p>
    <w:p w:rsidR="00625A24" w:rsidRDefault="0015666D">
      <w:pPr>
        <w:pStyle w:val="3"/>
        <w:spacing w:before="2" w:line="237" w:lineRule="auto"/>
        <w:ind w:left="338" w:right="137" w:firstLine="709"/>
        <w:rPr>
          <w:b w:val="0"/>
        </w:rPr>
      </w:pPr>
      <w:r>
        <w:t>Формыпредставленияитоговучебно-исследовательскойипроектнойдеятельности</w:t>
      </w:r>
      <w:r>
        <w:rPr>
          <w:b w:val="0"/>
        </w:rPr>
        <w:t>:</w:t>
      </w:r>
    </w:p>
    <w:p w:rsidR="00625A24" w:rsidRDefault="0015666D">
      <w:pPr>
        <w:pStyle w:val="a9"/>
        <w:numPr>
          <w:ilvl w:val="1"/>
          <w:numId w:val="35"/>
        </w:numPr>
        <w:tabs>
          <w:tab w:val="left" w:pos="1332"/>
        </w:tabs>
        <w:spacing w:before="2"/>
        <w:ind w:left="1331"/>
        <w:jc w:val="left"/>
        <w:rPr>
          <w:rFonts w:ascii="Wingdings" w:hAnsi="Wingdings"/>
          <w:sz w:val="24"/>
        </w:rPr>
      </w:pPr>
      <w:r>
        <w:rPr>
          <w:sz w:val="24"/>
        </w:rPr>
        <w:t>доклад,реферат;</w:t>
      </w:r>
    </w:p>
    <w:p w:rsidR="00625A24" w:rsidRDefault="0015666D">
      <w:pPr>
        <w:pStyle w:val="a9"/>
        <w:numPr>
          <w:ilvl w:val="1"/>
          <w:numId w:val="35"/>
        </w:numPr>
        <w:tabs>
          <w:tab w:val="left" w:pos="1332"/>
        </w:tabs>
        <w:ind w:left="1331"/>
        <w:jc w:val="left"/>
        <w:rPr>
          <w:rFonts w:ascii="Wingdings" w:hAnsi="Wingdings"/>
          <w:sz w:val="24"/>
        </w:rPr>
      </w:pPr>
      <w:r>
        <w:rPr>
          <w:sz w:val="24"/>
        </w:rPr>
        <w:t>эссе,статья,обзоры,отчет;</w:t>
      </w:r>
    </w:p>
    <w:p w:rsidR="00625A24" w:rsidRDefault="0015666D">
      <w:pPr>
        <w:pStyle w:val="a9"/>
        <w:numPr>
          <w:ilvl w:val="1"/>
          <w:numId w:val="35"/>
        </w:numPr>
        <w:tabs>
          <w:tab w:val="left" w:pos="1332"/>
        </w:tabs>
        <w:ind w:left="1331"/>
        <w:jc w:val="left"/>
        <w:rPr>
          <w:rFonts w:ascii="Wingdings" w:hAnsi="Wingdings"/>
          <w:sz w:val="24"/>
        </w:rPr>
      </w:pPr>
      <w:r>
        <w:rPr>
          <w:sz w:val="24"/>
        </w:rPr>
        <w:t>творческаяработа;</w:t>
      </w:r>
    </w:p>
    <w:p w:rsidR="00625A24" w:rsidRDefault="0015666D">
      <w:pPr>
        <w:pStyle w:val="a9"/>
        <w:numPr>
          <w:ilvl w:val="1"/>
          <w:numId w:val="35"/>
        </w:numPr>
        <w:tabs>
          <w:tab w:val="left" w:pos="1332"/>
        </w:tabs>
        <w:ind w:left="1331"/>
        <w:jc w:val="left"/>
        <w:rPr>
          <w:rFonts w:ascii="Wingdings" w:hAnsi="Wingdings"/>
          <w:sz w:val="24"/>
        </w:rPr>
      </w:pPr>
      <w:r>
        <w:rPr>
          <w:sz w:val="24"/>
        </w:rPr>
        <w:t>эскиз,3Дэскиз;</w:t>
      </w:r>
    </w:p>
    <w:p w:rsidR="00625A24" w:rsidRDefault="0015666D">
      <w:pPr>
        <w:pStyle w:val="a9"/>
        <w:numPr>
          <w:ilvl w:val="1"/>
          <w:numId w:val="35"/>
        </w:numPr>
        <w:tabs>
          <w:tab w:val="left" w:pos="1332"/>
        </w:tabs>
        <w:ind w:left="1331"/>
        <w:jc w:val="left"/>
        <w:rPr>
          <w:rFonts w:ascii="Wingdings" w:hAnsi="Wingdings"/>
          <w:sz w:val="24"/>
        </w:rPr>
      </w:pPr>
      <w:r>
        <w:rPr>
          <w:sz w:val="24"/>
        </w:rPr>
        <w:t>мини-книжка,словарь,учебноепособие,раздаточныйматериал;</w:t>
      </w:r>
    </w:p>
    <w:p w:rsidR="00625A24" w:rsidRDefault="0015666D">
      <w:pPr>
        <w:pStyle w:val="a9"/>
        <w:numPr>
          <w:ilvl w:val="1"/>
          <w:numId w:val="35"/>
        </w:numPr>
        <w:tabs>
          <w:tab w:val="left" w:pos="1332"/>
        </w:tabs>
        <w:ind w:right="136" w:firstLine="709"/>
        <w:jc w:val="left"/>
        <w:rPr>
          <w:rFonts w:ascii="Wingdings" w:hAnsi="Wingdings"/>
          <w:sz w:val="24"/>
        </w:rPr>
      </w:pPr>
      <w:r>
        <w:rPr>
          <w:sz w:val="24"/>
        </w:rPr>
        <w:t>теле,видео,Интернет-ресурсыилюбаядругаяформа,соответствующаятематике работы.</w:t>
      </w:r>
    </w:p>
    <w:p w:rsidR="00625A24" w:rsidRDefault="00625A24">
      <w:pPr>
        <w:rPr>
          <w:rFonts w:ascii="Wingdings" w:hAnsi="Wingdings"/>
          <w:sz w:val="24"/>
        </w:rPr>
        <w:sectPr w:rsidR="00625A24">
          <w:pgSz w:w="11910" w:h="16840"/>
          <w:pgMar w:top="1040" w:right="1280" w:bottom="280" w:left="1080" w:header="720" w:footer="720" w:gutter="0"/>
          <w:cols w:space="720"/>
        </w:sectPr>
      </w:pPr>
    </w:p>
    <w:p w:rsidR="00625A24" w:rsidRDefault="0015666D">
      <w:pPr>
        <w:pStyle w:val="4"/>
        <w:spacing w:before="74" w:line="240" w:lineRule="auto"/>
        <w:ind w:left="3049" w:right="490" w:hanging="1636"/>
        <w:jc w:val="left"/>
      </w:pPr>
      <w:r>
        <w:t>Особенности организации учебной исследовательской деятельности врамкахвнеурочной деятельности</w:t>
      </w:r>
    </w:p>
    <w:p w:rsidR="00625A24" w:rsidRDefault="0015666D">
      <w:pPr>
        <w:pStyle w:val="a0"/>
        <w:tabs>
          <w:tab w:val="left" w:pos="2310"/>
          <w:tab w:val="left" w:pos="3265"/>
          <w:tab w:val="left" w:pos="6284"/>
          <w:tab w:val="left" w:pos="6689"/>
          <w:tab w:val="left" w:pos="8038"/>
        </w:tabs>
        <w:ind w:right="138"/>
        <w:jc w:val="left"/>
      </w:pPr>
      <w:r>
        <w:t>Основная</w:t>
      </w:r>
      <w:r>
        <w:tab/>
        <w:t>работа</w:t>
      </w:r>
      <w:r>
        <w:tab/>
        <w:t>учебно-исследовательской</w:t>
      </w:r>
      <w:r>
        <w:tab/>
        <w:t>и</w:t>
      </w:r>
      <w:r>
        <w:tab/>
        <w:t>проектной</w:t>
      </w:r>
      <w:r>
        <w:tab/>
      </w:r>
      <w:r>
        <w:rPr>
          <w:spacing w:val="-1"/>
        </w:rPr>
        <w:t>деятельности</w:t>
      </w:r>
      <w:r>
        <w:t>реализуетсяврамках внеурочнойдеятельности.</w:t>
      </w:r>
    </w:p>
    <w:p w:rsidR="00625A24" w:rsidRDefault="0015666D">
      <w:pPr>
        <w:pStyle w:val="a0"/>
        <w:ind w:left="1048" w:firstLine="0"/>
        <w:jc w:val="left"/>
      </w:pPr>
      <w:r>
        <w:t>Вобразовательнойорганизациисуществуютследующиенаправления:</w:t>
      </w:r>
    </w:p>
    <w:p w:rsidR="00625A24" w:rsidRDefault="0015666D">
      <w:pPr>
        <w:pStyle w:val="a9"/>
        <w:numPr>
          <w:ilvl w:val="0"/>
          <w:numId w:val="39"/>
        </w:numPr>
        <w:tabs>
          <w:tab w:val="left" w:pos="1332"/>
        </w:tabs>
        <w:spacing w:line="293" w:lineRule="exact"/>
        <w:jc w:val="left"/>
        <w:rPr>
          <w:sz w:val="24"/>
        </w:rPr>
      </w:pPr>
      <w:r>
        <w:rPr>
          <w:sz w:val="24"/>
        </w:rPr>
        <w:t>гуманитарное,</w:t>
      </w:r>
    </w:p>
    <w:p w:rsidR="00625A24" w:rsidRDefault="0015666D">
      <w:pPr>
        <w:pStyle w:val="a9"/>
        <w:numPr>
          <w:ilvl w:val="0"/>
          <w:numId w:val="39"/>
        </w:numPr>
        <w:tabs>
          <w:tab w:val="left" w:pos="1332"/>
        </w:tabs>
        <w:spacing w:line="293" w:lineRule="exact"/>
        <w:jc w:val="left"/>
        <w:rPr>
          <w:sz w:val="24"/>
        </w:rPr>
      </w:pPr>
      <w:r>
        <w:rPr>
          <w:sz w:val="24"/>
        </w:rPr>
        <w:t>естественно-научное,</w:t>
      </w:r>
    </w:p>
    <w:p w:rsidR="00625A24" w:rsidRDefault="0015666D">
      <w:pPr>
        <w:pStyle w:val="a9"/>
        <w:numPr>
          <w:ilvl w:val="0"/>
          <w:numId w:val="39"/>
        </w:numPr>
        <w:tabs>
          <w:tab w:val="left" w:pos="1332"/>
        </w:tabs>
        <w:spacing w:line="293" w:lineRule="exact"/>
        <w:jc w:val="left"/>
        <w:rPr>
          <w:sz w:val="24"/>
        </w:rPr>
      </w:pPr>
      <w:r>
        <w:rPr>
          <w:sz w:val="24"/>
        </w:rPr>
        <w:t>социально-экономическое,</w:t>
      </w:r>
    </w:p>
    <w:p w:rsidR="00625A24" w:rsidRDefault="0015666D">
      <w:pPr>
        <w:pStyle w:val="a9"/>
        <w:numPr>
          <w:ilvl w:val="0"/>
          <w:numId w:val="39"/>
        </w:numPr>
        <w:tabs>
          <w:tab w:val="left" w:pos="1332"/>
        </w:tabs>
        <w:spacing w:line="293" w:lineRule="exact"/>
        <w:jc w:val="left"/>
        <w:rPr>
          <w:sz w:val="24"/>
        </w:rPr>
      </w:pPr>
      <w:r>
        <w:rPr>
          <w:sz w:val="24"/>
        </w:rPr>
        <w:t>математическое,</w:t>
      </w:r>
    </w:p>
    <w:p w:rsidR="00625A24" w:rsidRDefault="0015666D">
      <w:pPr>
        <w:pStyle w:val="a9"/>
        <w:numPr>
          <w:ilvl w:val="0"/>
          <w:numId w:val="39"/>
        </w:numPr>
        <w:tabs>
          <w:tab w:val="left" w:pos="1332"/>
        </w:tabs>
        <w:spacing w:line="293" w:lineRule="exact"/>
        <w:jc w:val="left"/>
        <w:rPr>
          <w:sz w:val="24"/>
        </w:rPr>
      </w:pPr>
      <w:r>
        <w:rPr>
          <w:sz w:val="24"/>
        </w:rPr>
        <w:t>технологическое,</w:t>
      </w:r>
    </w:p>
    <w:p w:rsidR="00625A24" w:rsidRDefault="0015666D">
      <w:pPr>
        <w:pStyle w:val="a9"/>
        <w:numPr>
          <w:ilvl w:val="0"/>
          <w:numId w:val="39"/>
        </w:numPr>
        <w:tabs>
          <w:tab w:val="left" w:pos="1332"/>
        </w:tabs>
        <w:spacing w:line="293" w:lineRule="exact"/>
        <w:jc w:val="left"/>
        <w:rPr>
          <w:sz w:val="24"/>
        </w:rPr>
      </w:pPr>
      <w:r>
        <w:rPr>
          <w:sz w:val="24"/>
        </w:rPr>
        <w:t>художественно-эстетическое.</w:t>
      </w:r>
    </w:p>
    <w:p w:rsidR="00625A24" w:rsidRDefault="0015666D">
      <w:pPr>
        <w:pStyle w:val="a0"/>
        <w:ind w:right="133"/>
      </w:pPr>
      <w:r>
        <w:t>В начале учебного года обучающийся выбирает тему исследовательской илипроектнойработы,руководителяизчислаучителей-предметников,классныхруководителей,педагоговдополнительногообразования,другихпедагогическихсотрудников,преподавателейвузов.</w:t>
      </w:r>
    </w:p>
    <w:p w:rsidR="00625A24" w:rsidRDefault="0015666D">
      <w:pPr>
        <w:pStyle w:val="a0"/>
        <w:ind w:right="139"/>
      </w:pPr>
      <w:r>
        <w:t>Привыполненииработывысокойсложностивозможнаработанадисследованием/проектомвтечениенесколькихучебныхлет.</w:t>
      </w:r>
    </w:p>
    <w:p w:rsidR="00625A24" w:rsidRDefault="0015666D">
      <w:pPr>
        <w:pStyle w:val="3"/>
        <w:spacing w:line="240" w:lineRule="auto"/>
        <w:rPr>
          <w:b w:val="0"/>
        </w:rPr>
      </w:pPr>
      <w:r>
        <w:t>Основнымиформамиорганизацииработывовнеурочноевремяявляются</w:t>
      </w:r>
      <w:r>
        <w:rPr>
          <w:b w:val="0"/>
        </w:rPr>
        <w:t>:</w:t>
      </w:r>
    </w:p>
    <w:p w:rsidR="00625A24" w:rsidRDefault="0015666D">
      <w:pPr>
        <w:pStyle w:val="a9"/>
        <w:numPr>
          <w:ilvl w:val="1"/>
          <w:numId w:val="35"/>
        </w:numPr>
        <w:tabs>
          <w:tab w:val="left" w:pos="1332"/>
        </w:tabs>
        <w:ind w:left="1331"/>
        <w:rPr>
          <w:rFonts w:ascii="Wingdings" w:hAnsi="Wingdings"/>
          <w:sz w:val="24"/>
        </w:rPr>
      </w:pPr>
      <w:r>
        <w:rPr>
          <w:sz w:val="24"/>
        </w:rPr>
        <w:t>конференция,семинар</w:t>
      </w:r>
    </w:p>
    <w:p w:rsidR="00625A24" w:rsidRDefault="0015666D">
      <w:pPr>
        <w:pStyle w:val="a9"/>
        <w:numPr>
          <w:ilvl w:val="1"/>
          <w:numId w:val="35"/>
        </w:numPr>
        <w:tabs>
          <w:tab w:val="left" w:pos="1332"/>
        </w:tabs>
        <w:ind w:right="134" w:firstLine="709"/>
        <w:rPr>
          <w:rFonts w:ascii="Wingdings" w:hAnsi="Wingdings"/>
          <w:sz w:val="24"/>
        </w:rPr>
      </w:pPr>
      <w:r>
        <w:rPr>
          <w:sz w:val="24"/>
        </w:rPr>
        <w:t>исследовательская практика, образовательные экспедиции, походы, поездки,экскурсии.</w:t>
      </w:r>
    </w:p>
    <w:p w:rsidR="00625A24" w:rsidRDefault="0015666D">
      <w:pPr>
        <w:pStyle w:val="2"/>
        <w:numPr>
          <w:ilvl w:val="1"/>
          <w:numId w:val="31"/>
        </w:numPr>
        <w:tabs>
          <w:tab w:val="left" w:pos="907"/>
        </w:tabs>
        <w:spacing w:before="73"/>
        <w:ind w:left="1008" w:hanging="569"/>
      </w:pPr>
      <w:bookmarkStart w:id="14" w:name="_bookmark13"/>
      <w:bookmarkEnd w:id="14"/>
      <w:r>
        <w:t>РАБОЧАЯПРОГРАММАВОСПИТАНИЯ</w:t>
      </w:r>
    </w:p>
    <w:p w:rsidR="00625A24" w:rsidRDefault="0015666D">
      <w:pPr>
        <w:pStyle w:val="a0"/>
        <w:spacing w:before="239"/>
        <w:ind w:right="138" w:firstLine="568"/>
      </w:pPr>
      <w:r>
        <w:t>РабочаяпрограммавоспитанияразработананаосновеФедеральнойрабочейпрограммы, является Приложением к основной образовательной программе основногообщегообразования. (Приложение 2).</w:t>
      </w:r>
    </w:p>
    <w:p w:rsidR="00625A24" w:rsidRDefault="00625A24">
      <w:pPr>
        <w:pStyle w:val="a0"/>
        <w:ind w:left="0" w:firstLine="0"/>
        <w:jc w:val="left"/>
        <w:rPr>
          <w:sz w:val="26"/>
        </w:rPr>
      </w:pPr>
    </w:p>
    <w:p w:rsidR="00625A24" w:rsidRDefault="0015666D">
      <w:pPr>
        <w:pStyle w:val="1"/>
        <w:numPr>
          <w:ilvl w:val="0"/>
          <w:numId w:val="31"/>
        </w:numPr>
        <w:tabs>
          <w:tab w:val="left" w:pos="765"/>
        </w:tabs>
        <w:spacing w:before="219"/>
      </w:pPr>
      <w:bookmarkStart w:id="15" w:name="_bookmark14"/>
      <w:bookmarkEnd w:id="15"/>
      <w:r>
        <w:t>ОРГАНИЗАЦИОННЫЙРАЗДЕЛ</w:t>
      </w:r>
    </w:p>
    <w:p w:rsidR="00625A24" w:rsidRDefault="0015666D">
      <w:pPr>
        <w:pStyle w:val="2"/>
        <w:numPr>
          <w:ilvl w:val="1"/>
          <w:numId w:val="31"/>
        </w:numPr>
        <w:tabs>
          <w:tab w:val="left" w:pos="907"/>
        </w:tabs>
        <w:spacing w:before="239"/>
        <w:ind w:left="1008" w:hanging="569"/>
      </w:pPr>
      <w:bookmarkStart w:id="16" w:name="_bookmark15"/>
      <w:bookmarkEnd w:id="16"/>
      <w:r>
        <w:t>УЧЕБНЫЙПЛАН</w:t>
      </w:r>
    </w:p>
    <w:p w:rsidR="00625A24" w:rsidRDefault="0015666D">
      <w:pPr>
        <w:pStyle w:val="a0"/>
        <w:ind w:right="135" w:firstLine="0"/>
      </w:pPr>
      <w:r>
        <w:t>Учебныйпланосновнойобразовательнойпрограммыосновногообщегообразования(далее–учебныйплан)МКОУ СОШ7 с Старомарьевкаобеспечиваетреализацию требований ФГОС ООО и ФОП ООО, определяет общие рамки отбораучебного материала, формирования перечня результатов образования и организацииобразовательнойдеятельности.Учебныйпланосновногообщегообразованиямуниципального казённогообщеобразовательногоучреждения «Средняя общеобразовательная школа №7» с. Старомарьевка для 5-9 классов, реализующих основную образовательную программуосновного общего образования, соответствующую ФГОС ООО (приказ МинистерствапросвещенияРоссийскойФедерацииот31.05.2021№287«Обутверждениифедеральногогосударственногообразовательногостандартаосновногообщегообразования»),фиксируетобщийобъёмнагрузки,максимальныйобъёмаудиторнойнагрузкиобучающихся,составиструктурупредметныхобластей,распределяетучебноевремя,отводимое наихосвоение поклассамиучебнымпредметам.</w:t>
      </w:r>
    </w:p>
    <w:p w:rsidR="00625A24" w:rsidRDefault="0015666D">
      <w:pPr>
        <w:pStyle w:val="a0"/>
        <w:ind w:right="133"/>
      </w:pPr>
      <w:r>
        <w:t>Учебный план является частью образовательной программы муниципальногоказенного общеобразовательного учреждения «Средняя общеобразовательная школа №7» с Старомарьевка, разработанной в соответствии с ФГОС основного общего образования, с учетомФедеральнойобразовательнойпрограммойосновногообщегообразования,иобеспечивает выполнение санитарно-эпидемиологических требований СП 2.4.3648-20 игигиеническихнормативов итребований СанПиН 1.2.3685-21.</w:t>
      </w:r>
    </w:p>
    <w:p w:rsidR="00625A24" w:rsidRDefault="0015666D">
      <w:pPr>
        <w:pStyle w:val="a0"/>
        <w:spacing w:line="275" w:lineRule="exact"/>
        <w:ind w:left="1048" w:firstLine="0"/>
      </w:pPr>
      <w:r>
        <w:t>Учебныйплан:</w:t>
      </w:r>
    </w:p>
    <w:p w:rsidR="00625A24" w:rsidRDefault="0015666D">
      <w:pPr>
        <w:pStyle w:val="a9"/>
        <w:numPr>
          <w:ilvl w:val="2"/>
          <w:numId w:val="31"/>
        </w:numPr>
        <w:tabs>
          <w:tab w:val="left" w:pos="1332"/>
        </w:tabs>
        <w:ind w:left="1331"/>
        <w:jc w:val="left"/>
        <w:rPr>
          <w:rFonts w:ascii="Symbol" w:hAnsi="Symbol"/>
          <w:sz w:val="20"/>
        </w:rPr>
      </w:pPr>
      <w:r>
        <w:rPr>
          <w:sz w:val="24"/>
        </w:rPr>
        <w:t>фиксируетмаксимальныйобъемучебнойнагрузкиобучающихся;</w:t>
      </w:r>
    </w:p>
    <w:p w:rsidR="00625A24" w:rsidRDefault="0015666D">
      <w:pPr>
        <w:pStyle w:val="a9"/>
        <w:numPr>
          <w:ilvl w:val="2"/>
          <w:numId w:val="31"/>
        </w:numPr>
        <w:tabs>
          <w:tab w:val="left" w:pos="1332"/>
        </w:tabs>
        <w:ind w:right="316" w:firstLine="709"/>
        <w:jc w:val="left"/>
        <w:rPr>
          <w:rFonts w:ascii="Symbol" w:hAnsi="Symbol"/>
          <w:sz w:val="20"/>
        </w:rPr>
      </w:pPr>
      <w:r>
        <w:rPr>
          <w:sz w:val="24"/>
        </w:rPr>
        <w:t>определяетирегламентируетпереченьучебныхпредметов,курсовивремя,отводимоенаихосвоение иорганизацию;</w:t>
      </w:r>
    </w:p>
    <w:p w:rsidR="00625A24" w:rsidRDefault="0015666D">
      <w:pPr>
        <w:pStyle w:val="a9"/>
        <w:numPr>
          <w:ilvl w:val="2"/>
          <w:numId w:val="31"/>
        </w:numPr>
        <w:tabs>
          <w:tab w:val="left" w:pos="1332"/>
        </w:tabs>
        <w:ind w:left="1331"/>
        <w:jc w:val="left"/>
        <w:rPr>
          <w:rFonts w:ascii="Symbol" w:hAnsi="Symbol"/>
          <w:sz w:val="20"/>
        </w:rPr>
      </w:pPr>
      <w:r>
        <w:rPr>
          <w:sz w:val="24"/>
        </w:rPr>
        <w:t>распределяетучебныепредметы,курсы,модулипоклассамиучебнымгодам.</w:t>
      </w:r>
    </w:p>
    <w:p w:rsidR="00625A24" w:rsidRDefault="0015666D">
      <w:pPr>
        <w:pStyle w:val="a0"/>
        <w:ind w:right="135"/>
      </w:pPr>
      <w:r>
        <w:t>Учебный план состоит из двух частей: обязательной части и части, формируемойучастникамиобразовательных отношений.</w:t>
      </w:r>
    </w:p>
    <w:p w:rsidR="00625A24" w:rsidRDefault="0015666D">
      <w:pPr>
        <w:pStyle w:val="a0"/>
        <w:ind w:right="138"/>
      </w:pPr>
      <w:r>
        <w:t>Обязательнаячастьучебногопланаопределяетсоставучебныхпредметов,обязательных для всех имеющих по данной программе государственную аккредитациюобразовательныхорганизаций,реализующихобразовательнуюпрограммуосновногообщего образования, и учебное время, отводимое на их изучение по классам (годам)обучения.</w:t>
      </w:r>
    </w:p>
    <w:p w:rsidR="00625A24" w:rsidRDefault="0015666D">
      <w:pPr>
        <w:pStyle w:val="a0"/>
        <w:spacing w:after="4"/>
        <w:ind w:right="138"/>
      </w:pPr>
      <w:r>
        <w:t>Вучебныйпланвходятследующиеобязательныедляизученияпредметныеобластииучебныепредметы:</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981"/>
        <w:gridCol w:w="5087"/>
      </w:tblGrid>
      <w:tr w:rsidR="00625A24">
        <w:trPr>
          <w:trHeight w:val="207"/>
        </w:trPr>
        <w:tc>
          <w:tcPr>
            <w:tcW w:w="3981" w:type="dxa"/>
          </w:tcPr>
          <w:p w:rsidR="00625A24" w:rsidRDefault="0015666D">
            <w:pPr>
              <w:pStyle w:val="TableParagraph"/>
              <w:spacing w:line="187" w:lineRule="exact"/>
              <w:ind w:left="108"/>
              <w:rPr>
                <w:b/>
                <w:sz w:val="18"/>
              </w:rPr>
            </w:pPr>
            <w:r>
              <w:rPr>
                <w:b/>
                <w:sz w:val="18"/>
              </w:rPr>
              <w:t>Предметныеобласти</w:t>
            </w:r>
          </w:p>
        </w:tc>
        <w:tc>
          <w:tcPr>
            <w:tcW w:w="5087" w:type="dxa"/>
          </w:tcPr>
          <w:p w:rsidR="00625A24" w:rsidRDefault="0015666D">
            <w:pPr>
              <w:pStyle w:val="TableParagraph"/>
              <w:spacing w:line="187" w:lineRule="exact"/>
              <w:ind w:left="106"/>
              <w:rPr>
                <w:b/>
                <w:sz w:val="18"/>
              </w:rPr>
            </w:pPr>
            <w:r>
              <w:rPr>
                <w:b/>
                <w:sz w:val="18"/>
              </w:rPr>
              <w:t>Учебныепредметы</w:t>
            </w:r>
          </w:p>
        </w:tc>
      </w:tr>
      <w:tr w:rsidR="00625A24">
        <w:trPr>
          <w:trHeight w:val="207"/>
        </w:trPr>
        <w:tc>
          <w:tcPr>
            <w:tcW w:w="3981" w:type="dxa"/>
          </w:tcPr>
          <w:p w:rsidR="00625A24" w:rsidRDefault="0015666D">
            <w:pPr>
              <w:pStyle w:val="TableParagraph"/>
              <w:spacing w:line="187" w:lineRule="exact"/>
              <w:ind w:left="108"/>
              <w:rPr>
                <w:sz w:val="18"/>
              </w:rPr>
            </w:pPr>
            <w:r>
              <w:rPr>
                <w:sz w:val="18"/>
              </w:rPr>
              <w:t>Русскийязык илитература</w:t>
            </w:r>
          </w:p>
        </w:tc>
        <w:tc>
          <w:tcPr>
            <w:tcW w:w="5087" w:type="dxa"/>
          </w:tcPr>
          <w:p w:rsidR="00625A24" w:rsidRDefault="0015666D">
            <w:pPr>
              <w:pStyle w:val="TableParagraph"/>
              <w:spacing w:line="187" w:lineRule="exact"/>
              <w:ind w:left="106"/>
              <w:rPr>
                <w:sz w:val="18"/>
              </w:rPr>
            </w:pPr>
            <w:r>
              <w:rPr>
                <w:sz w:val="18"/>
              </w:rPr>
              <w:t>Русскийязык,Литература</w:t>
            </w:r>
          </w:p>
        </w:tc>
      </w:tr>
      <w:tr w:rsidR="00625A24">
        <w:trPr>
          <w:trHeight w:val="207"/>
        </w:trPr>
        <w:tc>
          <w:tcPr>
            <w:tcW w:w="3981" w:type="dxa"/>
          </w:tcPr>
          <w:p w:rsidR="00625A24" w:rsidRDefault="0015666D">
            <w:pPr>
              <w:pStyle w:val="TableParagraph"/>
              <w:spacing w:line="188" w:lineRule="exact"/>
              <w:ind w:left="108"/>
              <w:rPr>
                <w:sz w:val="18"/>
              </w:rPr>
            </w:pPr>
            <w:r>
              <w:rPr>
                <w:sz w:val="18"/>
              </w:rPr>
              <w:t>Иностранныеязыки</w:t>
            </w:r>
          </w:p>
        </w:tc>
        <w:tc>
          <w:tcPr>
            <w:tcW w:w="5087" w:type="dxa"/>
          </w:tcPr>
          <w:p w:rsidR="00625A24" w:rsidRDefault="0015666D">
            <w:pPr>
              <w:pStyle w:val="TableParagraph"/>
              <w:spacing w:line="188" w:lineRule="exact"/>
              <w:ind w:left="106"/>
              <w:rPr>
                <w:sz w:val="18"/>
              </w:rPr>
            </w:pPr>
            <w:r>
              <w:rPr>
                <w:sz w:val="18"/>
              </w:rPr>
              <w:t>Иностранныйязык(английский)</w:t>
            </w:r>
          </w:p>
        </w:tc>
      </w:tr>
      <w:tr w:rsidR="00625A24">
        <w:trPr>
          <w:trHeight w:val="205"/>
        </w:trPr>
        <w:tc>
          <w:tcPr>
            <w:tcW w:w="3981" w:type="dxa"/>
          </w:tcPr>
          <w:p w:rsidR="00625A24" w:rsidRDefault="0015666D">
            <w:pPr>
              <w:pStyle w:val="TableParagraph"/>
              <w:spacing w:line="186" w:lineRule="exact"/>
              <w:ind w:left="108"/>
              <w:rPr>
                <w:sz w:val="18"/>
              </w:rPr>
            </w:pPr>
            <w:r>
              <w:rPr>
                <w:sz w:val="18"/>
              </w:rPr>
              <w:t>Математикаиинформатика</w:t>
            </w:r>
          </w:p>
        </w:tc>
        <w:tc>
          <w:tcPr>
            <w:tcW w:w="5087" w:type="dxa"/>
          </w:tcPr>
          <w:p w:rsidR="00625A24" w:rsidRDefault="0015666D">
            <w:pPr>
              <w:pStyle w:val="TableParagraph"/>
              <w:spacing w:line="186" w:lineRule="exact"/>
              <w:ind w:left="106"/>
              <w:rPr>
                <w:sz w:val="18"/>
              </w:rPr>
            </w:pPr>
            <w:r>
              <w:rPr>
                <w:sz w:val="18"/>
              </w:rPr>
              <w:t>Математика,Информатика</w:t>
            </w:r>
          </w:p>
        </w:tc>
      </w:tr>
      <w:tr w:rsidR="00625A24">
        <w:trPr>
          <w:trHeight w:val="207"/>
        </w:trPr>
        <w:tc>
          <w:tcPr>
            <w:tcW w:w="3981" w:type="dxa"/>
          </w:tcPr>
          <w:p w:rsidR="00625A24" w:rsidRDefault="0015666D">
            <w:pPr>
              <w:pStyle w:val="TableParagraph"/>
              <w:spacing w:line="187" w:lineRule="exact"/>
              <w:ind w:left="108"/>
              <w:rPr>
                <w:sz w:val="18"/>
              </w:rPr>
            </w:pPr>
            <w:r>
              <w:rPr>
                <w:sz w:val="18"/>
              </w:rPr>
              <w:t>Общественно-научныепредметы</w:t>
            </w:r>
          </w:p>
        </w:tc>
        <w:tc>
          <w:tcPr>
            <w:tcW w:w="5087" w:type="dxa"/>
          </w:tcPr>
          <w:p w:rsidR="00625A24" w:rsidRDefault="0015666D">
            <w:pPr>
              <w:pStyle w:val="TableParagraph"/>
              <w:spacing w:line="187" w:lineRule="exact"/>
              <w:ind w:left="106"/>
              <w:rPr>
                <w:sz w:val="18"/>
              </w:rPr>
            </w:pPr>
            <w:r>
              <w:rPr>
                <w:sz w:val="18"/>
              </w:rPr>
              <w:t>История,Обществознание,География</w:t>
            </w:r>
          </w:p>
        </w:tc>
      </w:tr>
      <w:tr w:rsidR="00625A24">
        <w:trPr>
          <w:trHeight w:val="207"/>
        </w:trPr>
        <w:tc>
          <w:tcPr>
            <w:tcW w:w="3981" w:type="dxa"/>
          </w:tcPr>
          <w:p w:rsidR="00625A24" w:rsidRDefault="0015666D">
            <w:pPr>
              <w:pStyle w:val="TableParagraph"/>
              <w:spacing w:line="187" w:lineRule="exact"/>
              <w:ind w:left="108"/>
              <w:rPr>
                <w:sz w:val="18"/>
              </w:rPr>
            </w:pPr>
            <w:r>
              <w:rPr>
                <w:sz w:val="18"/>
              </w:rPr>
              <w:t>Естественнонаучныепредметы</w:t>
            </w:r>
          </w:p>
        </w:tc>
        <w:tc>
          <w:tcPr>
            <w:tcW w:w="5087" w:type="dxa"/>
          </w:tcPr>
          <w:p w:rsidR="00625A24" w:rsidRDefault="0015666D">
            <w:pPr>
              <w:pStyle w:val="TableParagraph"/>
              <w:spacing w:line="187" w:lineRule="exact"/>
              <w:ind w:left="106"/>
              <w:rPr>
                <w:sz w:val="18"/>
              </w:rPr>
            </w:pPr>
            <w:r>
              <w:rPr>
                <w:sz w:val="18"/>
              </w:rPr>
              <w:t>Физика,Химия,Биология</w:t>
            </w:r>
          </w:p>
        </w:tc>
      </w:tr>
      <w:tr w:rsidR="00625A24">
        <w:trPr>
          <w:trHeight w:val="413"/>
        </w:trPr>
        <w:tc>
          <w:tcPr>
            <w:tcW w:w="3981" w:type="dxa"/>
          </w:tcPr>
          <w:p w:rsidR="00625A24" w:rsidRDefault="0015666D">
            <w:pPr>
              <w:pStyle w:val="TableParagraph"/>
              <w:tabs>
                <w:tab w:val="left" w:pos="1053"/>
                <w:tab w:val="left" w:pos="3142"/>
              </w:tabs>
              <w:spacing w:line="202" w:lineRule="exact"/>
              <w:ind w:left="108"/>
              <w:rPr>
                <w:sz w:val="18"/>
              </w:rPr>
            </w:pPr>
            <w:r>
              <w:rPr>
                <w:sz w:val="18"/>
              </w:rPr>
              <w:t>Основы</w:t>
            </w:r>
            <w:r>
              <w:rPr>
                <w:sz w:val="18"/>
              </w:rPr>
              <w:tab/>
              <w:t>духовно-нравственной</w:t>
            </w:r>
            <w:r>
              <w:rPr>
                <w:sz w:val="18"/>
              </w:rPr>
              <w:tab/>
              <w:t>культуры</w:t>
            </w:r>
          </w:p>
          <w:p w:rsidR="00625A24" w:rsidRDefault="0015666D">
            <w:pPr>
              <w:pStyle w:val="TableParagraph"/>
              <w:spacing w:line="191" w:lineRule="exact"/>
              <w:ind w:left="108"/>
              <w:rPr>
                <w:sz w:val="18"/>
              </w:rPr>
            </w:pPr>
            <w:r>
              <w:rPr>
                <w:sz w:val="18"/>
              </w:rPr>
              <w:t>народовРоссии</w:t>
            </w:r>
          </w:p>
        </w:tc>
        <w:tc>
          <w:tcPr>
            <w:tcW w:w="5087" w:type="dxa"/>
          </w:tcPr>
          <w:p w:rsidR="00625A24" w:rsidRDefault="0015666D">
            <w:pPr>
              <w:pStyle w:val="TableParagraph"/>
              <w:spacing w:line="202" w:lineRule="exact"/>
              <w:ind w:left="106"/>
              <w:rPr>
                <w:sz w:val="18"/>
              </w:rPr>
            </w:pPr>
            <w:r>
              <w:rPr>
                <w:sz w:val="18"/>
              </w:rPr>
              <w:t>Основыдуховно-нравственнойкультурынародовРоссии</w:t>
            </w:r>
          </w:p>
        </w:tc>
      </w:tr>
      <w:tr w:rsidR="00625A24">
        <w:trPr>
          <w:trHeight w:val="207"/>
        </w:trPr>
        <w:tc>
          <w:tcPr>
            <w:tcW w:w="3981" w:type="dxa"/>
          </w:tcPr>
          <w:p w:rsidR="00625A24" w:rsidRDefault="0015666D">
            <w:pPr>
              <w:pStyle w:val="TableParagraph"/>
              <w:spacing w:line="187" w:lineRule="exact"/>
              <w:ind w:left="108"/>
              <w:rPr>
                <w:sz w:val="18"/>
              </w:rPr>
            </w:pPr>
            <w:r>
              <w:rPr>
                <w:sz w:val="18"/>
              </w:rPr>
              <w:t>Искусство</w:t>
            </w:r>
          </w:p>
        </w:tc>
        <w:tc>
          <w:tcPr>
            <w:tcW w:w="5087" w:type="dxa"/>
          </w:tcPr>
          <w:p w:rsidR="00625A24" w:rsidRDefault="0015666D">
            <w:pPr>
              <w:pStyle w:val="TableParagraph"/>
              <w:spacing w:line="187" w:lineRule="exact"/>
              <w:ind w:left="106"/>
              <w:rPr>
                <w:sz w:val="18"/>
              </w:rPr>
            </w:pPr>
            <w:r>
              <w:rPr>
                <w:sz w:val="18"/>
              </w:rPr>
              <w:t>Изобразительноеискусство,Музыка</w:t>
            </w:r>
          </w:p>
        </w:tc>
      </w:tr>
      <w:tr w:rsidR="00625A24">
        <w:trPr>
          <w:trHeight w:val="207"/>
        </w:trPr>
        <w:tc>
          <w:tcPr>
            <w:tcW w:w="3981" w:type="dxa"/>
          </w:tcPr>
          <w:p w:rsidR="00625A24" w:rsidRDefault="0015666D">
            <w:pPr>
              <w:pStyle w:val="TableParagraph"/>
              <w:spacing w:line="187" w:lineRule="exact"/>
              <w:ind w:left="108"/>
              <w:rPr>
                <w:sz w:val="18"/>
              </w:rPr>
            </w:pPr>
            <w:r>
              <w:rPr>
                <w:sz w:val="18"/>
              </w:rPr>
              <w:t>Технология</w:t>
            </w:r>
          </w:p>
        </w:tc>
        <w:tc>
          <w:tcPr>
            <w:tcW w:w="5087" w:type="dxa"/>
          </w:tcPr>
          <w:p w:rsidR="00625A24" w:rsidRDefault="0015666D">
            <w:pPr>
              <w:pStyle w:val="TableParagraph"/>
              <w:spacing w:line="187" w:lineRule="exact"/>
              <w:ind w:left="106"/>
              <w:rPr>
                <w:sz w:val="18"/>
              </w:rPr>
            </w:pPr>
            <w:r>
              <w:rPr>
                <w:sz w:val="18"/>
              </w:rPr>
              <w:t>Технология</w:t>
            </w:r>
          </w:p>
        </w:tc>
      </w:tr>
      <w:tr w:rsidR="00625A24">
        <w:trPr>
          <w:trHeight w:val="414"/>
        </w:trPr>
        <w:tc>
          <w:tcPr>
            <w:tcW w:w="3981" w:type="dxa"/>
          </w:tcPr>
          <w:p w:rsidR="00625A24" w:rsidRDefault="0015666D">
            <w:pPr>
              <w:pStyle w:val="TableParagraph"/>
              <w:spacing w:line="202" w:lineRule="exact"/>
              <w:ind w:left="108"/>
              <w:rPr>
                <w:sz w:val="18"/>
              </w:rPr>
            </w:pPr>
            <w:r>
              <w:rPr>
                <w:sz w:val="18"/>
              </w:rPr>
              <w:t>Физическаякультураиосновыбезопасности</w:t>
            </w:r>
          </w:p>
          <w:p w:rsidR="00625A24" w:rsidRDefault="0015666D">
            <w:pPr>
              <w:pStyle w:val="TableParagraph"/>
              <w:spacing w:line="192" w:lineRule="exact"/>
              <w:ind w:left="108"/>
              <w:rPr>
                <w:sz w:val="18"/>
              </w:rPr>
            </w:pPr>
            <w:r>
              <w:rPr>
                <w:sz w:val="18"/>
              </w:rPr>
              <w:t>жизнедеятельности</w:t>
            </w:r>
          </w:p>
        </w:tc>
        <w:tc>
          <w:tcPr>
            <w:tcW w:w="5087" w:type="dxa"/>
          </w:tcPr>
          <w:p w:rsidR="00625A24" w:rsidRDefault="0015666D">
            <w:pPr>
              <w:pStyle w:val="TableParagraph"/>
              <w:tabs>
                <w:tab w:val="left" w:pos="1545"/>
                <w:tab w:val="left" w:pos="2812"/>
                <w:tab w:val="left" w:pos="3947"/>
              </w:tabs>
              <w:spacing w:line="202" w:lineRule="exact"/>
              <w:ind w:left="106"/>
              <w:rPr>
                <w:sz w:val="18"/>
              </w:rPr>
            </w:pPr>
            <w:r>
              <w:rPr>
                <w:sz w:val="18"/>
              </w:rPr>
              <w:t>Физическая</w:t>
            </w:r>
            <w:r>
              <w:rPr>
                <w:sz w:val="18"/>
              </w:rPr>
              <w:tab/>
              <w:t>культура,</w:t>
            </w:r>
            <w:r>
              <w:rPr>
                <w:sz w:val="18"/>
              </w:rPr>
              <w:tab/>
              <w:t>Основы</w:t>
            </w:r>
            <w:r>
              <w:rPr>
                <w:sz w:val="18"/>
              </w:rPr>
              <w:tab/>
              <w:t>безопасности</w:t>
            </w:r>
          </w:p>
          <w:p w:rsidR="00625A24" w:rsidRDefault="0015666D">
            <w:pPr>
              <w:pStyle w:val="TableParagraph"/>
              <w:spacing w:line="192" w:lineRule="exact"/>
              <w:ind w:left="106"/>
              <w:rPr>
                <w:sz w:val="18"/>
              </w:rPr>
            </w:pPr>
            <w:r>
              <w:rPr>
                <w:sz w:val="18"/>
              </w:rPr>
              <w:t>жизнедеятельности</w:t>
            </w:r>
          </w:p>
        </w:tc>
      </w:tr>
    </w:tbl>
    <w:p w:rsidR="00625A24" w:rsidRDefault="0015666D">
      <w:pPr>
        <w:pStyle w:val="a0"/>
        <w:spacing w:before="72"/>
        <w:ind w:right="135" w:firstLine="708"/>
      </w:pPr>
      <w:r>
        <w:t>Часть учебного плана, формируемая участниками образовательных отношений,определяетвремя,отводимоенаизучениеучебныхпредметов,учебныхкурсов,учебныхмодулейповыборуобучающихся,родителей(законныхпредставителей)несовершеннолетнихобучающихся,сцельюудовлетворенияразличныхинтересовобучающихся,потребностейвфизическомразвитииисовершенствовании,атакжеучитывающихэтнокультурные интересы обучающихся.</w:t>
      </w:r>
    </w:p>
    <w:p w:rsidR="00625A24" w:rsidRDefault="0015666D">
      <w:pPr>
        <w:pStyle w:val="a0"/>
        <w:ind w:right="135" w:firstLine="0"/>
      </w:pPr>
      <w:r>
        <w:t>Время,отводимоенаданнуючастьфедеральногоучебногоплана,вМКОУ СОШ 7 с Старомарьевкаиспользованонавведениеспециальноразработанныхучебныхкурсов,обеспечивающих интересы и потребности участников образовательных отношений, втомчисле региональные.</w:t>
      </w:r>
    </w:p>
    <w:p w:rsidR="00625A24" w:rsidRDefault="0015666D">
      <w:pPr>
        <w:pStyle w:val="a0"/>
        <w:ind w:right="134" w:firstLine="708"/>
      </w:pPr>
      <w:r>
        <w:t>Учебныйпланпредусматриваетпятилетнийнормативныйсрокосвоенияобразовательнойпрограммыосновногообщегообразования.Продолжительностьучебного года на уровне основного общего образования в МКОУ СОШ7 с Старомарьевка составляет34 недели.</w:t>
      </w:r>
    </w:p>
    <w:p w:rsidR="00625A24" w:rsidRDefault="0015666D">
      <w:pPr>
        <w:pStyle w:val="TableParagraph"/>
        <w:spacing w:line="248" w:lineRule="exact"/>
        <w:ind w:left="200"/>
      </w:pPr>
      <w:r>
        <w:t xml:space="preserve">В </w:t>
      </w:r>
      <w:r>
        <w:rPr>
          <w:sz w:val="24"/>
        </w:rPr>
        <w:t>МКОУ СОШ7с.Старомарьевка</w:t>
      </w:r>
      <w:r>
        <w:t xml:space="preserve"> установлен режим шестидневной учебной недели.ОбразовательнаянедельнаянагрузкаравномернораспределенавтечениеучебнойнеделиисоответствуеттребованиямсанитарныхнормСанПиН1.2.3685-21. Объеммаксимально допустимой образовательной нагрузки в течение дня в 5–9х классах непревышаетшестиуроков.</w:t>
      </w:r>
    </w:p>
    <w:p w:rsidR="00625A24" w:rsidRDefault="0015666D">
      <w:pPr>
        <w:pStyle w:val="a0"/>
        <w:ind w:right="134" w:firstLine="708"/>
      </w:pPr>
      <w:r>
        <w:t>Учебный год в муниципальномказенном общеобразовательном учреждении</w:t>
      </w:r>
      <w:r>
        <w:rPr>
          <w:spacing w:val="1"/>
        </w:rPr>
        <w:t>«Средняя общеобразовательная школа №7</w:t>
      </w:r>
      <w:r>
        <w:t>» с.Старомарьевканачинается01.09.2023изаканчивается26.05.2024.</w:t>
      </w:r>
    </w:p>
    <w:p w:rsidR="00625A24" w:rsidRDefault="0015666D">
      <w:pPr>
        <w:pStyle w:val="a0"/>
        <w:ind w:right="136" w:firstLine="708"/>
      </w:pPr>
      <w:r>
        <w:t>Количество часов, отведенных на освоение обучающимися учебных предметов,курсов,модулейизобязательнойчастиичасти,формируемойучастникамиобразовательныхотношений,всовокупностинепревышаетвеличинунедельнойобразовательнойнагрузки:</w:t>
      </w:r>
    </w:p>
    <w:p w:rsidR="00625A24" w:rsidRDefault="0015666D">
      <w:pPr>
        <w:pStyle w:val="a9"/>
        <w:numPr>
          <w:ilvl w:val="2"/>
          <w:numId w:val="31"/>
        </w:numPr>
        <w:tabs>
          <w:tab w:val="left" w:pos="1332"/>
        </w:tabs>
        <w:spacing w:line="275" w:lineRule="exact"/>
        <w:ind w:left="1331" w:hanging="286"/>
        <w:jc w:val="left"/>
        <w:rPr>
          <w:rFonts w:ascii="Symbol" w:hAnsi="Symbol"/>
          <w:sz w:val="20"/>
        </w:rPr>
      </w:pPr>
      <w:r>
        <w:rPr>
          <w:sz w:val="24"/>
        </w:rPr>
        <w:t>в5-хклассах–</w:t>
      </w:r>
      <w:r>
        <w:rPr>
          <w:spacing w:val="-1"/>
          <w:sz w:val="24"/>
        </w:rPr>
        <w:t xml:space="preserve">32 </w:t>
      </w:r>
      <w:r>
        <w:rPr>
          <w:sz w:val="24"/>
        </w:rPr>
        <w:t>часоввнеделю;</w:t>
      </w:r>
    </w:p>
    <w:p w:rsidR="00625A24" w:rsidRDefault="0015666D">
      <w:pPr>
        <w:pStyle w:val="a9"/>
        <w:numPr>
          <w:ilvl w:val="2"/>
          <w:numId w:val="31"/>
        </w:numPr>
        <w:tabs>
          <w:tab w:val="left" w:pos="1332"/>
        </w:tabs>
        <w:ind w:left="1331" w:hanging="286"/>
        <w:jc w:val="left"/>
        <w:rPr>
          <w:rFonts w:ascii="Symbol" w:hAnsi="Symbol"/>
          <w:sz w:val="20"/>
        </w:rPr>
      </w:pPr>
      <w:r>
        <w:rPr>
          <w:sz w:val="24"/>
        </w:rPr>
        <w:t>6-хклассах–33часоввнеделю;</w:t>
      </w:r>
    </w:p>
    <w:p w:rsidR="00625A24" w:rsidRDefault="0015666D">
      <w:pPr>
        <w:pStyle w:val="a9"/>
        <w:numPr>
          <w:ilvl w:val="2"/>
          <w:numId w:val="31"/>
        </w:numPr>
        <w:tabs>
          <w:tab w:val="left" w:pos="1332"/>
        </w:tabs>
        <w:ind w:left="1331" w:hanging="286"/>
        <w:jc w:val="left"/>
        <w:rPr>
          <w:rFonts w:ascii="Symbol" w:hAnsi="Symbol"/>
          <w:sz w:val="20"/>
        </w:rPr>
      </w:pPr>
      <w:r>
        <w:rPr>
          <w:sz w:val="24"/>
        </w:rPr>
        <w:t>7-хклассах–35часавнеделю;</w:t>
      </w:r>
    </w:p>
    <w:p w:rsidR="00625A24" w:rsidRDefault="0015666D">
      <w:pPr>
        <w:pStyle w:val="a9"/>
        <w:numPr>
          <w:ilvl w:val="2"/>
          <w:numId w:val="31"/>
        </w:numPr>
        <w:tabs>
          <w:tab w:val="left" w:pos="1332"/>
        </w:tabs>
        <w:ind w:left="1331" w:hanging="286"/>
        <w:jc w:val="left"/>
        <w:rPr>
          <w:rFonts w:ascii="Symbol" w:hAnsi="Symbol"/>
          <w:sz w:val="20"/>
        </w:rPr>
      </w:pPr>
      <w:r>
        <w:rPr>
          <w:sz w:val="24"/>
        </w:rPr>
        <w:t>8–9-хклассах–36часавнеделю.</w:t>
      </w:r>
    </w:p>
    <w:p w:rsidR="00625A24" w:rsidRDefault="0015666D">
      <w:pPr>
        <w:pStyle w:val="a0"/>
        <w:ind w:right="134" w:firstLine="708"/>
      </w:pPr>
      <w:r>
        <w:t>Суммарный объём домашнего задания по всем предметам для каждого класса недолжен превышать продолжительности выполнения 2 часа - для 5 класса, 2,5 часа - для6-8 классов, 3,5 часа - для 9-11 классов. Образовательной организацией осуществляетсякоординация и контроль объёма домашнего задания обучающихся каждого класса повсемпредметам всоответствииссанитарными нормами.</w:t>
      </w:r>
    </w:p>
    <w:p w:rsidR="00625A24" w:rsidRDefault="0015666D">
      <w:pPr>
        <w:pStyle w:val="a0"/>
        <w:ind w:right="137" w:firstLine="708"/>
      </w:pPr>
      <w:r>
        <w:t>Учебный план разработан на основе варианта №3 федерального учебного планаФедеральнойобразовательнойпрограммыосновногообщегообразования,утвержденнойприказомМинпросвещения от 16.11.2022 №993.</w:t>
      </w:r>
    </w:p>
    <w:p w:rsidR="00625A24" w:rsidRDefault="0015666D">
      <w:pPr>
        <w:pStyle w:val="a0"/>
        <w:ind w:right="135" w:firstLine="708"/>
      </w:pPr>
      <w:r>
        <w:t>Обучениев</w:t>
      </w:r>
      <w:r>
        <w:rPr>
          <w:spacing w:val="-3"/>
        </w:rPr>
        <w:t>МКОУ СОШ7 сСтаромарьевка ведётся</w:t>
      </w:r>
      <w:r>
        <w:t>нарусскомязыке.Учебныйпланпредусматриваетпреподаваниеучебныхпредметов«Роднойязык»и«Роднаялитература»предметнойобласти«Роднойязыкироднаялитература».Учебныйпланнепредусматриваетпреподаваниеиизучениепредмета«Второйиностранныйязык»врамкахобязательнойпредметнойобласти«Иностранныеязыки»,таккакродителивзаявленияхневыразилижеланияизучатьучебныйпредмет.</w:t>
      </w:r>
    </w:p>
    <w:p w:rsidR="00625A24" w:rsidRDefault="0015666D">
      <w:pPr>
        <w:pStyle w:val="a0"/>
        <w:spacing w:before="1"/>
        <w:ind w:right="134" w:firstLine="708"/>
      </w:pPr>
      <w:r>
        <w:t>В рамках учебного предмета «Математика» предусмотрено изучение учебныхкурсов «Алгебра» (7-9 класс), «Геометрия» (7-9 класс), «Вероятность и статистика» (7-9класс).Учебный предмет «Математика» изучается в5-6 классах.</w:t>
      </w:r>
    </w:p>
    <w:p w:rsidR="00625A24" w:rsidRDefault="0015666D">
      <w:pPr>
        <w:pStyle w:val="a0"/>
        <w:ind w:left="1046" w:firstLine="0"/>
      </w:pPr>
      <w:r>
        <w:t>Учебныйпредмет«История»врамкахобязательнойпредметнойобласти</w:t>
      </w:r>
    </w:p>
    <w:p w:rsidR="00625A24" w:rsidRDefault="0015666D">
      <w:pPr>
        <w:pStyle w:val="a0"/>
        <w:ind w:firstLine="0"/>
      </w:pPr>
      <w:r>
        <w:t>«Общественно-научныепредметы»включаетвсебяучебныекурсы«ИсторияРоссии»и</w:t>
      </w:r>
    </w:p>
    <w:p w:rsidR="00625A24" w:rsidRDefault="0015666D">
      <w:pPr>
        <w:pStyle w:val="a0"/>
        <w:ind w:right="134" w:firstLine="0"/>
      </w:pPr>
      <w:r>
        <w:t>«Всеобщаяистория»,накоторыесуммарноотводитсяпо2часавнеделюв5–9-хклассах.В9-мклассевсоответствиисФОПОООиМетодическимирекомендациями,которые</w:t>
      </w:r>
    </w:p>
    <w:p w:rsidR="00625A24" w:rsidRDefault="0015666D">
      <w:pPr>
        <w:pStyle w:val="a0"/>
        <w:spacing w:before="72"/>
        <w:ind w:firstLine="0"/>
        <w:jc w:val="left"/>
      </w:pPr>
      <w:r>
        <w:t>Минпросвещениянаправилописьмомот03.03.2023№03-327,вучебныйпредмет</w:t>
      </w:r>
    </w:p>
    <w:p w:rsidR="00625A24" w:rsidRDefault="0015666D">
      <w:pPr>
        <w:pStyle w:val="a0"/>
        <w:ind w:firstLine="0"/>
        <w:jc w:val="left"/>
      </w:pPr>
      <w:r>
        <w:t>«История»помимоучебныхкурсов «ИсторияРоссии»и«Всеобщаяистория» засчетчасовчасти,формируемойучастникамиобразовательныхотношенийвключенмодуль</w:t>
      </w:r>
    </w:p>
    <w:p w:rsidR="00625A24" w:rsidRDefault="0015666D">
      <w:pPr>
        <w:pStyle w:val="a0"/>
        <w:ind w:firstLine="0"/>
        <w:jc w:val="left"/>
      </w:pPr>
      <w:r>
        <w:t>«ВведениевновейшуюисториюРоссии»объемом17часов.</w:t>
      </w:r>
    </w:p>
    <w:p w:rsidR="00625A24" w:rsidRDefault="0015666D">
      <w:pPr>
        <w:pStyle w:val="a0"/>
        <w:ind w:left="1046" w:firstLine="0"/>
      </w:pPr>
      <w:r>
        <w:t>При  проведении   занятий   по   «Иностранному   языку   (английскому)»,</w:t>
      </w:r>
    </w:p>
    <w:p w:rsidR="00625A24" w:rsidRDefault="0015666D">
      <w:pPr>
        <w:pStyle w:val="a0"/>
        <w:spacing w:before="1"/>
        <w:ind w:right="135" w:firstLine="0"/>
      </w:pPr>
      <w:r>
        <w:t>«Технологии»,«Информатике»,осуществляетсяделениеклассовнадвегруппысучетомнормпопредельно допустимой наполняемостигрупп.</w:t>
      </w:r>
    </w:p>
    <w:p w:rsidR="00625A24" w:rsidRDefault="0015666D">
      <w:pPr>
        <w:pStyle w:val="a0"/>
        <w:ind w:right="135" w:firstLine="708"/>
      </w:pPr>
      <w:r>
        <w:t>Сцельюукрепленияздоровья,содействиюгармоничномуразвитиюивсесторонней физической подготовленности учащихся при реализации учебного планаколичество часов на учебный предмет «Физическая культура» составляет 3 часа. Обучающиеся,которыепомедицинскимпоказателям не могут заниматься на уроках физической культуры в основной группе,посещаютзанятия вгруппахЛФК.</w:t>
      </w:r>
    </w:p>
    <w:p w:rsidR="00625A24" w:rsidRDefault="0015666D">
      <w:pPr>
        <w:pStyle w:val="a0"/>
        <w:ind w:right="135" w:firstLine="708"/>
      </w:pPr>
      <w:r>
        <w:t>Время,отводимоенаформируемуючастьучебногоплана,используетсядлявведенияспециальноразработанныхучебныхкурсов,обеспечивающихэтнокультурныеинтересы и потребности участников образовательных отношений. С целью развитияпознавательного интереса к родному краю в 5-9-х классах за счет части, формируемойучастниками образовательных отношений, введён предмет «История Ставрополья» (5-8классы1 час внеделю, 9 классы 0,5 часа).</w:t>
      </w:r>
    </w:p>
    <w:p w:rsidR="00625A24" w:rsidRDefault="0015666D">
      <w:pPr>
        <w:pStyle w:val="a0"/>
        <w:ind w:right="135" w:firstLine="708"/>
      </w:pPr>
      <w:r>
        <w:t>Такжеформируемаячастьучебногопланавключаеткурсывнеурочнойдеятельности:</w:t>
      </w:r>
    </w:p>
    <w:p w:rsidR="00625A24" w:rsidRDefault="0015666D">
      <w:pPr>
        <w:pStyle w:val="a9"/>
        <w:numPr>
          <w:ilvl w:val="2"/>
          <w:numId w:val="31"/>
        </w:numPr>
        <w:tabs>
          <w:tab w:val="left" w:pos="1332"/>
        </w:tabs>
        <w:spacing w:line="275" w:lineRule="exact"/>
        <w:ind w:left="1331" w:hanging="286"/>
        <w:jc w:val="left"/>
        <w:rPr>
          <w:rFonts w:ascii="Symbol" w:hAnsi="Symbol"/>
          <w:sz w:val="20"/>
        </w:rPr>
      </w:pPr>
      <w:r>
        <w:rPr>
          <w:sz w:val="24"/>
        </w:rPr>
        <w:t>«Разговорыоважном» –отводитсяпо1часувнеделюв5–9-хклассах;</w:t>
      </w:r>
    </w:p>
    <w:p w:rsidR="00625A24" w:rsidRDefault="0015666D">
      <w:pPr>
        <w:pStyle w:val="a9"/>
        <w:numPr>
          <w:ilvl w:val="2"/>
          <w:numId w:val="31"/>
        </w:numPr>
        <w:tabs>
          <w:tab w:val="left" w:pos="1332"/>
        </w:tabs>
        <w:ind w:right="315" w:firstLine="708"/>
        <w:jc w:val="left"/>
        <w:rPr>
          <w:rFonts w:ascii="Symbol" w:hAnsi="Symbol"/>
          <w:sz w:val="20"/>
        </w:rPr>
      </w:pPr>
      <w:r>
        <w:rPr>
          <w:sz w:val="24"/>
        </w:rPr>
        <w:t>«Основыфункциональнойграмотности»–отводитсяпо1часувнеделюв5–6-хклассах;</w:t>
      </w:r>
    </w:p>
    <w:p w:rsidR="00625A24" w:rsidRDefault="0015666D">
      <w:pPr>
        <w:pStyle w:val="a9"/>
        <w:numPr>
          <w:ilvl w:val="2"/>
          <w:numId w:val="31"/>
        </w:numPr>
        <w:tabs>
          <w:tab w:val="left" w:pos="1332"/>
        </w:tabs>
        <w:ind w:left="1331" w:hanging="286"/>
        <w:jc w:val="left"/>
        <w:rPr>
          <w:rFonts w:ascii="Symbol" w:hAnsi="Symbol"/>
          <w:sz w:val="20"/>
        </w:rPr>
      </w:pPr>
      <w:r>
        <w:rPr>
          <w:sz w:val="24"/>
        </w:rPr>
        <w:t>«Россия–новыегоризонты»–отводитсяпо1часувнеделюв6–9-хклассах;</w:t>
      </w:r>
    </w:p>
    <w:p w:rsidR="00625A24" w:rsidRDefault="0015666D">
      <w:pPr>
        <w:pStyle w:val="a9"/>
        <w:numPr>
          <w:ilvl w:val="2"/>
          <w:numId w:val="31"/>
        </w:numPr>
        <w:tabs>
          <w:tab w:val="left" w:pos="1332"/>
        </w:tabs>
        <w:spacing w:before="1"/>
        <w:ind w:left="1331" w:hanging="286"/>
        <w:jc w:val="left"/>
        <w:rPr>
          <w:rFonts w:ascii="Symbol" w:hAnsi="Symbol"/>
          <w:sz w:val="20"/>
        </w:rPr>
      </w:pPr>
      <w:r>
        <w:rPr>
          <w:sz w:val="24"/>
        </w:rPr>
        <w:t>«Слагаемыевыборапрофессии»-отводитсяпо1часувнеделюв5-хклассах;</w:t>
      </w:r>
    </w:p>
    <w:p w:rsidR="00625A24" w:rsidRDefault="0015666D">
      <w:pPr>
        <w:pStyle w:val="a9"/>
        <w:numPr>
          <w:ilvl w:val="2"/>
          <w:numId w:val="31"/>
        </w:numPr>
        <w:tabs>
          <w:tab w:val="left" w:pos="1391"/>
          <w:tab w:val="left" w:pos="1392"/>
        </w:tabs>
        <w:ind w:right="315" w:firstLine="708"/>
        <w:jc w:val="left"/>
        <w:rPr>
          <w:rFonts w:ascii="Symbol" w:hAnsi="Symbol"/>
          <w:sz w:val="20"/>
        </w:rPr>
      </w:pPr>
      <w:r>
        <w:rPr>
          <w:sz w:val="24"/>
        </w:rPr>
        <w:t>«Общаяфизическаяподготовкаиспортивныеигры»–отводитсяпо1часувнеделюв5–9-х классах;</w:t>
      </w:r>
    </w:p>
    <w:p w:rsidR="00625A24" w:rsidRDefault="0015666D">
      <w:pPr>
        <w:pStyle w:val="a9"/>
        <w:numPr>
          <w:ilvl w:val="2"/>
          <w:numId w:val="31"/>
        </w:numPr>
        <w:tabs>
          <w:tab w:val="left" w:pos="1332"/>
        </w:tabs>
        <w:ind w:left="1331" w:hanging="286"/>
        <w:jc w:val="left"/>
        <w:rPr>
          <w:rFonts w:ascii="Symbol" w:hAnsi="Symbol"/>
          <w:sz w:val="20"/>
        </w:rPr>
      </w:pPr>
      <w:r>
        <w:rPr>
          <w:sz w:val="24"/>
        </w:rPr>
        <w:t>Юнармия-отводитсяпо1часувнеделюв5–9-хклассах.</w:t>
      </w:r>
    </w:p>
    <w:p w:rsidR="00625A24" w:rsidRDefault="0015666D">
      <w:pPr>
        <w:pStyle w:val="a0"/>
        <w:ind w:right="137" w:firstLine="708"/>
      </w:pPr>
      <w:r>
        <w:rPr>
          <w:spacing w:val="-1"/>
        </w:rPr>
        <w:t>Время,</w:t>
      </w:r>
      <w:r>
        <w:t>отведенноенавнеурочнуюдеятельность,неучитываетсяприопределениимаксимальнодопустимой недельнойучебнойнагрузки обучающихся.</w:t>
      </w:r>
    </w:p>
    <w:p w:rsidR="00625A24" w:rsidRDefault="0015666D">
      <w:pPr>
        <w:pStyle w:val="a0"/>
        <w:ind w:right="135" w:firstLine="708"/>
      </w:pPr>
      <w:r>
        <w:t>Учебный план определяет формы промежуточной аттестации в соответствии сПоложением о текущем контроле и промежуточной аттестации МКОУ СОШ7 с Старомарьевка</w:t>
      </w:r>
    </w:p>
    <w:p w:rsidR="00625A24" w:rsidRDefault="0015666D">
      <w:pPr>
        <w:pStyle w:val="a0"/>
        <w:ind w:firstLine="708"/>
        <w:jc w:val="left"/>
      </w:pPr>
      <w:r>
        <w:rPr>
          <w:b/>
          <w:i/>
        </w:rPr>
        <w:t>Промежуточнаяаттестация</w:t>
      </w:r>
      <w:r>
        <w:t>–процедура,проводимаясцельюоценкивсегообъемаучебной дисциплины заучебныйгод(годовоеоценивание).</w:t>
      </w:r>
    </w:p>
    <w:p w:rsidR="00625A24" w:rsidRDefault="00625A24">
      <w:pPr>
        <w:sectPr w:rsidR="00625A24">
          <w:pgSz w:w="11910" w:h="16840"/>
          <w:pgMar w:top="1040" w:right="1280" w:bottom="280" w:left="1080" w:header="720" w:footer="720" w:gutter="0"/>
          <w:cols w:space="720"/>
        </w:sectPr>
      </w:pPr>
    </w:p>
    <w:p w:rsidR="00625A24" w:rsidRDefault="0015666D">
      <w:pPr>
        <w:pStyle w:val="a0"/>
        <w:spacing w:before="72"/>
        <w:ind w:right="137" w:firstLine="708"/>
      </w:pPr>
      <w:r>
        <w:t>Промежуточнаяаттестацияобучающихсязагодосуществляетсявсоответствиискалендарнымучебнымграфиком.</w:t>
      </w:r>
    </w:p>
    <w:p w:rsidR="00625A24" w:rsidRDefault="0015666D">
      <w:pPr>
        <w:pStyle w:val="a0"/>
        <w:ind w:right="136" w:firstLine="708"/>
      </w:pPr>
      <w:r>
        <w:t>Всепредметыобязательнойчастиучебногопланаичасти,формируемойучастниками образовательных отношений оцениваются по четвертям по пятибалльнойсистемеоценивания.</w:t>
      </w:r>
    </w:p>
    <w:p w:rsidR="00625A24" w:rsidRDefault="0015666D">
      <w:pPr>
        <w:pStyle w:val="a0"/>
        <w:spacing w:before="1"/>
        <w:ind w:right="135" w:firstLine="708"/>
      </w:pPr>
      <w:r>
        <w:t>Промежуточнаяаттестацияпроходитвсроки,утвержденныеприказомдиректорагимназии.Формыипорядокпроведенияпромежуточнойаттестацииопределяются</w:t>
      </w:r>
    </w:p>
    <w:p w:rsidR="00625A24" w:rsidRDefault="0015666D">
      <w:pPr>
        <w:pStyle w:val="a0"/>
        <w:tabs>
          <w:tab w:val="left" w:pos="2610"/>
          <w:tab w:val="left" w:pos="3562"/>
          <w:tab w:val="left" w:pos="5227"/>
          <w:tab w:val="left" w:pos="7621"/>
          <w:tab w:val="left" w:pos="8581"/>
        </w:tabs>
        <w:ind w:right="136" w:firstLine="0"/>
      </w:pPr>
      <w:r>
        <w:t>«Положением</w:t>
      </w:r>
      <w:r>
        <w:tab/>
        <w:t>о</w:t>
      </w:r>
      <w:r>
        <w:tab/>
        <w:t>формах,</w:t>
      </w:r>
      <w:r>
        <w:tab/>
        <w:t>периодичности</w:t>
      </w:r>
      <w:r>
        <w:tab/>
        <w:t>и</w:t>
      </w:r>
      <w:r>
        <w:tab/>
        <w:t>порядкетекущегоконтроляуспеваемостиипромежуточнойаттестацииобучающихся</w:t>
      </w:r>
      <w:r>
        <w:rPr>
          <w:spacing w:val="-57"/>
        </w:rPr>
        <w:t>м</w:t>
      </w:r>
      <w:r>
        <w:t>униципального казенного общеобразовательного учреждения «Средняя общеобразовательная школа №7»с.Старомарьевка.</w:t>
      </w:r>
    </w:p>
    <w:p w:rsidR="00625A24" w:rsidRDefault="0015666D">
      <w:pPr>
        <w:pStyle w:val="a0"/>
        <w:ind w:right="137" w:firstLine="708"/>
      </w:pPr>
      <w:r>
        <w:t>Освоение основной образовательной программы основного общего образованиязавершаетсягосударственнойитоговойаттестацией.</w:t>
      </w:r>
    </w:p>
    <w:p w:rsidR="00625A24" w:rsidRDefault="00625A24">
      <w:pPr>
        <w:sectPr w:rsidR="00625A24">
          <w:pgSz w:w="11910" w:h="16840"/>
          <w:pgMar w:top="1040" w:right="1280" w:bottom="280" w:left="1080" w:header="720" w:footer="720" w:gutter="0"/>
          <w:cols w:space="720"/>
        </w:sectPr>
      </w:pPr>
    </w:p>
    <w:p w:rsidR="00625A24" w:rsidRDefault="00625A24">
      <w:pPr>
        <w:pStyle w:val="a0"/>
        <w:ind w:left="0" w:firstLine="0"/>
        <w:jc w:val="left"/>
        <w:rPr>
          <w:sz w:val="20"/>
        </w:rPr>
      </w:pPr>
    </w:p>
    <w:p w:rsidR="00625A24" w:rsidRDefault="00625A24">
      <w:pPr>
        <w:pStyle w:val="a0"/>
        <w:spacing w:before="10"/>
        <w:ind w:left="0" w:firstLine="0"/>
        <w:jc w:val="left"/>
        <w:rPr>
          <w:sz w:val="23"/>
        </w:rPr>
      </w:pPr>
    </w:p>
    <w:p w:rsidR="00625A24" w:rsidRDefault="0015666D">
      <w:pPr>
        <w:pStyle w:val="3"/>
        <w:spacing w:before="90" w:line="240" w:lineRule="auto"/>
        <w:ind w:left="5768"/>
        <w:jc w:val="left"/>
      </w:pPr>
      <w:r>
        <w:rPr>
          <w:spacing w:val="-2"/>
        </w:rPr>
        <w:t>Формыпроведения</w:t>
      </w:r>
      <w:r>
        <w:rPr>
          <w:spacing w:val="-1"/>
        </w:rPr>
        <w:t>промежуточнойаттестации</w:t>
      </w:r>
    </w:p>
    <w:p w:rsidR="00625A24" w:rsidRDefault="00625A24">
      <w:pPr>
        <w:pStyle w:val="a0"/>
        <w:spacing w:before="9" w:after="1"/>
        <w:ind w:left="0" w:firstLine="0"/>
        <w:jc w:val="left"/>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19"/>
        <w:gridCol w:w="3403"/>
        <w:gridCol w:w="3217"/>
        <w:gridCol w:w="517"/>
        <w:gridCol w:w="630"/>
        <w:gridCol w:w="746"/>
        <w:gridCol w:w="858"/>
        <w:gridCol w:w="685"/>
      </w:tblGrid>
      <w:tr w:rsidR="00625A24">
        <w:trPr>
          <w:trHeight w:val="552"/>
        </w:trPr>
        <w:tc>
          <w:tcPr>
            <w:tcW w:w="4719" w:type="dxa"/>
            <w:vMerge w:val="restart"/>
          </w:tcPr>
          <w:p w:rsidR="00625A24" w:rsidRDefault="0015666D">
            <w:pPr>
              <w:pStyle w:val="TableParagraph"/>
              <w:ind w:left="107"/>
              <w:rPr>
                <w:b/>
                <w:sz w:val="24"/>
              </w:rPr>
            </w:pPr>
            <w:r>
              <w:rPr>
                <w:b/>
                <w:spacing w:val="-1"/>
                <w:sz w:val="24"/>
              </w:rPr>
              <w:t>Учебныепредметы</w:t>
            </w:r>
          </w:p>
        </w:tc>
        <w:tc>
          <w:tcPr>
            <w:tcW w:w="3403" w:type="dxa"/>
            <w:vMerge w:val="restart"/>
          </w:tcPr>
          <w:p w:rsidR="00625A24" w:rsidRDefault="0015666D">
            <w:pPr>
              <w:pStyle w:val="TableParagraph"/>
              <w:ind w:left="853"/>
              <w:rPr>
                <w:b/>
                <w:sz w:val="24"/>
              </w:rPr>
            </w:pPr>
            <w:r>
              <w:rPr>
                <w:b/>
                <w:spacing w:val="-1"/>
                <w:sz w:val="24"/>
              </w:rPr>
              <w:t>Учебные</w:t>
            </w:r>
            <w:r>
              <w:rPr>
                <w:b/>
                <w:sz w:val="24"/>
              </w:rPr>
              <w:t>курсы</w:t>
            </w:r>
          </w:p>
        </w:tc>
        <w:tc>
          <w:tcPr>
            <w:tcW w:w="3217" w:type="dxa"/>
            <w:vMerge w:val="restart"/>
          </w:tcPr>
          <w:p w:rsidR="00625A24" w:rsidRDefault="0015666D">
            <w:pPr>
              <w:pStyle w:val="TableParagraph"/>
              <w:ind w:left="1004" w:right="301" w:hanging="677"/>
              <w:rPr>
                <w:b/>
                <w:sz w:val="24"/>
              </w:rPr>
            </w:pPr>
            <w:r>
              <w:rPr>
                <w:b/>
                <w:spacing w:val="-2"/>
                <w:sz w:val="24"/>
              </w:rPr>
              <w:t>Формы промежуточной</w:t>
            </w:r>
            <w:r>
              <w:rPr>
                <w:b/>
                <w:sz w:val="24"/>
              </w:rPr>
              <w:t>аттестации</w:t>
            </w:r>
          </w:p>
        </w:tc>
        <w:tc>
          <w:tcPr>
            <w:tcW w:w="3436" w:type="dxa"/>
            <w:gridSpan w:val="5"/>
          </w:tcPr>
          <w:p w:rsidR="00625A24" w:rsidRDefault="0015666D">
            <w:pPr>
              <w:pStyle w:val="TableParagraph"/>
              <w:spacing w:line="270" w:lineRule="atLeast"/>
              <w:ind w:left="1128" w:right="335" w:hanging="68"/>
              <w:rPr>
                <w:b/>
                <w:sz w:val="24"/>
              </w:rPr>
            </w:pPr>
            <w:r>
              <w:rPr>
                <w:b/>
                <w:spacing w:val="-2"/>
                <w:sz w:val="24"/>
              </w:rPr>
              <w:t>Периоды освоения</w:t>
            </w:r>
            <w:r>
              <w:rPr>
                <w:b/>
                <w:sz w:val="24"/>
              </w:rPr>
              <w:t>ООПООО</w:t>
            </w:r>
          </w:p>
        </w:tc>
      </w:tr>
      <w:tr w:rsidR="00625A24">
        <w:trPr>
          <w:trHeight w:val="321"/>
        </w:trPr>
        <w:tc>
          <w:tcPr>
            <w:tcW w:w="4719" w:type="dxa"/>
            <w:vMerge/>
            <w:tcBorders>
              <w:top w:val="nil"/>
            </w:tcBorders>
          </w:tcPr>
          <w:p w:rsidR="00625A24" w:rsidRDefault="00625A24">
            <w:pPr>
              <w:rPr>
                <w:sz w:val="2"/>
                <w:szCs w:val="2"/>
              </w:rPr>
            </w:pPr>
          </w:p>
        </w:tc>
        <w:tc>
          <w:tcPr>
            <w:tcW w:w="3403" w:type="dxa"/>
            <w:vMerge/>
            <w:tcBorders>
              <w:top w:val="nil"/>
            </w:tcBorders>
          </w:tcPr>
          <w:p w:rsidR="00625A24" w:rsidRDefault="00625A24">
            <w:pPr>
              <w:rPr>
                <w:sz w:val="2"/>
                <w:szCs w:val="2"/>
              </w:rPr>
            </w:pPr>
          </w:p>
        </w:tc>
        <w:tc>
          <w:tcPr>
            <w:tcW w:w="3217" w:type="dxa"/>
            <w:vMerge/>
            <w:tcBorders>
              <w:top w:val="nil"/>
            </w:tcBorders>
          </w:tcPr>
          <w:p w:rsidR="00625A24" w:rsidRDefault="00625A24">
            <w:pPr>
              <w:rPr>
                <w:sz w:val="2"/>
                <w:szCs w:val="2"/>
              </w:rPr>
            </w:pPr>
          </w:p>
        </w:tc>
        <w:tc>
          <w:tcPr>
            <w:tcW w:w="517" w:type="dxa"/>
          </w:tcPr>
          <w:p w:rsidR="00625A24" w:rsidRDefault="0015666D">
            <w:pPr>
              <w:pStyle w:val="TableParagraph"/>
              <w:spacing w:before="21"/>
              <w:ind w:left="185"/>
              <w:rPr>
                <w:b/>
                <w:sz w:val="24"/>
              </w:rPr>
            </w:pPr>
            <w:r>
              <w:rPr>
                <w:b/>
                <w:w w:val="99"/>
                <w:sz w:val="24"/>
              </w:rPr>
              <w:t>V</w:t>
            </w:r>
          </w:p>
        </w:tc>
        <w:tc>
          <w:tcPr>
            <w:tcW w:w="630" w:type="dxa"/>
          </w:tcPr>
          <w:p w:rsidR="00625A24" w:rsidRDefault="0015666D">
            <w:pPr>
              <w:pStyle w:val="TableParagraph"/>
              <w:spacing w:before="21"/>
              <w:ind w:left="173" w:right="140"/>
              <w:jc w:val="center"/>
              <w:rPr>
                <w:b/>
                <w:sz w:val="24"/>
              </w:rPr>
            </w:pPr>
            <w:r>
              <w:rPr>
                <w:b/>
                <w:sz w:val="24"/>
              </w:rPr>
              <w:t>VI</w:t>
            </w:r>
          </w:p>
        </w:tc>
        <w:tc>
          <w:tcPr>
            <w:tcW w:w="746" w:type="dxa"/>
          </w:tcPr>
          <w:p w:rsidR="00625A24" w:rsidRDefault="0015666D">
            <w:pPr>
              <w:pStyle w:val="TableParagraph"/>
              <w:spacing w:before="21"/>
              <w:ind w:left="182" w:right="152"/>
              <w:jc w:val="center"/>
              <w:rPr>
                <w:b/>
                <w:sz w:val="24"/>
              </w:rPr>
            </w:pPr>
            <w:r>
              <w:rPr>
                <w:b/>
                <w:sz w:val="24"/>
              </w:rPr>
              <w:t>VII</w:t>
            </w:r>
          </w:p>
        </w:tc>
        <w:tc>
          <w:tcPr>
            <w:tcW w:w="858" w:type="dxa"/>
          </w:tcPr>
          <w:p w:rsidR="00625A24" w:rsidRDefault="0015666D">
            <w:pPr>
              <w:pStyle w:val="TableParagraph"/>
              <w:spacing w:before="21"/>
              <w:ind w:left="191" w:right="163"/>
              <w:jc w:val="center"/>
              <w:rPr>
                <w:b/>
                <w:sz w:val="24"/>
              </w:rPr>
            </w:pPr>
            <w:r>
              <w:rPr>
                <w:b/>
                <w:sz w:val="24"/>
              </w:rPr>
              <w:t>VIII</w:t>
            </w:r>
          </w:p>
        </w:tc>
        <w:tc>
          <w:tcPr>
            <w:tcW w:w="685" w:type="dxa"/>
          </w:tcPr>
          <w:p w:rsidR="00625A24" w:rsidRDefault="0015666D">
            <w:pPr>
              <w:pStyle w:val="TableParagraph"/>
              <w:spacing w:line="301" w:lineRule="exact"/>
              <w:ind w:left="174" w:right="149"/>
              <w:jc w:val="center"/>
              <w:rPr>
                <w:b/>
                <w:sz w:val="28"/>
              </w:rPr>
            </w:pPr>
            <w:r>
              <w:rPr>
                <w:b/>
                <w:sz w:val="28"/>
              </w:rPr>
              <w:t>IX</w:t>
            </w:r>
          </w:p>
        </w:tc>
      </w:tr>
      <w:tr w:rsidR="00625A24">
        <w:trPr>
          <w:trHeight w:val="322"/>
        </w:trPr>
        <w:tc>
          <w:tcPr>
            <w:tcW w:w="4719" w:type="dxa"/>
          </w:tcPr>
          <w:p w:rsidR="00625A24" w:rsidRDefault="0015666D">
            <w:pPr>
              <w:pStyle w:val="TableParagraph"/>
              <w:spacing w:line="274" w:lineRule="exact"/>
              <w:ind w:left="107"/>
              <w:rPr>
                <w:sz w:val="24"/>
              </w:rPr>
            </w:pPr>
            <w:r>
              <w:rPr>
                <w:sz w:val="24"/>
              </w:rPr>
              <w:t>Русскийязык</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105"/>
              <w:rPr>
                <w:sz w:val="24"/>
              </w:rPr>
            </w:pPr>
            <w:r>
              <w:rPr>
                <w:spacing w:val="-1"/>
                <w:sz w:val="24"/>
              </w:rPr>
              <w:t>Проверочнаяработа</w:t>
            </w:r>
          </w:p>
        </w:tc>
        <w:tc>
          <w:tcPr>
            <w:tcW w:w="517" w:type="dxa"/>
          </w:tcPr>
          <w:p w:rsidR="00625A24" w:rsidRDefault="0015666D">
            <w:pPr>
              <w:pStyle w:val="TableParagraph"/>
              <w:spacing w:line="302" w:lineRule="exact"/>
              <w:ind w:left="201"/>
              <w:rPr>
                <w:sz w:val="28"/>
              </w:rPr>
            </w:pPr>
            <w:r>
              <w:rPr>
                <w:w w:val="99"/>
                <w:sz w:val="28"/>
              </w:rPr>
              <w:t>*</w:t>
            </w:r>
          </w:p>
        </w:tc>
        <w:tc>
          <w:tcPr>
            <w:tcW w:w="630" w:type="dxa"/>
          </w:tcPr>
          <w:p w:rsidR="00625A24" w:rsidRDefault="0015666D">
            <w:pPr>
              <w:pStyle w:val="TableParagraph"/>
              <w:spacing w:before="1" w:line="301" w:lineRule="exact"/>
              <w:ind w:left="34"/>
              <w:jc w:val="center"/>
              <w:rPr>
                <w:b/>
                <w:i/>
                <w:sz w:val="28"/>
              </w:rPr>
            </w:pPr>
            <w:r>
              <w:rPr>
                <w:b/>
                <w:i/>
                <w:w w:val="99"/>
                <w:sz w:val="28"/>
              </w:rPr>
              <w:t>*</w:t>
            </w:r>
          </w:p>
        </w:tc>
        <w:tc>
          <w:tcPr>
            <w:tcW w:w="746" w:type="dxa"/>
          </w:tcPr>
          <w:p w:rsidR="00625A24" w:rsidRDefault="0015666D">
            <w:pPr>
              <w:pStyle w:val="TableParagraph"/>
              <w:spacing w:before="1" w:line="301" w:lineRule="exact"/>
              <w:ind w:left="31"/>
              <w:jc w:val="center"/>
              <w:rPr>
                <w:b/>
                <w:i/>
                <w:sz w:val="28"/>
              </w:rPr>
            </w:pPr>
            <w:r>
              <w:rPr>
                <w:b/>
                <w:i/>
                <w:w w:val="99"/>
                <w:sz w:val="28"/>
              </w:rPr>
              <w:t>*</w:t>
            </w:r>
          </w:p>
        </w:tc>
        <w:tc>
          <w:tcPr>
            <w:tcW w:w="858" w:type="dxa"/>
          </w:tcPr>
          <w:p w:rsidR="00625A24" w:rsidRDefault="0015666D">
            <w:pPr>
              <w:pStyle w:val="TableParagraph"/>
              <w:spacing w:before="1" w:line="301" w:lineRule="exact"/>
              <w:ind w:left="29"/>
              <w:jc w:val="center"/>
              <w:rPr>
                <w:b/>
                <w:i/>
                <w:sz w:val="28"/>
              </w:rPr>
            </w:pPr>
            <w:r>
              <w:rPr>
                <w:b/>
                <w:i/>
                <w:w w:val="99"/>
                <w:sz w:val="28"/>
              </w:rPr>
              <w:t>*</w:t>
            </w:r>
          </w:p>
        </w:tc>
        <w:tc>
          <w:tcPr>
            <w:tcW w:w="685" w:type="dxa"/>
          </w:tcPr>
          <w:p w:rsidR="00625A24" w:rsidRDefault="0015666D">
            <w:pPr>
              <w:pStyle w:val="TableParagraph"/>
              <w:spacing w:before="1" w:line="301" w:lineRule="exact"/>
              <w:ind w:left="26"/>
              <w:jc w:val="center"/>
              <w:rPr>
                <w:b/>
                <w:i/>
                <w:sz w:val="28"/>
              </w:rPr>
            </w:pPr>
            <w:r>
              <w:rPr>
                <w:b/>
                <w:i/>
                <w:w w:val="99"/>
                <w:sz w:val="28"/>
              </w:rPr>
              <w:t>*</w:t>
            </w:r>
          </w:p>
        </w:tc>
      </w:tr>
      <w:tr w:rsidR="00625A24">
        <w:trPr>
          <w:trHeight w:val="322"/>
        </w:trPr>
        <w:tc>
          <w:tcPr>
            <w:tcW w:w="4719" w:type="dxa"/>
          </w:tcPr>
          <w:p w:rsidR="00625A24" w:rsidRDefault="0015666D">
            <w:pPr>
              <w:pStyle w:val="TableParagraph"/>
              <w:spacing w:line="273" w:lineRule="exact"/>
              <w:ind w:left="107"/>
              <w:rPr>
                <w:sz w:val="24"/>
              </w:rPr>
            </w:pPr>
            <w:r>
              <w:rPr>
                <w:sz w:val="24"/>
              </w:rPr>
              <w:t>Литература</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z w:val="24"/>
              </w:rPr>
              <w:t>Сочинение</w:t>
            </w:r>
          </w:p>
        </w:tc>
        <w:tc>
          <w:tcPr>
            <w:tcW w:w="517" w:type="dxa"/>
          </w:tcPr>
          <w:p w:rsidR="00625A24" w:rsidRDefault="0015666D">
            <w:pPr>
              <w:pStyle w:val="TableParagraph"/>
              <w:spacing w:line="302" w:lineRule="exact"/>
              <w:ind w:left="201"/>
              <w:rPr>
                <w:b/>
                <w:sz w:val="28"/>
              </w:rPr>
            </w:pPr>
            <w:r>
              <w:rPr>
                <w:b/>
                <w:w w:val="99"/>
                <w:sz w:val="28"/>
              </w:rPr>
              <w:t>*</w:t>
            </w:r>
          </w:p>
        </w:tc>
        <w:tc>
          <w:tcPr>
            <w:tcW w:w="630" w:type="dxa"/>
          </w:tcPr>
          <w:p w:rsidR="00625A24" w:rsidRDefault="0015666D">
            <w:pPr>
              <w:pStyle w:val="TableParagraph"/>
              <w:spacing w:line="302" w:lineRule="exact"/>
              <w:ind w:left="34"/>
              <w:jc w:val="center"/>
              <w:rPr>
                <w:b/>
                <w:sz w:val="28"/>
              </w:rPr>
            </w:pPr>
            <w:r>
              <w:rPr>
                <w:b/>
                <w:w w:val="99"/>
                <w:sz w:val="28"/>
              </w:rPr>
              <w:t>*</w:t>
            </w:r>
          </w:p>
        </w:tc>
        <w:tc>
          <w:tcPr>
            <w:tcW w:w="746" w:type="dxa"/>
          </w:tcPr>
          <w:p w:rsidR="00625A24" w:rsidRDefault="0015666D">
            <w:pPr>
              <w:pStyle w:val="TableParagraph"/>
              <w:spacing w:line="302" w:lineRule="exact"/>
              <w:ind w:left="31"/>
              <w:jc w:val="center"/>
              <w:rPr>
                <w:b/>
                <w:sz w:val="28"/>
              </w:rPr>
            </w:pPr>
            <w:r>
              <w:rPr>
                <w:b/>
                <w:w w:val="99"/>
                <w:sz w:val="28"/>
              </w:rPr>
              <w:t>*</w:t>
            </w:r>
          </w:p>
        </w:tc>
        <w:tc>
          <w:tcPr>
            <w:tcW w:w="858" w:type="dxa"/>
          </w:tcPr>
          <w:p w:rsidR="00625A24" w:rsidRDefault="0015666D">
            <w:pPr>
              <w:pStyle w:val="TableParagraph"/>
              <w:spacing w:line="302" w:lineRule="exact"/>
              <w:ind w:left="29"/>
              <w:jc w:val="center"/>
              <w:rPr>
                <w:b/>
                <w:sz w:val="28"/>
              </w:rPr>
            </w:pPr>
            <w:r>
              <w:rPr>
                <w:b/>
                <w:w w:val="99"/>
                <w:sz w:val="28"/>
              </w:rPr>
              <w:t>*</w:t>
            </w:r>
          </w:p>
        </w:tc>
        <w:tc>
          <w:tcPr>
            <w:tcW w:w="685" w:type="dxa"/>
          </w:tcPr>
          <w:p w:rsidR="00625A24" w:rsidRDefault="0015666D">
            <w:pPr>
              <w:pStyle w:val="TableParagraph"/>
              <w:spacing w:line="302" w:lineRule="exact"/>
              <w:ind w:left="26"/>
              <w:jc w:val="center"/>
              <w:rPr>
                <w:b/>
                <w:sz w:val="28"/>
              </w:rPr>
            </w:pPr>
            <w:r>
              <w:rPr>
                <w:b/>
                <w:w w:val="99"/>
                <w:sz w:val="28"/>
              </w:rPr>
              <w:t>*</w:t>
            </w:r>
          </w:p>
        </w:tc>
      </w:tr>
      <w:tr w:rsidR="00625A24">
        <w:trPr>
          <w:trHeight w:val="321"/>
        </w:trPr>
        <w:tc>
          <w:tcPr>
            <w:tcW w:w="4719" w:type="dxa"/>
          </w:tcPr>
          <w:p w:rsidR="00625A24" w:rsidRDefault="0015666D">
            <w:pPr>
              <w:pStyle w:val="TableParagraph"/>
              <w:spacing w:line="273" w:lineRule="exact"/>
              <w:ind w:left="107"/>
              <w:rPr>
                <w:sz w:val="24"/>
              </w:rPr>
            </w:pPr>
            <w:r>
              <w:rPr>
                <w:sz w:val="24"/>
              </w:rPr>
              <w:t>Роднойязык(русский)</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625A24">
            <w:pPr>
              <w:pStyle w:val="TableParagraph"/>
              <w:rPr>
                <w:sz w:val="24"/>
              </w:rPr>
            </w:pPr>
          </w:p>
        </w:tc>
        <w:tc>
          <w:tcPr>
            <w:tcW w:w="858" w:type="dxa"/>
          </w:tcPr>
          <w:p w:rsidR="00625A24" w:rsidRDefault="0015666D">
            <w:pPr>
              <w:pStyle w:val="TableParagraph"/>
              <w:spacing w:line="301" w:lineRule="exact"/>
              <w:ind w:left="29"/>
              <w:jc w:val="center"/>
              <w:rPr>
                <w:b/>
                <w:sz w:val="28"/>
              </w:rPr>
            </w:pPr>
            <w:r>
              <w:rPr>
                <w:b/>
                <w:w w:val="99"/>
                <w:sz w:val="28"/>
              </w:rPr>
              <w:t>*</w:t>
            </w:r>
          </w:p>
        </w:tc>
        <w:tc>
          <w:tcPr>
            <w:tcW w:w="685" w:type="dxa"/>
          </w:tcPr>
          <w:p w:rsidR="00625A24" w:rsidRDefault="0015666D">
            <w:pPr>
              <w:pStyle w:val="TableParagraph"/>
              <w:spacing w:line="301" w:lineRule="exact"/>
              <w:ind w:left="26"/>
              <w:jc w:val="center"/>
              <w:rPr>
                <w:b/>
                <w:sz w:val="28"/>
              </w:rPr>
            </w:pPr>
            <w:r>
              <w:rPr>
                <w:b/>
                <w:w w:val="99"/>
                <w:sz w:val="28"/>
              </w:rPr>
              <w:t>*</w:t>
            </w:r>
          </w:p>
        </w:tc>
      </w:tr>
      <w:tr w:rsidR="00625A24">
        <w:trPr>
          <w:trHeight w:val="322"/>
        </w:trPr>
        <w:tc>
          <w:tcPr>
            <w:tcW w:w="4719" w:type="dxa"/>
          </w:tcPr>
          <w:p w:rsidR="00625A24" w:rsidRDefault="0015666D">
            <w:pPr>
              <w:pStyle w:val="TableParagraph"/>
              <w:spacing w:line="274" w:lineRule="exact"/>
              <w:ind w:left="107"/>
              <w:rPr>
                <w:sz w:val="24"/>
              </w:rPr>
            </w:pPr>
            <w:r>
              <w:rPr>
                <w:sz w:val="24"/>
              </w:rPr>
              <w:t>Роднаялитература(русская)</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105"/>
              <w:rPr>
                <w:sz w:val="24"/>
              </w:rPr>
            </w:pPr>
            <w:r>
              <w:rPr>
                <w:spacing w:val="-1"/>
                <w:sz w:val="24"/>
              </w:rPr>
              <w:t>Контрольнаяработа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625A24">
            <w:pPr>
              <w:pStyle w:val="TableParagraph"/>
              <w:rPr>
                <w:sz w:val="24"/>
              </w:rPr>
            </w:pPr>
          </w:p>
        </w:tc>
        <w:tc>
          <w:tcPr>
            <w:tcW w:w="858" w:type="dxa"/>
          </w:tcPr>
          <w:p w:rsidR="00625A24" w:rsidRDefault="0015666D">
            <w:pPr>
              <w:pStyle w:val="TableParagraph"/>
              <w:spacing w:before="1" w:line="301" w:lineRule="exact"/>
              <w:ind w:left="29"/>
              <w:jc w:val="center"/>
              <w:rPr>
                <w:b/>
                <w:sz w:val="28"/>
              </w:rPr>
            </w:pPr>
            <w:r>
              <w:rPr>
                <w:b/>
                <w:w w:val="99"/>
                <w:sz w:val="28"/>
              </w:rPr>
              <w:t>*</w:t>
            </w:r>
          </w:p>
        </w:tc>
        <w:tc>
          <w:tcPr>
            <w:tcW w:w="685" w:type="dxa"/>
          </w:tcPr>
          <w:p w:rsidR="00625A24" w:rsidRDefault="0015666D">
            <w:pPr>
              <w:pStyle w:val="TableParagraph"/>
              <w:spacing w:before="1" w:line="301" w:lineRule="exact"/>
              <w:ind w:left="26"/>
              <w:jc w:val="center"/>
              <w:rPr>
                <w:b/>
                <w:sz w:val="28"/>
              </w:rPr>
            </w:pPr>
            <w:r>
              <w:rPr>
                <w:b/>
                <w:w w:val="99"/>
                <w:sz w:val="28"/>
              </w:rPr>
              <w:t>*</w:t>
            </w:r>
          </w:p>
        </w:tc>
      </w:tr>
      <w:tr w:rsidR="00625A24">
        <w:trPr>
          <w:trHeight w:val="322"/>
        </w:trPr>
        <w:tc>
          <w:tcPr>
            <w:tcW w:w="4719" w:type="dxa"/>
          </w:tcPr>
          <w:p w:rsidR="00625A24" w:rsidRDefault="0015666D">
            <w:pPr>
              <w:pStyle w:val="TableParagraph"/>
              <w:spacing w:line="273" w:lineRule="exact"/>
              <w:ind w:left="107"/>
              <w:rPr>
                <w:sz w:val="24"/>
              </w:rPr>
            </w:pPr>
            <w:r>
              <w:rPr>
                <w:sz w:val="24"/>
              </w:rPr>
              <w:t>Иностранныйязык(английский)</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15666D">
            <w:pPr>
              <w:pStyle w:val="TableParagraph"/>
              <w:spacing w:line="303" w:lineRule="exact"/>
              <w:ind w:left="201"/>
              <w:rPr>
                <w:b/>
                <w:sz w:val="28"/>
              </w:rPr>
            </w:pPr>
            <w:r>
              <w:rPr>
                <w:b/>
                <w:w w:val="99"/>
                <w:sz w:val="28"/>
              </w:rPr>
              <w:t>*</w:t>
            </w:r>
          </w:p>
        </w:tc>
        <w:tc>
          <w:tcPr>
            <w:tcW w:w="630" w:type="dxa"/>
          </w:tcPr>
          <w:p w:rsidR="00625A24" w:rsidRDefault="0015666D">
            <w:pPr>
              <w:pStyle w:val="TableParagraph"/>
              <w:spacing w:line="303" w:lineRule="exact"/>
              <w:ind w:left="34"/>
              <w:jc w:val="center"/>
              <w:rPr>
                <w:b/>
                <w:sz w:val="28"/>
              </w:rPr>
            </w:pPr>
            <w:r>
              <w:rPr>
                <w:b/>
                <w:w w:val="99"/>
                <w:sz w:val="28"/>
              </w:rPr>
              <w:t>*</w:t>
            </w:r>
          </w:p>
        </w:tc>
        <w:tc>
          <w:tcPr>
            <w:tcW w:w="746" w:type="dxa"/>
          </w:tcPr>
          <w:p w:rsidR="00625A24" w:rsidRDefault="0015666D">
            <w:pPr>
              <w:pStyle w:val="TableParagraph"/>
              <w:spacing w:line="303" w:lineRule="exact"/>
              <w:ind w:left="31"/>
              <w:jc w:val="center"/>
              <w:rPr>
                <w:b/>
                <w:sz w:val="28"/>
              </w:rPr>
            </w:pPr>
            <w:r>
              <w:rPr>
                <w:b/>
                <w:w w:val="99"/>
                <w:sz w:val="28"/>
              </w:rPr>
              <w:t>*</w:t>
            </w:r>
          </w:p>
        </w:tc>
        <w:tc>
          <w:tcPr>
            <w:tcW w:w="858" w:type="dxa"/>
          </w:tcPr>
          <w:p w:rsidR="00625A24" w:rsidRDefault="0015666D">
            <w:pPr>
              <w:pStyle w:val="TableParagraph"/>
              <w:spacing w:line="303" w:lineRule="exact"/>
              <w:ind w:left="29"/>
              <w:jc w:val="center"/>
              <w:rPr>
                <w:b/>
                <w:sz w:val="28"/>
              </w:rPr>
            </w:pPr>
            <w:r>
              <w:rPr>
                <w:b/>
                <w:w w:val="99"/>
                <w:sz w:val="28"/>
              </w:rPr>
              <w:t>*</w:t>
            </w:r>
          </w:p>
        </w:tc>
        <w:tc>
          <w:tcPr>
            <w:tcW w:w="685" w:type="dxa"/>
          </w:tcPr>
          <w:p w:rsidR="00625A24" w:rsidRDefault="0015666D">
            <w:pPr>
              <w:pStyle w:val="TableParagraph"/>
              <w:spacing w:line="303" w:lineRule="exact"/>
              <w:ind w:left="26"/>
              <w:jc w:val="center"/>
              <w:rPr>
                <w:b/>
                <w:sz w:val="28"/>
              </w:rPr>
            </w:pPr>
            <w:r>
              <w:rPr>
                <w:b/>
                <w:w w:val="99"/>
                <w:sz w:val="28"/>
              </w:rPr>
              <w:t>*</w:t>
            </w:r>
          </w:p>
        </w:tc>
      </w:tr>
      <w:tr w:rsidR="00625A24">
        <w:trPr>
          <w:trHeight w:val="321"/>
        </w:trPr>
        <w:tc>
          <w:tcPr>
            <w:tcW w:w="4719" w:type="dxa"/>
            <w:vMerge w:val="restart"/>
          </w:tcPr>
          <w:p w:rsidR="00625A24" w:rsidRDefault="0015666D">
            <w:pPr>
              <w:pStyle w:val="TableParagraph"/>
              <w:spacing w:line="273" w:lineRule="exact"/>
              <w:ind w:left="107"/>
              <w:rPr>
                <w:sz w:val="24"/>
              </w:rPr>
            </w:pPr>
            <w:r>
              <w:rPr>
                <w:sz w:val="24"/>
              </w:rPr>
              <w:t>Математика</w:t>
            </w:r>
          </w:p>
        </w:tc>
        <w:tc>
          <w:tcPr>
            <w:tcW w:w="3403" w:type="dxa"/>
          </w:tcPr>
          <w:p w:rsidR="00625A24" w:rsidRDefault="0015666D">
            <w:pPr>
              <w:pStyle w:val="TableParagraph"/>
              <w:spacing w:line="273" w:lineRule="exact"/>
              <w:ind w:left="106"/>
              <w:rPr>
                <w:sz w:val="24"/>
              </w:rPr>
            </w:pPr>
            <w:r>
              <w:rPr>
                <w:sz w:val="24"/>
              </w:rPr>
              <w:t>Математика</w:t>
            </w:r>
          </w:p>
        </w:tc>
        <w:tc>
          <w:tcPr>
            <w:tcW w:w="3217" w:type="dxa"/>
          </w:tcPr>
          <w:p w:rsidR="00625A24" w:rsidRDefault="0015666D">
            <w:pPr>
              <w:pStyle w:val="TableParagraph"/>
              <w:spacing w:line="273" w:lineRule="exact"/>
              <w:ind w:left="105"/>
              <w:rPr>
                <w:sz w:val="24"/>
              </w:rPr>
            </w:pPr>
            <w:r>
              <w:rPr>
                <w:spacing w:val="-1"/>
                <w:sz w:val="24"/>
              </w:rPr>
              <w:t>Проверочнаяработа</w:t>
            </w:r>
          </w:p>
        </w:tc>
        <w:tc>
          <w:tcPr>
            <w:tcW w:w="517" w:type="dxa"/>
          </w:tcPr>
          <w:p w:rsidR="00625A24" w:rsidRDefault="0015666D">
            <w:pPr>
              <w:pStyle w:val="TableParagraph"/>
              <w:spacing w:line="301" w:lineRule="exact"/>
              <w:ind w:left="201"/>
              <w:rPr>
                <w:sz w:val="28"/>
              </w:rPr>
            </w:pPr>
            <w:r>
              <w:rPr>
                <w:w w:val="99"/>
                <w:sz w:val="28"/>
              </w:rPr>
              <w:t>*</w:t>
            </w:r>
          </w:p>
        </w:tc>
        <w:tc>
          <w:tcPr>
            <w:tcW w:w="630" w:type="dxa"/>
          </w:tcPr>
          <w:p w:rsidR="00625A24" w:rsidRDefault="0015666D">
            <w:pPr>
              <w:pStyle w:val="TableParagraph"/>
              <w:spacing w:line="301" w:lineRule="exact"/>
              <w:ind w:left="34"/>
              <w:jc w:val="center"/>
              <w:rPr>
                <w:b/>
                <w:i/>
                <w:sz w:val="28"/>
              </w:rPr>
            </w:pPr>
            <w:r>
              <w:rPr>
                <w:b/>
                <w:i/>
                <w:w w:val="99"/>
                <w:sz w:val="28"/>
              </w:rPr>
              <w:t>*</w:t>
            </w:r>
          </w:p>
        </w:tc>
        <w:tc>
          <w:tcPr>
            <w:tcW w:w="746" w:type="dxa"/>
          </w:tcPr>
          <w:p w:rsidR="00625A24" w:rsidRDefault="00625A24">
            <w:pPr>
              <w:pStyle w:val="TableParagraph"/>
              <w:rPr>
                <w:sz w:val="24"/>
              </w:rPr>
            </w:pPr>
          </w:p>
        </w:tc>
        <w:tc>
          <w:tcPr>
            <w:tcW w:w="858" w:type="dxa"/>
          </w:tcPr>
          <w:p w:rsidR="00625A24" w:rsidRDefault="00625A24">
            <w:pPr>
              <w:pStyle w:val="TableParagraph"/>
              <w:rPr>
                <w:sz w:val="24"/>
              </w:rPr>
            </w:pPr>
          </w:p>
        </w:tc>
        <w:tc>
          <w:tcPr>
            <w:tcW w:w="685" w:type="dxa"/>
          </w:tcPr>
          <w:p w:rsidR="00625A24" w:rsidRDefault="00625A24">
            <w:pPr>
              <w:pStyle w:val="TableParagraph"/>
              <w:rPr>
                <w:sz w:val="24"/>
              </w:rPr>
            </w:pPr>
          </w:p>
        </w:tc>
      </w:tr>
      <w:tr w:rsidR="00625A24">
        <w:trPr>
          <w:trHeight w:val="322"/>
        </w:trPr>
        <w:tc>
          <w:tcPr>
            <w:tcW w:w="4719" w:type="dxa"/>
            <w:vMerge/>
            <w:tcBorders>
              <w:top w:val="nil"/>
            </w:tcBorders>
          </w:tcPr>
          <w:p w:rsidR="00625A24" w:rsidRDefault="00625A24">
            <w:pPr>
              <w:rPr>
                <w:sz w:val="2"/>
                <w:szCs w:val="2"/>
              </w:rPr>
            </w:pPr>
          </w:p>
        </w:tc>
        <w:tc>
          <w:tcPr>
            <w:tcW w:w="3403" w:type="dxa"/>
          </w:tcPr>
          <w:p w:rsidR="00625A24" w:rsidRDefault="0015666D">
            <w:pPr>
              <w:pStyle w:val="TableParagraph"/>
              <w:spacing w:line="274" w:lineRule="exact"/>
              <w:ind w:left="106"/>
              <w:rPr>
                <w:sz w:val="24"/>
              </w:rPr>
            </w:pPr>
            <w:r>
              <w:rPr>
                <w:sz w:val="24"/>
              </w:rPr>
              <w:t>Алгебра</w:t>
            </w:r>
          </w:p>
        </w:tc>
        <w:tc>
          <w:tcPr>
            <w:tcW w:w="3217" w:type="dxa"/>
          </w:tcPr>
          <w:p w:rsidR="00625A24" w:rsidRDefault="0015666D">
            <w:pPr>
              <w:pStyle w:val="TableParagraph"/>
              <w:spacing w:line="274" w:lineRule="exact"/>
              <w:ind w:left="105"/>
              <w:rPr>
                <w:sz w:val="24"/>
              </w:rPr>
            </w:pPr>
            <w:r>
              <w:rPr>
                <w:spacing w:val="-1"/>
                <w:sz w:val="24"/>
              </w:rPr>
              <w:t>Проверочнаяработа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15666D">
            <w:pPr>
              <w:pStyle w:val="TableParagraph"/>
              <w:spacing w:line="302" w:lineRule="exact"/>
              <w:ind w:left="31"/>
              <w:jc w:val="center"/>
              <w:rPr>
                <w:sz w:val="28"/>
              </w:rPr>
            </w:pPr>
            <w:r>
              <w:rPr>
                <w:w w:val="99"/>
                <w:sz w:val="28"/>
              </w:rPr>
              <w:t>*</w:t>
            </w:r>
          </w:p>
        </w:tc>
        <w:tc>
          <w:tcPr>
            <w:tcW w:w="858" w:type="dxa"/>
          </w:tcPr>
          <w:p w:rsidR="00625A24" w:rsidRDefault="0015666D">
            <w:pPr>
              <w:pStyle w:val="TableParagraph"/>
              <w:spacing w:before="1" w:line="301" w:lineRule="exact"/>
              <w:ind w:left="29"/>
              <w:jc w:val="center"/>
              <w:rPr>
                <w:b/>
                <w:i/>
                <w:sz w:val="28"/>
              </w:rPr>
            </w:pPr>
            <w:r>
              <w:rPr>
                <w:b/>
                <w:i/>
                <w:w w:val="99"/>
                <w:sz w:val="28"/>
              </w:rPr>
              <w:t>*</w:t>
            </w:r>
          </w:p>
        </w:tc>
        <w:tc>
          <w:tcPr>
            <w:tcW w:w="685" w:type="dxa"/>
          </w:tcPr>
          <w:p w:rsidR="00625A24" w:rsidRDefault="0015666D">
            <w:pPr>
              <w:pStyle w:val="TableParagraph"/>
              <w:spacing w:before="1" w:line="301" w:lineRule="exact"/>
              <w:ind w:left="26"/>
              <w:jc w:val="center"/>
              <w:rPr>
                <w:b/>
                <w:sz w:val="28"/>
              </w:rPr>
            </w:pPr>
            <w:r>
              <w:rPr>
                <w:b/>
                <w:w w:val="99"/>
                <w:sz w:val="28"/>
              </w:rPr>
              <w:t>*</w:t>
            </w:r>
          </w:p>
        </w:tc>
      </w:tr>
      <w:tr w:rsidR="00625A24">
        <w:trPr>
          <w:trHeight w:val="322"/>
        </w:trPr>
        <w:tc>
          <w:tcPr>
            <w:tcW w:w="4719" w:type="dxa"/>
            <w:vMerge/>
            <w:tcBorders>
              <w:top w:val="nil"/>
            </w:tcBorders>
          </w:tcPr>
          <w:p w:rsidR="00625A24" w:rsidRDefault="00625A24">
            <w:pPr>
              <w:rPr>
                <w:sz w:val="2"/>
                <w:szCs w:val="2"/>
              </w:rPr>
            </w:pPr>
          </w:p>
        </w:tc>
        <w:tc>
          <w:tcPr>
            <w:tcW w:w="3403" w:type="dxa"/>
          </w:tcPr>
          <w:p w:rsidR="00625A24" w:rsidRDefault="0015666D">
            <w:pPr>
              <w:pStyle w:val="TableParagraph"/>
              <w:spacing w:line="273" w:lineRule="exact"/>
              <w:ind w:left="106"/>
              <w:rPr>
                <w:sz w:val="24"/>
              </w:rPr>
            </w:pPr>
            <w:r>
              <w:rPr>
                <w:sz w:val="24"/>
              </w:rPr>
              <w:t>Геометрия</w:t>
            </w: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15666D">
            <w:pPr>
              <w:pStyle w:val="TableParagraph"/>
              <w:spacing w:line="302" w:lineRule="exact"/>
              <w:ind w:left="31"/>
              <w:jc w:val="center"/>
              <w:rPr>
                <w:b/>
                <w:sz w:val="28"/>
              </w:rPr>
            </w:pPr>
            <w:r>
              <w:rPr>
                <w:b/>
                <w:w w:val="99"/>
                <w:sz w:val="28"/>
              </w:rPr>
              <w:t>*</w:t>
            </w:r>
          </w:p>
        </w:tc>
        <w:tc>
          <w:tcPr>
            <w:tcW w:w="858" w:type="dxa"/>
          </w:tcPr>
          <w:p w:rsidR="00625A24" w:rsidRDefault="0015666D">
            <w:pPr>
              <w:pStyle w:val="TableParagraph"/>
              <w:spacing w:line="302" w:lineRule="exact"/>
              <w:ind w:left="29"/>
              <w:jc w:val="center"/>
              <w:rPr>
                <w:b/>
                <w:sz w:val="28"/>
              </w:rPr>
            </w:pPr>
            <w:r>
              <w:rPr>
                <w:b/>
                <w:w w:val="99"/>
                <w:sz w:val="28"/>
              </w:rPr>
              <w:t>*</w:t>
            </w:r>
          </w:p>
        </w:tc>
        <w:tc>
          <w:tcPr>
            <w:tcW w:w="685" w:type="dxa"/>
          </w:tcPr>
          <w:p w:rsidR="00625A24" w:rsidRDefault="0015666D">
            <w:pPr>
              <w:pStyle w:val="TableParagraph"/>
              <w:spacing w:line="302" w:lineRule="exact"/>
              <w:ind w:left="26"/>
              <w:jc w:val="center"/>
              <w:rPr>
                <w:b/>
                <w:sz w:val="28"/>
              </w:rPr>
            </w:pPr>
            <w:r>
              <w:rPr>
                <w:b/>
                <w:w w:val="99"/>
                <w:sz w:val="28"/>
              </w:rPr>
              <w:t>*</w:t>
            </w:r>
          </w:p>
        </w:tc>
      </w:tr>
      <w:tr w:rsidR="00625A24">
        <w:trPr>
          <w:trHeight w:val="321"/>
        </w:trPr>
        <w:tc>
          <w:tcPr>
            <w:tcW w:w="4719" w:type="dxa"/>
            <w:vMerge/>
            <w:tcBorders>
              <w:top w:val="nil"/>
            </w:tcBorders>
          </w:tcPr>
          <w:p w:rsidR="00625A24" w:rsidRDefault="00625A24">
            <w:pPr>
              <w:rPr>
                <w:sz w:val="2"/>
                <w:szCs w:val="2"/>
              </w:rPr>
            </w:pPr>
          </w:p>
        </w:tc>
        <w:tc>
          <w:tcPr>
            <w:tcW w:w="3403" w:type="dxa"/>
          </w:tcPr>
          <w:p w:rsidR="00625A24" w:rsidRDefault="0015666D">
            <w:pPr>
              <w:pStyle w:val="TableParagraph"/>
              <w:spacing w:line="273" w:lineRule="exact"/>
              <w:ind w:left="106"/>
              <w:rPr>
                <w:sz w:val="24"/>
              </w:rPr>
            </w:pPr>
            <w:r>
              <w:rPr>
                <w:sz w:val="24"/>
              </w:rPr>
              <w:t>Вероятностьистатистика</w:t>
            </w:r>
          </w:p>
        </w:tc>
        <w:tc>
          <w:tcPr>
            <w:tcW w:w="3217" w:type="dxa"/>
          </w:tcPr>
          <w:p w:rsidR="00625A24" w:rsidRDefault="0015666D">
            <w:pPr>
              <w:pStyle w:val="TableParagraph"/>
              <w:spacing w:line="273" w:lineRule="exact"/>
              <w:ind w:left="105"/>
              <w:rPr>
                <w:sz w:val="24"/>
              </w:rPr>
            </w:pPr>
            <w:r>
              <w:rPr>
                <w:spacing w:val="-1"/>
                <w:sz w:val="24"/>
              </w:rPr>
              <w:t>Тестовая</w:t>
            </w:r>
            <w:r>
              <w:rPr>
                <w:sz w:val="24"/>
              </w:rPr>
              <w:t>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15666D">
            <w:pPr>
              <w:pStyle w:val="TableParagraph"/>
              <w:spacing w:line="301" w:lineRule="exact"/>
              <w:ind w:left="31"/>
              <w:jc w:val="center"/>
              <w:rPr>
                <w:b/>
                <w:sz w:val="28"/>
              </w:rPr>
            </w:pPr>
            <w:r>
              <w:rPr>
                <w:b/>
                <w:w w:val="99"/>
                <w:sz w:val="28"/>
              </w:rPr>
              <w:t>*</w:t>
            </w:r>
          </w:p>
        </w:tc>
        <w:tc>
          <w:tcPr>
            <w:tcW w:w="858" w:type="dxa"/>
          </w:tcPr>
          <w:p w:rsidR="00625A24" w:rsidRDefault="00625A24">
            <w:pPr>
              <w:pStyle w:val="TableParagraph"/>
              <w:rPr>
                <w:sz w:val="24"/>
              </w:rPr>
            </w:pPr>
          </w:p>
        </w:tc>
        <w:tc>
          <w:tcPr>
            <w:tcW w:w="685" w:type="dxa"/>
          </w:tcPr>
          <w:p w:rsidR="00625A24" w:rsidRDefault="00625A24">
            <w:pPr>
              <w:pStyle w:val="TableParagraph"/>
              <w:rPr>
                <w:sz w:val="24"/>
              </w:rPr>
            </w:pPr>
          </w:p>
        </w:tc>
      </w:tr>
      <w:tr w:rsidR="00625A24">
        <w:trPr>
          <w:trHeight w:val="322"/>
        </w:trPr>
        <w:tc>
          <w:tcPr>
            <w:tcW w:w="4719" w:type="dxa"/>
          </w:tcPr>
          <w:p w:rsidR="00625A24" w:rsidRDefault="0015666D">
            <w:pPr>
              <w:pStyle w:val="TableParagraph"/>
              <w:spacing w:line="274" w:lineRule="exact"/>
              <w:ind w:left="107"/>
              <w:rPr>
                <w:sz w:val="24"/>
              </w:rPr>
            </w:pPr>
            <w:r>
              <w:rPr>
                <w:sz w:val="24"/>
              </w:rPr>
              <w:t>Информатика</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60"/>
              <w:rPr>
                <w:sz w:val="24"/>
              </w:rPr>
            </w:pPr>
            <w:r>
              <w:rPr>
                <w:spacing w:val="-1"/>
                <w:sz w:val="24"/>
              </w:rPr>
              <w:t>Тестовая</w:t>
            </w:r>
            <w:r>
              <w:rPr>
                <w:sz w:val="24"/>
              </w:rPr>
              <w:t>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15666D">
            <w:pPr>
              <w:pStyle w:val="TableParagraph"/>
              <w:spacing w:before="1" w:line="301" w:lineRule="exact"/>
              <w:ind w:left="31"/>
              <w:jc w:val="center"/>
              <w:rPr>
                <w:b/>
                <w:sz w:val="28"/>
              </w:rPr>
            </w:pPr>
            <w:r>
              <w:rPr>
                <w:b/>
                <w:w w:val="99"/>
                <w:sz w:val="28"/>
              </w:rPr>
              <w:t>*</w:t>
            </w:r>
          </w:p>
        </w:tc>
        <w:tc>
          <w:tcPr>
            <w:tcW w:w="858" w:type="dxa"/>
          </w:tcPr>
          <w:p w:rsidR="00625A24" w:rsidRDefault="0015666D">
            <w:pPr>
              <w:pStyle w:val="TableParagraph"/>
              <w:spacing w:before="1" w:line="301" w:lineRule="exact"/>
              <w:ind w:left="29"/>
              <w:jc w:val="center"/>
              <w:rPr>
                <w:b/>
                <w:sz w:val="28"/>
              </w:rPr>
            </w:pPr>
            <w:r>
              <w:rPr>
                <w:b/>
                <w:w w:val="99"/>
                <w:sz w:val="28"/>
              </w:rPr>
              <w:t>*</w:t>
            </w:r>
          </w:p>
        </w:tc>
        <w:tc>
          <w:tcPr>
            <w:tcW w:w="685" w:type="dxa"/>
          </w:tcPr>
          <w:p w:rsidR="00625A24" w:rsidRDefault="0015666D">
            <w:pPr>
              <w:pStyle w:val="TableParagraph"/>
              <w:spacing w:before="1" w:line="301" w:lineRule="exact"/>
              <w:ind w:left="26"/>
              <w:jc w:val="center"/>
              <w:rPr>
                <w:b/>
                <w:sz w:val="28"/>
              </w:rPr>
            </w:pPr>
            <w:r>
              <w:rPr>
                <w:b/>
                <w:w w:val="99"/>
                <w:sz w:val="28"/>
              </w:rPr>
              <w:t>*</w:t>
            </w:r>
          </w:p>
        </w:tc>
      </w:tr>
      <w:tr w:rsidR="00625A24">
        <w:trPr>
          <w:trHeight w:val="827"/>
        </w:trPr>
        <w:tc>
          <w:tcPr>
            <w:tcW w:w="4719" w:type="dxa"/>
            <w:vMerge w:val="restart"/>
          </w:tcPr>
          <w:p w:rsidR="00625A24" w:rsidRDefault="0015666D">
            <w:pPr>
              <w:pStyle w:val="TableParagraph"/>
              <w:spacing w:line="273" w:lineRule="exact"/>
              <w:ind w:left="107"/>
              <w:rPr>
                <w:sz w:val="24"/>
              </w:rPr>
            </w:pPr>
            <w:r>
              <w:rPr>
                <w:sz w:val="24"/>
              </w:rPr>
              <w:t>История</w:t>
            </w:r>
          </w:p>
        </w:tc>
        <w:tc>
          <w:tcPr>
            <w:tcW w:w="3403" w:type="dxa"/>
          </w:tcPr>
          <w:p w:rsidR="00625A24" w:rsidRDefault="0015666D">
            <w:pPr>
              <w:pStyle w:val="TableParagraph"/>
              <w:spacing w:line="273" w:lineRule="exact"/>
              <w:ind w:left="106"/>
              <w:rPr>
                <w:sz w:val="24"/>
              </w:rPr>
            </w:pPr>
            <w:r>
              <w:rPr>
                <w:sz w:val="24"/>
              </w:rPr>
              <w:t>ИсторияРоссии(включая</w:t>
            </w:r>
          </w:p>
          <w:p w:rsidR="00625A24" w:rsidRDefault="0015666D">
            <w:pPr>
              <w:pStyle w:val="TableParagraph"/>
              <w:spacing w:line="270" w:lineRule="atLeast"/>
              <w:ind w:left="106" w:right="132"/>
              <w:rPr>
                <w:sz w:val="24"/>
              </w:rPr>
            </w:pPr>
            <w:r>
              <w:rPr>
                <w:sz w:val="24"/>
              </w:rPr>
              <w:t>модуль Введение в НовейшуюисториюРоссии)</w:t>
            </w:r>
          </w:p>
        </w:tc>
        <w:tc>
          <w:tcPr>
            <w:tcW w:w="3217" w:type="dxa"/>
            <w:vMerge w:val="restart"/>
          </w:tcPr>
          <w:p w:rsidR="00625A24" w:rsidRDefault="0015666D">
            <w:pPr>
              <w:pStyle w:val="TableParagraph"/>
              <w:spacing w:line="273" w:lineRule="exact"/>
              <w:ind w:left="105"/>
              <w:rPr>
                <w:sz w:val="24"/>
              </w:rPr>
            </w:pPr>
            <w:r>
              <w:rPr>
                <w:spacing w:val="-1"/>
                <w:sz w:val="24"/>
              </w:rPr>
              <w:t>Проверочнаяработа</w:t>
            </w:r>
          </w:p>
        </w:tc>
        <w:tc>
          <w:tcPr>
            <w:tcW w:w="517" w:type="dxa"/>
          </w:tcPr>
          <w:p w:rsidR="00625A24" w:rsidRDefault="0015666D">
            <w:pPr>
              <w:pStyle w:val="TableParagraph"/>
              <w:ind w:left="201"/>
              <w:rPr>
                <w:b/>
                <w:sz w:val="28"/>
              </w:rPr>
            </w:pPr>
            <w:r>
              <w:rPr>
                <w:b/>
                <w:w w:val="99"/>
                <w:sz w:val="28"/>
              </w:rPr>
              <w:t>*</w:t>
            </w:r>
          </w:p>
        </w:tc>
        <w:tc>
          <w:tcPr>
            <w:tcW w:w="630" w:type="dxa"/>
          </w:tcPr>
          <w:p w:rsidR="00625A24" w:rsidRDefault="0015666D">
            <w:pPr>
              <w:pStyle w:val="TableParagraph"/>
              <w:ind w:left="34"/>
              <w:jc w:val="center"/>
              <w:rPr>
                <w:b/>
                <w:sz w:val="28"/>
              </w:rPr>
            </w:pPr>
            <w:r>
              <w:rPr>
                <w:b/>
                <w:w w:val="99"/>
                <w:sz w:val="28"/>
              </w:rPr>
              <w:t>*</w:t>
            </w:r>
          </w:p>
        </w:tc>
        <w:tc>
          <w:tcPr>
            <w:tcW w:w="746" w:type="dxa"/>
          </w:tcPr>
          <w:p w:rsidR="00625A24" w:rsidRDefault="0015666D">
            <w:pPr>
              <w:pStyle w:val="TableParagraph"/>
              <w:ind w:left="31"/>
              <w:jc w:val="center"/>
              <w:rPr>
                <w:b/>
                <w:sz w:val="28"/>
              </w:rPr>
            </w:pPr>
            <w:r>
              <w:rPr>
                <w:b/>
                <w:w w:val="99"/>
                <w:sz w:val="28"/>
              </w:rPr>
              <w:t>*</w:t>
            </w:r>
          </w:p>
        </w:tc>
        <w:tc>
          <w:tcPr>
            <w:tcW w:w="858" w:type="dxa"/>
          </w:tcPr>
          <w:p w:rsidR="00625A24" w:rsidRDefault="0015666D">
            <w:pPr>
              <w:pStyle w:val="TableParagraph"/>
              <w:ind w:left="29"/>
              <w:jc w:val="center"/>
              <w:rPr>
                <w:b/>
                <w:sz w:val="28"/>
              </w:rPr>
            </w:pPr>
            <w:r>
              <w:rPr>
                <w:b/>
                <w:w w:val="99"/>
                <w:sz w:val="28"/>
              </w:rPr>
              <w:t>*</w:t>
            </w:r>
          </w:p>
        </w:tc>
        <w:tc>
          <w:tcPr>
            <w:tcW w:w="685" w:type="dxa"/>
          </w:tcPr>
          <w:p w:rsidR="00625A24" w:rsidRDefault="0015666D">
            <w:pPr>
              <w:pStyle w:val="TableParagraph"/>
              <w:ind w:left="26"/>
              <w:jc w:val="center"/>
              <w:rPr>
                <w:b/>
                <w:sz w:val="28"/>
              </w:rPr>
            </w:pPr>
            <w:r>
              <w:rPr>
                <w:b/>
                <w:w w:val="99"/>
                <w:sz w:val="28"/>
              </w:rPr>
              <w:t>*</w:t>
            </w:r>
          </w:p>
        </w:tc>
      </w:tr>
      <w:tr w:rsidR="00625A24">
        <w:trPr>
          <w:trHeight w:val="322"/>
        </w:trPr>
        <w:tc>
          <w:tcPr>
            <w:tcW w:w="4719" w:type="dxa"/>
            <w:vMerge/>
            <w:tcBorders>
              <w:top w:val="nil"/>
            </w:tcBorders>
          </w:tcPr>
          <w:p w:rsidR="00625A24" w:rsidRDefault="00625A24">
            <w:pPr>
              <w:rPr>
                <w:sz w:val="2"/>
                <w:szCs w:val="2"/>
              </w:rPr>
            </w:pPr>
          </w:p>
        </w:tc>
        <w:tc>
          <w:tcPr>
            <w:tcW w:w="3403" w:type="dxa"/>
          </w:tcPr>
          <w:p w:rsidR="00625A24" w:rsidRDefault="0015666D">
            <w:pPr>
              <w:pStyle w:val="TableParagraph"/>
              <w:spacing w:line="273" w:lineRule="exact"/>
              <w:ind w:left="106"/>
              <w:rPr>
                <w:sz w:val="24"/>
              </w:rPr>
            </w:pPr>
            <w:r>
              <w:rPr>
                <w:sz w:val="24"/>
              </w:rPr>
              <w:t>Всеобщаяистория</w:t>
            </w:r>
          </w:p>
        </w:tc>
        <w:tc>
          <w:tcPr>
            <w:tcW w:w="3217" w:type="dxa"/>
            <w:vMerge/>
            <w:tcBorders>
              <w:top w:val="nil"/>
            </w:tcBorders>
          </w:tcPr>
          <w:p w:rsidR="00625A24" w:rsidRDefault="00625A24">
            <w:pPr>
              <w:rPr>
                <w:sz w:val="2"/>
                <w:szCs w:val="2"/>
              </w:rPr>
            </w:pP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625A24">
            <w:pPr>
              <w:pStyle w:val="TableParagraph"/>
              <w:rPr>
                <w:sz w:val="24"/>
              </w:rPr>
            </w:pPr>
          </w:p>
        </w:tc>
        <w:tc>
          <w:tcPr>
            <w:tcW w:w="858" w:type="dxa"/>
          </w:tcPr>
          <w:p w:rsidR="00625A24" w:rsidRDefault="00625A24">
            <w:pPr>
              <w:pStyle w:val="TableParagraph"/>
              <w:rPr>
                <w:sz w:val="24"/>
              </w:rPr>
            </w:pPr>
          </w:p>
        </w:tc>
        <w:tc>
          <w:tcPr>
            <w:tcW w:w="685" w:type="dxa"/>
          </w:tcPr>
          <w:p w:rsidR="00625A24" w:rsidRDefault="00625A24">
            <w:pPr>
              <w:pStyle w:val="TableParagraph"/>
              <w:rPr>
                <w:sz w:val="24"/>
              </w:rPr>
            </w:pPr>
          </w:p>
        </w:tc>
      </w:tr>
      <w:tr w:rsidR="00625A24">
        <w:trPr>
          <w:trHeight w:val="321"/>
        </w:trPr>
        <w:tc>
          <w:tcPr>
            <w:tcW w:w="4719" w:type="dxa"/>
          </w:tcPr>
          <w:p w:rsidR="00625A24" w:rsidRDefault="0015666D">
            <w:pPr>
              <w:pStyle w:val="TableParagraph"/>
              <w:spacing w:line="273" w:lineRule="exact"/>
              <w:ind w:left="107"/>
              <w:rPr>
                <w:sz w:val="24"/>
              </w:rPr>
            </w:pPr>
            <w:r>
              <w:rPr>
                <w:sz w:val="24"/>
              </w:rPr>
              <w:t>Обществознание</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Проверочнаяработа</w:t>
            </w:r>
          </w:p>
        </w:tc>
        <w:tc>
          <w:tcPr>
            <w:tcW w:w="517" w:type="dxa"/>
          </w:tcPr>
          <w:p w:rsidR="00625A24" w:rsidRDefault="00625A24">
            <w:pPr>
              <w:pStyle w:val="TableParagraph"/>
              <w:rPr>
                <w:sz w:val="24"/>
              </w:rPr>
            </w:pPr>
          </w:p>
        </w:tc>
        <w:tc>
          <w:tcPr>
            <w:tcW w:w="630" w:type="dxa"/>
          </w:tcPr>
          <w:p w:rsidR="00625A24" w:rsidRDefault="0015666D">
            <w:pPr>
              <w:pStyle w:val="TableParagraph"/>
              <w:spacing w:line="301" w:lineRule="exact"/>
              <w:ind w:left="34"/>
              <w:jc w:val="center"/>
              <w:rPr>
                <w:b/>
                <w:sz w:val="28"/>
              </w:rPr>
            </w:pPr>
            <w:r>
              <w:rPr>
                <w:b/>
                <w:w w:val="99"/>
                <w:sz w:val="28"/>
              </w:rPr>
              <w:t>*</w:t>
            </w:r>
          </w:p>
        </w:tc>
        <w:tc>
          <w:tcPr>
            <w:tcW w:w="746" w:type="dxa"/>
          </w:tcPr>
          <w:p w:rsidR="00625A24" w:rsidRDefault="0015666D">
            <w:pPr>
              <w:pStyle w:val="TableParagraph"/>
              <w:spacing w:line="301" w:lineRule="exact"/>
              <w:ind w:left="31"/>
              <w:jc w:val="center"/>
              <w:rPr>
                <w:b/>
                <w:sz w:val="28"/>
              </w:rPr>
            </w:pPr>
            <w:r>
              <w:rPr>
                <w:b/>
                <w:w w:val="99"/>
                <w:sz w:val="28"/>
              </w:rPr>
              <w:t>*</w:t>
            </w:r>
          </w:p>
        </w:tc>
        <w:tc>
          <w:tcPr>
            <w:tcW w:w="858" w:type="dxa"/>
          </w:tcPr>
          <w:p w:rsidR="00625A24" w:rsidRDefault="0015666D">
            <w:pPr>
              <w:pStyle w:val="TableParagraph"/>
              <w:spacing w:line="301" w:lineRule="exact"/>
              <w:ind w:left="29"/>
              <w:jc w:val="center"/>
              <w:rPr>
                <w:b/>
                <w:sz w:val="28"/>
              </w:rPr>
            </w:pPr>
            <w:r>
              <w:rPr>
                <w:b/>
                <w:w w:val="99"/>
                <w:sz w:val="28"/>
              </w:rPr>
              <w:t>*</w:t>
            </w:r>
          </w:p>
        </w:tc>
        <w:tc>
          <w:tcPr>
            <w:tcW w:w="685" w:type="dxa"/>
          </w:tcPr>
          <w:p w:rsidR="00625A24" w:rsidRDefault="0015666D">
            <w:pPr>
              <w:pStyle w:val="TableParagraph"/>
              <w:spacing w:line="301" w:lineRule="exact"/>
              <w:ind w:left="26"/>
              <w:jc w:val="center"/>
              <w:rPr>
                <w:b/>
                <w:sz w:val="28"/>
              </w:rPr>
            </w:pPr>
            <w:r>
              <w:rPr>
                <w:b/>
                <w:w w:val="99"/>
                <w:sz w:val="28"/>
              </w:rPr>
              <w:t>*</w:t>
            </w:r>
          </w:p>
        </w:tc>
      </w:tr>
      <w:tr w:rsidR="00625A24">
        <w:trPr>
          <w:trHeight w:val="322"/>
        </w:trPr>
        <w:tc>
          <w:tcPr>
            <w:tcW w:w="4719" w:type="dxa"/>
          </w:tcPr>
          <w:p w:rsidR="00625A24" w:rsidRDefault="0015666D">
            <w:pPr>
              <w:pStyle w:val="TableParagraph"/>
              <w:spacing w:line="274" w:lineRule="exact"/>
              <w:ind w:left="107"/>
              <w:rPr>
                <w:sz w:val="24"/>
              </w:rPr>
            </w:pPr>
            <w:r>
              <w:rPr>
                <w:sz w:val="24"/>
              </w:rPr>
              <w:t>География</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105"/>
              <w:rPr>
                <w:sz w:val="24"/>
              </w:rPr>
            </w:pPr>
            <w:r>
              <w:rPr>
                <w:spacing w:val="-1"/>
                <w:sz w:val="24"/>
              </w:rPr>
              <w:t>Проверочнаяработа</w:t>
            </w:r>
          </w:p>
        </w:tc>
        <w:tc>
          <w:tcPr>
            <w:tcW w:w="517" w:type="dxa"/>
          </w:tcPr>
          <w:p w:rsidR="00625A24" w:rsidRDefault="0015666D">
            <w:pPr>
              <w:pStyle w:val="TableParagraph"/>
              <w:spacing w:before="1" w:line="301" w:lineRule="exact"/>
              <w:ind w:left="201"/>
              <w:rPr>
                <w:b/>
                <w:sz w:val="28"/>
              </w:rPr>
            </w:pPr>
            <w:r>
              <w:rPr>
                <w:b/>
                <w:w w:val="99"/>
                <w:sz w:val="28"/>
              </w:rPr>
              <w:t>*</w:t>
            </w:r>
          </w:p>
        </w:tc>
        <w:tc>
          <w:tcPr>
            <w:tcW w:w="630" w:type="dxa"/>
          </w:tcPr>
          <w:p w:rsidR="00625A24" w:rsidRDefault="0015666D">
            <w:pPr>
              <w:pStyle w:val="TableParagraph"/>
              <w:spacing w:before="1" w:line="301" w:lineRule="exact"/>
              <w:ind w:left="34"/>
              <w:jc w:val="center"/>
              <w:rPr>
                <w:b/>
                <w:sz w:val="28"/>
              </w:rPr>
            </w:pPr>
            <w:r>
              <w:rPr>
                <w:b/>
                <w:w w:val="99"/>
                <w:sz w:val="28"/>
              </w:rPr>
              <w:t>*</w:t>
            </w:r>
          </w:p>
        </w:tc>
        <w:tc>
          <w:tcPr>
            <w:tcW w:w="746" w:type="dxa"/>
          </w:tcPr>
          <w:p w:rsidR="00625A24" w:rsidRDefault="0015666D">
            <w:pPr>
              <w:pStyle w:val="TableParagraph"/>
              <w:spacing w:before="1" w:line="301" w:lineRule="exact"/>
              <w:ind w:left="31"/>
              <w:jc w:val="center"/>
              <w:rPr>
                <w:b/>
                <w:sz w:val="28"/>
              </w:rPr>
            </w:pPr>
            <w:r>
              <w:rPr>
                <w:b/>
                <w:w w:val="99"/>
                <w:sz w:val="28"/>
              </w:rPr>
              <w:t>*</w:t>
            </w:r>
          </w:p>
        </w:tc>
        <w:tc>
          <w:tcPr>
            <w:tcW w:w="858" w:type="dxa"/>
          </w:tcPr>
          <w:p w:rsidR="00625A24" w:rsidRDefault="0015666D">
            <w:pPr>
              <w:pStyle w:val="TableParagraph"/>
              <w:spacing w:before="1" w:line="301" w:lineRule="exact"/>
              <w:ind w:left="29"/>
              <w:jc w:val="center"/>
              <w:rPr>
                <w:b/>
                <w:sz w:val="28"/>
              </w:rPr>
            </w:pPr>
            <w:r>
              <w:rPr>
                <w:b/>
                <w:w w:val="99"/>
                <w:sz w:val="28"/>
              </w:rPr>
              <w:t>*</w:t>
            </w:r>
          </w:p>
        </w:tc>
        <w:tc>
          <w:tcPr>
            <w:tcW w:w="685" w:type="dxa"/>
          </w:tcPr>
          <w:p w:rsidR="00625A24" w:rsidRDefault="0015666D">
            <w:pPr>
              <w:pStyle w:val="TableParagraph"/>
              <w:spacing w:before="1" w:line="301" w:lineRule="exact"/>
              <w:ind w:left="26"/>
              <w:jc w:val="center"/>
              <w:rPr>
                <w:b/>
                <w:sz w:val="28"/>
              </w:rPr>
            </w:pPr>
            <w:r>
              <w:rPr>
                <w:b/>
                <w:w w:val="99"/>
                <w:sz w:val="28"/>
              </w:rPr>
              <w:t>*</w:t>
            </w:r>
          </w:p>
        </w:tc>
      </w:tr>
      <w:tr w:rsidR="00625A24">
        <w:trPr>
          <w:trHeight w:val="322"/>
        </w:trPr>
        <w:tc>
          <w:tcPr>
            <w:tcW w:w="4719" w:type="dxa"/>
          </w:tcPr>
          <w:p w:rsidR="00625A24" w:rsidRDefault="0015666D">
            <w:pPr>
              <w:pStyle w:val="TableParagraph"/>
              <w:spacing w:line="273" w:lineRule="exact"/>
              <w:ind w:left="107"/>
              <w:rPr>
                <w:sz w:val="24"/>
              </w:rPr>
            </w:pPr>
            <w:r>
              <w:rPr>
                <w:sz w:val="24"/>
              </w:rPr>
              <w:t>Физика</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Проверочнаяработа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15666D">
            <w:pPr>
              <w:pStyle w:val="TableParagraph"/>
              <w:spacing w:line="302" w:lineRule="exact"/>
              <w:ind w:left="31"/>
              <w:jc w:val="center"/>
              <w:rPr>
                <w:b/>
                <w:sz w:val="28"/>
              </w:rPr>
            </w:pPr>
            <w:r>
              <w:rPr>
                <w:b/>
                <w:w w:val="99"/>
                <w:sz w:val="28"/>
              </w:rPr>
              <w:t>*</w:t>
            </w:r>
          </w:p>
        </w:tc>
        <w:tc>
          <w:tcPr>
            <w:tcW w:w="858" w:type="dxa"/>
          </w:tcPr>
          <w:p w:rsidR="00625A24" w:rsidRDefault="0015666D">
            <w:pPr>
              <w:pStyle w:val="TableParagraph"/>
              <w:spacing w:line="302" w:lineRule="exact"/>
              <w:ind w:left="29"/>
              <w:jc w:val="center"/>
              <w:rPr>
                <w:b/>
                <w:sz w:val="28"/>
              </w:rPr>
            </w:pPr>
            <w:r>
              <w:rPr>
                <w:b/>
                <w:w w:val="99"/>
                <w:sz w:val="28"/>
              </w:rPr>
              <w:t>*</w:t>
            </w:r>
          </w:p>
        </w:tc>
        <w:tc>
          <w:tcPr>
            <w:tcW w:w="685" w:type="dxa"/>
          </w:tcPr>
          <w:p w:rsidR="00625A24" w:rsidRDefault="0015666D">
            <w:pPr>
              <w:pStyle w:val="TableParagraph"/>
              <w:spacing w:line="302" w:lineRule="exact"/>
              <w:ind w:left="26"/>
              <w:jc w:val="center"/>
              <w:rPr>
                <w:b/>
                <w:sz w:val="28"/>
              </w:rPr>
            </w:pPr>
            <w:r>
              <w:rPr>
                <w:b/>
                <w:w w:val="99"/>
                <w:sz w:val="28"/>
              </w:rPr>
              <w:t>*</w:t>
            </w:r>
          </w:p>
        </w:tc>
      </w:tr>
      <w:tr w:rsidR="00625A24">
        <w:trPr>
          <w:trHeight w:val="321"/>
        </w:trPr>
        <w:tc>
          <w:tcPr>
            <w:tcW w:w="4719" w:type="dxa"/>
          </w:tcPr>
          <w:p w:rsidR="00625A24" w:rsidRDefault="0015666D">
            <w:pPr>
              <w:pStyle w:val="TableParagraph"/>
              <w:spacing w:line="273" w:lineRule="exact"/>
              <w:ind w:left="107"/>
              <w:rPr>
                <w:sz w:val="24"/>
              </w:rPr>
            </w:pPr>
            <w:r>
              <w:rPr>
                <w:sz w:val="24"/>
              </w:rPr>
              <w:t>Химия</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Проверочнаяработа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625A24">
            <w:pPr>
              <w:pStyle w:val="TableParagraph"/>
              <w:rPr>
                <w:sz w:val="24"/>
              </w:rPr>
            </w:pPr>
          </w:p>
        </w:tc>
        <w:tc>
          <w:tcPr>
            <w:tcW w:w="858" w:type="dxa"/>
          </w:tcPr>
          <w:p w:rsidR="00625A24" w:rsidRDefault="0015666D">
            <w:pPr>
              <w:pStyle w:val="TableParagraph"/>
              <w:spacing w:line="301" w:lineRule="exact"/>
              <w:ind w:left="29"/>
              <w:jc w:val="center"/>
              <w:rPr>
                <w:b/>
                <w:sz w:val="28"/>
              </w:rPr>
            </w:pPr>
            <w:r>
              <w:rPr>
                <w:b/>
                <w:w w:val="99"/>
                <w:sz w:val="28"/>
              </w:rPr>
              <w:t>*</w:t>
            </w:r>
          </w:p>
        </w:tc>
        <w:tc>
          <w:tcPr>
            <w:tcW w:w="685" w:type="dxa"/>
          </w:tcPr>
          <w:p w:rsidR="00625A24" w:rsidRDefault="0015666D">
            <w:pPr>
              <w:pStyle w:val="TableParagraph"/>
              <w:spacing w:line="301" w:lineRule="exact"/>
              <w:ind w:left="26"/>
              <w:jc w:val="center"/>
              <w:rPr>
                <w:b/>
                <w:sz w:val="28"/>
              </w:rPr>
            </w:pPr>
            <w:r>
              <w:rPr>
                <w:b/>
                <w:w w:val="99"/>
                <w:sz w:val="28"/>
              </w:rPr>
              <w:t>*</w:t>
            </w:r>
          </w:p>
        </w:tc>
      </w:tr>
      <w:tr w:rsidR="00625A24">
        <w:trPr>
          <w:trHeight w:val="322"/>
        </w:trPr>
        <w:tc>
          <w:tcPr>
            <w:tcW w:w="4719" w:type="dxa"/>
          </w:tcPr>
          <w:p w:rsidR="00625A24" w:rsidRDefault="0015666D">
            <w:pPr>
              <w:pStyle w:val="TableParagraph"/>
              <w:spacing w:line="274" w:lineRule="exact"/>
              <w:ind w:left="107"/>
              <w:rPr>
                <w:sz w:val="24"/>
              </w:rPr>
            </w:pPr>
            <w:r>
              <w:rPr>
                <w:sz w:val="24"/>
              </w:rPr>
              <w:t>Биология</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105"/>
              <w:rPr>
                <w:sz w:val="24"/>
              </w:rPr>
            </w:pPr>
            <w:r>
              <w:rPr>
                <w:spacing w:val="-1"/>
                <w:sz w:val="24"/>
              </w:rPr>
              <w:t>Проверочнаяработа</w:t>
            </w:r>
          </w:p>
        </w:tc>
        <w:tc>
          <w:tcPr>
            <w:tcW w:w="517" w:type="dxa"/>
          </w:tcPr>
          <w:p w:rsidR="00625A24" w:rsidRDefault="0015666D">
            <w:pPr>
              <w:pStyle w:val="TableParagraph"/>
              <w:spacing w:before="1" w:line="301" w:lineRule="exact"/>
              <w:ind w:left="201"/>
              <w:rPr>
                <w:b/>
                <w:sz w:val="28"/>
              </w:rPr>
            </w:pPr>
            <w:r>
              <w:rPr>
                <w:b/>
                <w:w w:val="99"/>
                <w:sz w:val="28"/>
              </w:rPr>
              <w:t>*</w:t>
            </w:r>
          </w:p>
        </w:tc>
        <w:tc>
          <w:tcPr>
            <w:tcW w:w="630" w:type="dxa"/>
          </w:tcPr>
          <w:p w:rsidR="00625A24" w:rsidRDefault="0015666D">
            <w:pPr>
              <w:pStyle w:val="TableParagraph"/>
              <w:spacing w:before="1" w:line="301" w:lineRule="exact"/>
              <w:ind w:left="34"/>
              <w:jc w:val="center"/>
              <w:rPr>
                <w:b/>
                <w:sz w:val="28"/>
              </w:rPr>
            </w:pPr>
            <w:r>
              <w:rPr>
                <w:b/>
                <w:w w:val="99"/>
                <w:sz w:val="28"/>
              </w:rPr>
              <w:t>*</w:t>
            </w:r>
          </w:p>
        </w:tc>
        <w:tc>
          <w:tcPr>
            <w:tcW w:w="746" w:type="dxa"/>
          </w:tcPr>
          <w:p w:rsidR="00625A24" w:rsidRDefault="0015666D">
            <w:pPr>
              <w:pStyle w:val="TableParagraph"/>
              <w:spacing w:before="1" w:line="301" w:lineRule="exact"/>
              <w:ind w:left="31"/>
              <w:jc w:val="center"/>
              <w:rPr>
                <w:b/>
                <w:sz w:val="28"/>
              </w:rPr>
            </w:pPr>
            <w:r>
              <w:rPr>
                <w:b/>
                <w:w w:val="99"/>
                <w:sz w:val="28"/>
              </w:rPr>
              <w:t>*</w:t>
            </w:r>
          </w:p>
        </w:tc>
        <w:tc>
          <w:tcPr>
            <w:tcW w:w="858" w:type="dxa"/>
          </w:tcPr>
          <w:p w:rsidR="00625A24" w:rsidRDefault="0015666D">
            <w:pPr>
              <w:pStyle w:val="TableParagraph"/>
              <w:spacing w:before="1" w:line="301" w:lineRule="exact"/>
              <w:ind w:left="29"/>
              <w:jc w:val="center"/>
              <w:rPr>
                <w:b/>
                <w:sz w:val="28"/>
              </w:rPr>
            </w:pPr>
            <w:r>
              <w:rPr>
                <w:b/>
                <w:w w:val="99"/>
                <w:sz w:val="28"/>
              </w:rPr>
              <w:t>*</w:t>
            </w:r>
          </w:p>
        </w:tc>
        <w:tc>
          <w:tcPr>
            <w:tcW w:w="685" w:type="dxa"/>
          </w:tcPr>
          <w:p w:rsidR="00625A24" w:rsidRDefault="0015666D">
            <w:pPr>
              <w:pStyle w:val="TableParagraph"/>
              <w:spacing w:before="1" w:line="301" w:lineRule="exact"/>
              <w:ind w:left="26"/>
              <w:jc w:val="center"/>
              <w:rPr>
                <w:b/>
                <w:sz w:val="28"/>
              </w:rPr>
            </w:pPr>
            <w:r>
              <w:rPr>
                <w:b/>
                <w:w w:val="99"/>
                <w:sz w:val="28"/>
              </w:rPr>
              <w:t>*</w:t>
            </w:r>
          </w:p>
        </w:tc>
      </w:tr>
      <w:tr w:rsidR="00625A24">
        <w:trPr>
          <w:trHeight w:val="551"/>
        </w:trPr>
        <w:tc>
          <w:tcPr>
            <w:tcW w:w="4719" w:type="dxa"/>
          </w:tcPr>
          <w:p w:rsidR="00625A24" w:rsidRDefault="0015666D">
            <w:pPr>
              <w:pStyle w:val="TableParagraph"/>
              <w:spacing w:line="276" w:lineRule="exact"/>
              <w:ind w:left="107" w:right="358"/>
              <w:rPr>
                <w:sz w:val="24"/>
              </w:rPr>
            </w:pPr>
            <w:r>
              <w:rPr>
                <w:sz w:val="24"/>
              </w:rPr>
              <w:t>Основы духовно-нравственной культурынародовРоссии</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15666D">
            <w:pPr>
              <w:pStyle w:val="TableParagraph"/>
              <w:ind w:left="201"/>
              <w:rPr>
                <w:b/>
                <w:sz w:val="28"/>
              </w:rPr>
            </w:pPr>
            <w:r>
              <w:rPr>
                <w:b/>
                <w:w w:val="99"/>
                <w:sz w:val="28"/>
              </w:rPr>
              <w:t>*</w:t>
            </w:r>
          </w:p>
        </w:tc>
        <w:tc>
          <w:tcPr>
            <w:tcW w:w="630" w:type="dxa"/>
          </w:tcPr>
          <w:p w:rsidR="00625A24" w:rsidRDefault="0015666D">
            <w:pPr>
              <w:pStyle w:val="TableParagraph"/>
              <w:ind w:left="34"/>
              <w:jc w:val="center"/>
              <w:rPr>
                <w:b/>
                <w:sz w:val="28"/>
              </w:rPr>
            </w:pPr>
            <w:r>
              <w:rPr>
                <w:b/>
                <w:w w:val="99"/>
                <w:sz w:val="28"/>
              </w:rPr>
              <w:t>*</w:t>
            </w:r>
          </w:p>
        </w:tc>
        <w:tc>
          <w:tcPr>
            <w:tcW w:w="746" w:type="dxa"/>
          </w:tcPr>
          <w:p w:rsidR="00625A24" w:rsidRDefault="00625A24">
            <w:pPr>
              <w:pStyle w:val="TableParagraph"/>
              <w:rPr>
                <w:sz w:val="24"/>
              </w:rPr>
            </w:pPr>
          </w:p>
        </w:tc>
        <w:tc>
          <w:tcPr>
            <w:tcW w:w="858" w:type="dxa"/>
          </w:tcPr>
          <w:p w:rsidR="00625A24" w:rsidRDefault="00625A24">
            <w:pPr>
              <w:pStyle w:val="TableParagraph"/>
              <w:rPr>
                <w:sz w:val="24"/>
              </w:rPr>
            </w:pPr>
          </w:p>
        </w:tc>
        <w:tc>
          <w:tcPr>
            <w:tcW w:w="685" w:type="dxa"/>
          </w:tcPr>
          <w:p w:rsidR="00625A24" w:rsidRDefault="00625A24">
            <w:pPr>
              <w:pStyle w:val="TableParagraph"/>
              <w:rPr>
                <w:sz w:val="24"/>
              </w:rPr>
            </w:pPr>
          </w:p>
        </w:tc>
      </w:tr>
      <w:tr w:rsidR="00625A24">
        <w:trPr>
          <w:trHeight w:val="322"/>
        </w:trPr>
        <w:tc>
          <w:tcPr>
            <w:tcW w:w="4719" w:type="dxa"/>
          </w:tcPr>
          <w:p w:rsidR="00625A24" w:rsidRDefault="0015666D">
            <w:pPr>
              <w:pStyle w:val="TableParagraph"/>
              <w:spacing w:line="273" w:lineRule="exact"/>
              <w:ind w:left="107"/>
              <w:rPr>
                <w:sz w:val="24"/>
              </w:rPr>
            </w:pPr>
            <w:r>
              <w:rPr>
                <w:sz w:val="24"/>
              </w:rPr>
              <w:t>Изобразительноеискусство</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15666D">
            <w:pPr>
              <w:pStyle w:val="TableParagraph"/>
              <w:spacing w:line="301" w:lineRule="exact"/>
              <w:ind w:left="201"/>
              <w:rPr>
                <w:b/>
                <w:sz w:val="28"/>
              </w:rPr>
            </w:pPr>
            <w:r>
              <w:rPr>
                <w:b/>
                <w:w w:val="99"/>
                <w:sz w:val="28"/>
              </w:rPr>
              <w:t>*</w:t>
            </w:r>
          </w:p>
        </w:tc>
        <w:tc>
          <w:tcPr>
            <w:tcW w:w="630" w:type="dxa"/>
          </w:tcPr>
          <w:p w:rsidR="00625A24" w:rsidRDefault="0015666D">
            <w:pPr>
              <w:pStyle w:val="TableParagraph"/>
              <w:spacing w:line="301" w:lineRule="exact"/>
              <w:ind w:left="34"/>
              <w:jc w:val="center"/>
              <w:rPr>
                <w:b/>
                <w:sz w:val="28"/>
              </w:rPr>
            </w:pPr>
            <w:r>
              <w:rPr>
                <w:b/>
                <w:w w:val="99"/>
                <w:sz w:val="28"/>
              </w:rPr>
              <w:t>*</w:t>
            </w:r>
          </w:p>
        </w:tc>
        <w:tc>
          <w:tcPr>
            <w:tcW w:w="746" w:type="dxa"/>
          </w:tcPr>
          <w:p w:rsidR="00625A24" w:rsidRDefault="0015666D">
            <w:pPr>
              <w:pStyle w:val="TableParagraph"/>
              <w:spacing w:line="301" w:lineRule="exact"/>
              <w:ind w:left="31"/>
              <w:jc w:val="center"/>
              <w:rPr>
                <w:b/>
                <w:sz w:val="28"/>
              </w:rPr>
            </w:pPr>
            <w:r>
              <w:rPr>
                <w:b/>
                <w:w w:val="99"/>
                <w:sz w:val="28"/>
              </w:rPr>
              <w:t>*</w:t>
            </w:r>
          </w:p>
        </w:tc>
        <w:tc>
          <w:tcPr>
            <w:tcW w:w="858" w:type="dxa"/>
          </w:tcPr>
          <w:p w:rsidR="00625A24" w:rsidRDefault="00625A24">
            <w:pPr>
              <w:pStyle w:val="TableParagraph"/>
              <w:rPr>
                <w:sz w:val="24"/>
              </w:rPr>
            </w:pPr>
          </w:p>
        </w:tc>
        <w:tc>
          <w:tcPr>
            <w:tcW w:w="685" w:type="dxa"/>
          </w:tcPr>
          <w:p w:rsidR="00625A24" w:rsidRDefault="00625A24">
            <w:pPr>
              <w:pStyle w:val="TableParagraph"/>
              <w:rPr>
                <w:sz w:val="24"/>
              </w:rPr>
            </w:pPr>
          </w:p>
        </w:tc>
      </w:tr>
      <w:tr w:rsidR="00625A24">
        <w:trPr>
          <w:trHeight w:val="322"/>
        </w:trPr>
        <w:tc>
          <w:tcPr>
            <w:tcW w:w="4719" w:type="dxa"/>
          </w:tcPr>
          <w:p w:rsidR="00625A24" w:rsidRDefault="0015666D">
            <w:pPr>
              <w:pStyle w:val="TableParagraph"/>
              <w:spacing w:line="273" w:lineRule="exact"/>
              <w:ind w:left="107"/>
              <w:rPr>
                <w:sz w:val="24"/>
              </w:rPr>
            </w:pPr>
            <w:r>
              <w:rPr>
                <w:sz w:val="24"/>
              </w:rPr>
              <w:t>Музыка</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15666D">
            <w:pPr>
              <w:pStyle w:val="TableParagraph"/>
              <w:spacing w:line="302" w:lineRule="exact"/>
              <w:ind w:left="201"/>
              <w:rPr>
                <w:b/>
                <w:sz w:val="28"/>
              </w:rPr>
            </w:pPr>
            <w:r>
              <w:rPr>
                <w:b/>
                <w:w w:val="99"/>
                <w:sz w:val="28"/>
              </w:rPr>
              <w:t>*</w:t>
            </w:r>
          </w:p>
        </w:tc>
        <w:tc>
          <w:tcPr>
            <w:tcW w:w="630" w:type="dxa"/>
          </w:tcPr>
          <w:p w:rsidR="00625A24" w:rsidRDefault="0015666D">
            <w:pPr>
              <w:pStyle w:val="TableParagraph"/>
              <w:spacing w:line="302" w:lineRule="exact"/>
              <w:ind w:left="34"/>
              <w:jc w:val="center"/>
              <w:rPr>
                <w:b/>
                <w:sz w:val="28"/>
              </w:rPr>
            </w:pPr>
            <w:r>
              <w:rPr>
                <w:b/>
                <w:w w:val="99"/>
                <w:sz w:val="28"/>
              </w:rPr>
              <w:t>*</w:t>
            </w:r>
          </w:p>
        </w:tc>
        <w:tc>
          <w:tcPr>
            <w:tcW w:w="746" w:type="dxa"/>
          </w:tcPr>
          <w:p w:rsidR="00625A24" w:rsidRDefault="0015666D">
            <w:pPr>
              <w:pStyle w:val="TableParagraph"/>
              <w:spacing w:line="302" w:lineRule="exact"/>
              <w:ind w:left="31"/>
              <w:jc w:val="center"/>
              <w:rPr>
                <w:b/>
                <w:sz w:val="28"/>
              </w:rPr>
            </w:pPr>
            <w:r>
              <w:rPr>
                <w:b/>
                <w:w w:val="99"/>
                <w:sz w:val="28"/>
              </w:rPr>
              <w:t>*</w:t>
            </w:r>
          </w:p>
        </w:tc>
        <w:tc>
          <w:tcPr>
            <w:tcW w:w="858" w:type="dxa"/>
          </w:tcPr>
          <w:p w:rsidR="00625A24" w:rsidRDefault="0015666D">
            <w:pPr>
              <w:pStyle w:val="TableParagraph"/>
              <w:spacing w:line="302" w:lineRule="exact"/>
              <w:ind w:left="29"/>
              <w:jc w:val="center"/>
              <w:rPr>
                <w:b/>
                <w:sz w:val="28"/>
              </w:rPr>
            </w:pPr>
            <w:r>
              <w:rPr>
                <w:b/>
                <w:w w:val="99"/>
                <w:sz w:val="28"/>
              </w:rPr>
              <w:t>*</w:t>
            </w:r>
          </w:p>
        </w:tc>
        <w:tc>
          <w:tcPr>
            <w:tcW w:w="685" w:type="dxa"/>
          </w:tcPr>
          <w:p w:rsidR="00625A24" w:rsidRDefault="00625A24">
            <w:pPr>
              <w:pStyle w:val="TableParagraph"/>
              <w:rPr>
                <w:sz w:val="24"/>
              </w:rPr>
            </w:pPr>
          </w:p>
        </w:tc>
      </w:tr>
      <w:tr w:rsidR="00625A24">
        <w:trPr>
          <w:trHeight w:val="321"/>
        </w:trPr>
        <w:tc>
          <w:tcPr>
            <w:tcW w:w="4719" w:type="dxa"/>
          </w:tcPr>
          <w:p w:rsidR="00625A24" w:rsidRDefault="0015666D">
            <w:pPr>
              <w:pStyle w:val="TableParagraph"/>
              <w:spacing w:line="273" w:lineRule="exact"/>
              <w:ind w:left="107"/>
              <w:rPr>
                <w:sz w:val="24"/>
              </w:rPr>
            </w:pPr>
            <w:r>
              <w:rPr>
                <w:sz w:val="24"/>
              </w:rPr>
              <w:t>Технология</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15666D">
            <w:pPr>
              <w:pStyle w:val="TableParagraph"/>
              <w:spacing w:line="301" w:lineRule="exact"/>
              <w:ind w:left="201"/>
              <w:rPr>
                <w:b/>
                <w:sz w:val="28"/>
              </w:rPr>
            </w:pPr>
            <w:r>
              <w:rPr>
                <w:b/>
                <w:w w:val="99"/>
                <w:sz w:val="28"/>
              </w:rPr>
              <w:t>*</w:t>
            </w:r>
          </w:p>
        </w:tc>
        <w:tc>
          <w:tcPr>
            <w:tcW w:w="630" w:type="dxa"/>
          </w:tcPr>
          <w:p w:rsidR="00625A24" w:rsidRDefault="0015666D">
            <w:pPr>
              <w:pStyle w:val="TableParagraph"/>
              <w:spacing w:line="301" w:lineRule="exact"/>
              <w:ind w:left="34"/>
              <w:jc w:val="center"/>
              <w:rPr>
                <w:b/>
                <w:sz w:val="28"/>
              </w:rPr>
            </w:pPr>
            <w:r>
              <w:rPr>
                <w:b/>
                <w:w w:val="99"/>
                <w:sz w:val="28"/>
              </w:rPr>
              <w:t>*</w:t>
            </w:r>
          </w:p>
        </w:tc>
        <w:tc>
          <w:tcPr>
            <w:tcW w:w="746" w:type="dxa"/>
          </w:tcPr>
          <w:p w:rsidR="00625A24" w:rsidRDefault="0015666D">
            <w:pPr>
              <w:pStyle w:val="TableParagraph"/>
              <w:spacing w:line="301" w:lineRule="exact"/>
              <w:ind w:left="31"/>
              <w:jc w:val="center"/>
              <w:rPr>
                <w:b/>
                <w:sz w:val="28"/>
              </w:rPr>
            </w:pPr>
            <w:r>
              <w:rPr>
                <w:b/>
                <w:w w:val="99"/>
                <w:sz w:val="28"/>
              </w:rPr>
              <w:t>*</w:t>
            </w:r>
          </w:p>
        </w:tc>
        <w:tc>
          <w:tcPr>
            <w:tcW w:w="858" w:type="dxa"/>
          </w:tcPr>
          <w:p w:rsidR="00625A24" w:rsidRDefault="0015666D">
            <w:pPr>
              <w:pStyle w:val="TableParagraph"/>
              <w:spacing w:line="301" w:lineRule="exact"/>
              <w:ind w:left="29"/>
              <w:jc w:val="center"/>
              <w:rPr>
                <w:b/>
                <w:sz w:val="28"/>
              </w:rPr>
            </w:pPr>
            <w:r>
              <w:rPr>
                <w:b/>
                <w:w w:val="99"/>
                <w:sz w:val="28"/>
              </w:rPr>
              <w:t>*</w:t>
            </w:r>
          </w:p>
        </w:tc>
        <w:tc>
          <w:tcPr>
            <w:tcW w:w="685" w:type="dxa"/>
          </w:tcPr>
          <w:p w:rsidR="00625A24" w:rsidRDefault="0015666D">
            <w:pPr>
              <w:pStyle w:val="TableParagraph"/>
              <w:spacing w:line="301" w:lineRule="exact"/>
              <w:ind w:left="26"/>
              <w:jc w:val="center"/>
              <w:rPr>
                <w:b/>
                <w:sz w:val="28"/>
              </w:rPr>
            </w:pPr>
            <w:r>
              <w:rPr>
                <w:b/>
                <w:w w:val="99"/>
                <w:sz w:val="28"/>
              </w:rPr>
              <w:t>*</w:t>
            </w:r>
          </w:p>
        </w:tc>
      </w:tr>
      <w:tr w:rsidR="00625A24">
        <w:trPr>
          <w:trHeight w:val="322"/>
        </w:trPr>
        <w:tc>
          <w:tcPr>
            <w:tcW w:w="4719" w:type="dxa"/>
          </w:tcPr>
          <w:p w:rsidR="00625A24" w:rsidRDefault="0015666D">
            <w:pPr>
              <w:pStyle w:val="TableParagraph"/>
              <w:spacing w:line="274" w:lineRule="exact"/>
              <w:ind w:left="107"/>
              <w:rPr>
                <w:sz w:val="24"/>
              </w:rPr>
            </w:pPr>
            <w:r>
              <w:rPr>
                <w:sz w:val="24"/>
              </w:rPr>
              <w:t>Основыбезопасностижизнедеятельности</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105"/>
              <w:rPr>
                <w:sz w:val="24"/>
              </w:rPr>
            </w:pPr>
            <w:r>
              <w:rPr>
                <w:spacing w:val="-1"/>
                <w:sz w:val="24"/>
              </w:rPr>
              <w:t>Контрольнаяработа</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625A24">
            <w:pPr>
              <w:pStyle w:val="TableParagraph"/>
              <w:rPr>
                <w:sz w:val="24"/>
              </w:rPr>
            </w:pPr>
          </w:p>
        </w:tc>
        <w:tc>
          <w:tcPr>
            <w:tcW w:w="858" w:type="dxa"/>
          </w:tcPr>
          <w:p w:rsidR="00625A24" w:rsidRDefault="0015666D">
            <w:pPr>
              <w:pStyle w:val="TableParagraph"/>
              <w:spacing w:before="1" w:line="301" w:lineRule="exact"/>
              <w:ind w:left="29"/>
              <w:jc w:val="center"/>
              <w:rPr>
                <w:b/>
                <w:sz w:val="28"/>
              </w:rPr>
            </w:pPr>
            <w:r>
              <w:rPr>
                <w:b/>
                <w:w w:val="99"/>
                <w:sz w:val="28"/>
              </w:rPr>
              <w:t>*</w:t>
            </w:r>
          </w:p>
        </w:tc>
        <w:tc>
          <w:tcPr>
            <w:tcW w:w="685" w:type="dxa"/>
          </w:tcPr>
          <w:p w:rsidR="00625A24" w:rsidRDefault="0015666D">
            <w:pPr>
              <w:pStyle w:val="TableParagraph"/>
              <w:spacing w:before="1" w:line="301" w:lineRule="exact"/>
              <w:ind w:left="26"/>
              <w:jc w:val="center"/>
              <w:rPr>
                <w:b/>
                <w:sz w:val="28"/>
              </w:rPr>
            </w:pPr>
            <w:r>
              <w:rPr>
                <w:b/>
                <w:w w:val="99"/>
                <w:sz w:val="28"/>
              </w:rPr>
              <w:t>*</w:t>
            </w:r>
          </w:p>
        </w:tc>
      </w:tr>
    </w:tbl>
    <w:p w:rsidR="00625A24" w:rsidRDefault="00625A24">
      <w:pPr>
        <w:spacing w:line="301" w:lineRule="exact"/>
        <w:jc w:val="center"/>
        <w:rPr>
          <w:sz w:val="28"/>
        </w:rPr>
        <w:sectPr w:rsidR="00625A24">
          <w:pgSz w:w="16840" w:h="11910" w:orient="landscape"/>
          <w:pgMar w:top="1100" w:right="880" w:bottom="280" w:left="560" w:header="720" w:footer="720" w:gutter="0"/>
          <w:cols w:space="720"/>
        </w:sectPr>
      </w:pPr>
    </w:p>
    <w:p w:rsidR="00625A24" w:rsidRDefault="00625A24">
      <w:pPr>
        <w:pStyle w:val="a0"/>
        <w:ind w:left="0" w:firstLine="0"/>
        <w:jc w:val="left"/>
        <w:rPr>
          <w:b/>
          <w:sz w:val="20"/>
        </w:rPr>
      </w:pPr>
    </w:p>
    <w:p w:rsidR="00625A24" w:rsidRDefault="00625A24">
      <w:pPr>
        <w:pStyle w:val="a0"/>
        <w:ind w:left="0" w:firstLine="0"/>
        <w:jc w:val="left"/>
        <w:rPr>
          <w:b/>
          <w:sz w:val="20"/>
        </w:rPr>
      </w:pPr>
    </w:p>
    <w:p w:rsidR="00625A24" w:rsidRDefault="00625A24">
      <w:pPr>
        <w:pStyle w:val="a0"/>
        <w:spacing w:before="9"/>
        <w:ind w:left="0" w:firstLine="0"/>
        <w:jc w:val="left"/>
        <w:rPr>
          <w:b/>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719"/>
        <w:gridCol w:w="3403"/>
        <w:gridCol w:w="3217"/>
        <w:gridCol w:w="517"/>
        <w:gridCol w:w="630"/>
        <w:gridCol w:w="746"/>
        <w:gridCol w:w="858"/>
        <w:gridCol w:w="685"/>
      </w:tblGrid>
      <w:tr w:rsidR="00625A24">
        <w:trPr>
          <w:trHeight w:val="321"/>
        </w:trPr>
        <w:tc>
          <w:tcPr>
            <w:tcW w:w="4719" w:type="dxa"/>
          </w:tcPr>
          <w:p w:rsidR="00625A24" w:rsidRDefault="0015666D">
            <w:pPr>
              <w:pStyle w:val="TableParagraph"/>
              <w:spacing w:line="273" w:lineRule="exact"/>
              <w:ind w:left="107"/>
              <w:rPr>
                <w:sz w:val="24"/>
              </w:rPr>
            </w:pPr>
            <w:r>
              <w:rPr>
                <w:sz w:val="24"/>
              </w:rPr>
              <w:t>Физическаякультура</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2"/>
                <w:sz w:val="24"/>
              </w:rPr>
              <w:t>Контрольные</w:t>
            </w:r>
            <w:r>
              <w:rPr>
                <w:spacing w:val="-1"/>
                <w:sz w:val="24"/>
              </w:rPr>
              <w:t>нормативы</w:t>
            </w:r>
          </w:p>
        </w:tc>
        <w:tc>
          <w:tcPr>
            <w:tcW w:w="517" w:type="dxa"/>
          </w:tcPr>
          <w:p w:rsidR="00625A24" w:rsidRDefault="0015666D">
            <w:pPr>
              <w:pStyle w:val="TableParagraph"/>
              <w:spacing w:line="301" w:lineRule="exact"/>
              <w:ind w:left="36"/>
              <w:jc w:val="center"/>
              <w:rPr>
                <w:b/>
                <w:sz w:val="28"/>
              </w:rPr>
            </w:pPr>
            <w:r>
              <w:rPr>
                <w:b/>
                <w:w w:val="99"/>
                <w:sz w:val="28"/>
              </w:rPr>
              <w:t>*</w:t>
            </w:r>
          </w:p>
        </w:tc>
        <w:tc>
          <w:tcPr>
            <w:tcW w:w="630" w:type="dxa"/>
          </w:tcPr>
          <w:p w:rsidR="00625A24" w:rsidRDefault="0015666D">
            <w:pPr>
              <w:pStyle w:val="TableParagraph"/>
              <w:spacing w:line="301" w:lineRule="exact"/>
              <w:ind w:right="220"/>
              <w:jc w:val="right"/>
              <w:rPr>
                <w:b/>
                <w:sz w:val="28"/>
              </w:rPr>
            </w:pPr>
            <w:r>
              <w:rPr>
                <w:b/>
                <w:w w:val="99"/>
                <w:sz w:val="28"/>
              </w:rPr>
              <w:t>*</w:t>
            </w:r>
          </w:p>
        </w:tc>
        <w:tc>
          <w:tcPr>
            <w:tcW w:w="746" w:type="dxa"/>
          </w:tcPr>
          <w:p w:rsidR="00625A24" w:rsidRDefault="0015666D">
            <w:pPr>
              <w:pStyle w:val="TableParagraph"/>
              <w:spacing w:line="301" w:lineRule="exact"/>
              <w:ind w:left="31"/>
              <w:jc w:val="center"/>
              <w:rPr>
                <w:b/>
                <w:sz w:val="28"/>
              </w:rPr>
            </w:pPr>
            <w:r>
              <w:rPr>
                <w:b/>
                <w:w w:val="99"/>
                <w:sz w:val="28"/>
              </w:rPr>
              <w:t>*</w:t>
            </w:r>
          </w:p>
        </w:tc>
        <w:tc>
          <w:tcPr>
            <w:tcW w:w="858" w:type="dxa"/>
          </w:tcPr>
          <w:p w:rsidR="00625A24" w:rsidRDefault="0015666D">
            <w:pPr>
              <w:pStyle w:val="TableParagraph"/>
              <w:spacing w:line="301" w:lineRule="exact"/>
              <w:ind w:left="29"/>
              <w:jc w:val="center"/>
              <w:rPr>
                <w:b/>
                <w:sz w:val="28"/>
              </w:rPr>
            </w:pPr>
            <w:r>
              <w:rPr>
                <w:b/>
                <w:w w:val="99"/>
                <w:sz w:val="28"/>
              </w:rPr>
              <w:t>*</w:t>
            </w:r>
          </w:p>
        </w:tc>
        <w:tc>
          <w:tcPr>
            <w:tcW w:w="685" w:type="dxa"/>
          </w:tcPr>
          <w:p w:rsidR="00625A24" w:rsidRDefault="0015666D">
            <w:pPr>
              <w:pStyle w:val="TableParagraph"/>
              <w:spacing w:line="301" w:lineRule="exact"/>
              <w:ind w:right="252"/>
              <w:jc w:val="right"/>
              <w:rPr>
                <w:b/>
                <w:sz w:val="28"/>
              </w:rPr>
            </w:pPr>
            <w:r>
              <w:rPr>
                <w:b/>
                <w:w w:val="99"/>
                <w:sz w:val="28"/>
              </w:rPr>
              <w:t>*</w:t>
            </w:r>
          </w:p>
        </w:tc>
      </w:tr>
      <w:tr w:rsidR="00625A24">
        <w:trPr>
          <w:trHeight w:val="322"/>
        </w:trPr>
        <w:tc>
          <w:tcPr>
            <w:tcW w:w="4719" w:type="dxa"/>
          </w:tcPr>
          <w:p w:rsidR="00625A24" w:rsidRDefault="0015666D">
            <w:pPr>
              <w:pStyle w:val="TableParagraph"/>
              <w:spacing w:line="273" w:lineRule="exact"/>
              <w:ind w:left="107"/>
              <w:rPr>
                <w:sz w:val="24"/>
              </w:rPr>
            </w:pPr>
            <w:r>
              <w:rPr>
                <w:sz w:val="24"/>
              </w:rPr>
              <w:t>ИсторияСтаврополья</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Контрольнаяработа</w:t>
            </w:r>
          </w:p>
        </w:tc>
        <w:tc>
          <w:tcPr>
            <w:tcW w:w="517" w:type="dxa"/>
          </w:tcPr>
          <w:p w:rsidR="00625A24" w:rsidRDefault="0015666D">
            <w:pPr>
              <w:pStyle w:val="TableParagraph"/>
              <w:spacing w:line="302" w:lineRule="exact"/>
              <w:ind w:left="36"/>
              <w:jc w:val="center"/>
              <w:rPr>
                <w:b/>
                <w:sz w:val="28"/>
              </w:rPr>
            </w:pPr>
            <w:r>
              <w:rPr>
                <w:b/>
                <w:w w:val="99"/>
                <w:sz w:val="28"/>
              </w:rPr>
              <w:t>*</w:t>
            </w:r>
          </w:p>
        </w:tc>
        <w:tc>
          <w:tcPr>
            <w:tcW w:w="630" w:type="dxa"/>
          </w:tcPr>
          <w:p w:rsidR="00625A24" w:rsidRDefault="0015666D">
            <w:pPr>
              <w:pStyle w:val="TableParagraph"/>
              <w:spacing w:line="302" w:lineRule="exact"/>
              <w:ind w:right="220"/>
              <w:jc w:val="right"/>
              <w:rPr>
                <w:b/>
                <w:sz w:val="28"/>
              </w:rPr>
            </w:pPr>
            <w:r>
              <w:rPr>
                <w:b/>
                <w:w w:val="99"/>
                <w:sz w:val="28"/>
              </w:rPr>
              <w:t>*</w:t>
            </w:r>
          </w:p>
        </w:tc>
        <w:tc>
          <w:tcPr>
            <w:tcW w:w="746" w:type="dxa"/>
          </w:tcPr>
          <w:p w:rsidR="00625A24" w:rsidRDefault="0015666D">
            <w:pPr>
              <w:pStyle w:val="TableParagraph"/>
              <w:spacing w:line="302" w:lineRule="exact"/>
              <w:ind w:left="31"/>
              <w:jc w:val="center"/>
              <w:rPr>
                <w:b/>
                <w:sz w:val="28"/>
              </w:rPr>
            </w:pPr>
            <w:r>
              <w:rPr>
                <w:b/>
                <w:w w:val="99"/>
                <w:sz w:val="28"/>
              </w:rPr>
              <w:t>*</w:t>
            </w:r>
          </w:p>
        </w:tc>
        <w:tc>
          <w:tcPr>
            <w:tcW w:w="858" w:type="dxa"/>
          </w:tcPr>
          <w:p w:rsidR="00625A24" w:rsidRDefault="0015666D">
            <w:pPr>
              <w:pStyle w:val="TableParagraph"/>
              <w:spacing w:line="302" w:lineRule="exact"/>
              <w:ind w:left="29"/>
              <w:jc w:val="center"/>
              <w:rPr>
                <w:b/>
                <w:sz w:val="28"/>
              </w:rPr>
            </w:pPr>
            <w:r>
              <w:rPr>
                <w:b/>
                <w:w w:val="99"/>
                <w:sz w:val="28"/>
              </w:rPr>
              <w:t>*</w:t>
            </w:r>
          </w:p>
        </w:tc>
        <w:tc>
          <w:tcPr>
            <w:tcW w:w="685" w:type="dxa"/>
          </w:tcPr>
          <w:p w:rsidR="00625A24" w:rsidRDefault="0015666D">
            <w:pPr>
              <w:pStyle w:val="TableParagraph"/>
              <w:spacing w:line="302" w:lineRule="exact"/>
              <w:ind w:right="252"/>
              <w:jc w:val="right"/>
              <w:rPr>
                <w:b/>
                <w:sz w:val="28"/>
              </w:rPr>
            </w:pPr>
            <w:r>
              <w:rPr>
                <w:b/>
                <w:w w:val="99"/>
                <w:sz w:val="28"/>
              </w:rPr>
              <w:t>*</w:t>
            </w:r>
          </w:p>
        </w:tc>
      </w:tr>
      <w:tr w:rsidR="00625A24">
        <w:trPr>
          <w:trHeight w:val="321"/>
        </w:trPr>
        <w:tc>
          <w:tcPr>
            <w:tcW w:w="4719" w:type="dxa"/>
          </w:tcPr>
          <w:p w:rsidR="00625A24" w:rsidRDefault="0015666D">
            <w:pPr>
              <w:pStyle w:val="TableParagraph"/>
              <w:spacing w:line="273" w:lineRule="exact"/>
              <w:ind w:left="107"/>
              <w:rPr>
                <w:sz w:val="24"/>
              </w:rPr>
            </w:pPr>
            <w:r>
              <w:rPr>
                <w:sz w:val="24"/>
              </w:rPr>
              <w:t>Основыфункциональнойграмотности</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z w:val="24"/>
              </w:rPr>
              <w:t>Зачет</w:t>
            </w:r>
          </w:p>
        </w:tc>
        <w:tc>
          <w:tcPr>
            <w:tcW w:w="517" w:type="dxa"/>
          </w:tcPr>
          <w:p w:rsidR="00625A24" w:rsidRDefault="00625A24">
            <w:pPr>
              <w:pStyle w:val="TableParagraph"/>
              <w:rPr>
                <w:sz w:val="24"/>
              </w:rPr>
            </w:pPr>
          </w:p>
        </w:tc>
        <w:tc>
          <w:tcPr>
            <w:tcW w:w="630" w:type="dxa"/>
          </w:tcPr>
          <w:p w:rsidR="00625A24" w:rsidRDefault="00625A24">
            <w:pPr>
              <w:pStyle w:val="TableParagraph"/>
              <w:rPr>
                <w:sz w:val="24"/>
              </w:rPr>
            </w:pPr>
          </w:p>
        </w:tc>
        <w:tc>
          <w:tcPr>
            <w:tcW w:w="746" w:type="dxa"/>
          </w:tcPr>
          <w:p w:rsidR="00625A24" w:rsidRDefault="0015666D">
            <w:pPr>
              <w:pStyle w:val="TableParagraph"/>
              <w:spacing w:line="301" w:lineRule="exact"/>
              <w:ind w:left="31"/>
              <w:jc w:val="center"/>
              <w:rPr>
                <w:b/>
                <w:sz w:val="28"/>
              </w:rPr>
            </w:pPr>
            <w:r>
              <w:rPr>
                <w:b/>
                <w:w w:val="99"/>
                <w:sz w:val="28"/>
              </w:rPr>
              <w:t>*</w:t>
            </w:r>
          </w:p>
        </w:tc>
        <w:tc>
          <w:tcPr>
            <w:tcW w:w="858" w:type="dxa"/>
          </w:tcPr>
          <w:p w:rsidR="00625A24" w:rsidRDefault="0015666D">
            <w:pPr>
              <w:pStyle w:val="TableParagraph"/>
              <w:spacing w:line="301" w:lineRule="exact"/>
              <w:ind w:left="29"/>
              <w:jc w:val="center"/>
              <w:rPr>
                <w:b/>
                <w:sz w:val="28"/>
              </w:rPr>
            </w:pPr>
            <w:r>
              <w:rPr>
                <w:b/>
                <w:w w:val="99"/>
                <w:sz w:val="28"/>
              </w:rPr>
              <w:t>*</w:t>
            </w:r>
          </w:p>
        </w:tc>
        <w:tc>
          <w:tcPr>
            <w:tcW w:w="685" w:type="dxa"/>
          </w:tcPr>
          <w:p w:rsidR="00625A24" w:rsidRDefault="00625A24">
            <w:pPr>
              <w:pStyle w:val="TableParagraph"/>
              <w:rPr>
                <w:sz w:val="24"/>
              </w:rPr>
            </w:pPr>
          </w:p>
        </w:tc>
      </w:tr>
      <w:tr w:rsidR="00625A24">
        <w:trPr>
          <w:trHeight w:val="322"/>
        </w:trPr>
        <w:tc>
          <w:tcPr>
            <w:tcW w:w="4719" w:type="dxa"/>
          </w:tcPr>
          <w:p w:rsidR="00625A24" w:rsidRDefault="0015666D">
            <w:pPr>
              <w:pStyle w:val="TableParagraph"/>
              <w:spacing w:line="274" w:lineRule="exact"/>
              <w:ind w:left="107"/>
              <w:rPr>
                <w:sz w:val="24"/>
              </w:rPr>
            </w:pPr>
            <w:r>
              <w:rPr>
                <w:sz w:val="24"/>
              </w:rPr>
              <w:t>Занимательноекраеведение</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105"/>
              <w:rPr>
                <w:sz w:val="24"/>
              </w:rPr>
            </w:pPr>
            <w:r>
              <w:rPr>
                <w:sz w:val="24"/>
              </w:rPr>
              <w:t>Зачет</w:t>
            </w:r>
          </w:p>
        </w:tc>
        <w:tc>
          <w:tcPr>
            <w:tcW w:w="517" w:type="dxa"/>
          </w:tcPr>
          <w:p w:rsidR="00625A24" w:rsidRDefault="0015666D">
            <w:pPr>
              <w:pStyle w:val="TableParagraph"/>
              <w:spacing w:before="1" w:line="301" w:lineRule="exact"/>
              <w:ind w:left="36"/>
              <w:jc w:val="center"/>
              <w:rPr>
                <w:b/>
                <w:sz w:val="28"/>
              </w:rPr>
            </w:pPr>
            <w:r>
              <w:rPr>
                <w:b/>
                <w:w w:val="99"/>
                <w:sz w:val="28"/>
              </w:rPr>
              <w:t>*</w:t>
            </w:r>
          </w:p>
        </w:tc>
        <w:tc>
          <w:tcPr>
            <w:tcW w:w="630" w:type="dxa"/>
          </w:tcPr>
          <w:p w:rsidR="00625A24" w:rsidRDefault="00625A24">
            <w:pPr>
              <w:pStyle w:val="TableParagraph"/>
              <w:rPr>
                <w:sz w:val="24"/>
              </w:rPr>
            </w:pPr>
          </w:p>
        </w:tc>
        <w:tc>
          <w:tcPr>
            <w:tcW w:w="746" w:type="dxa"/>
          </w:tcPr>
          <w:p w:rsidR="00625A24" w:rsidRDefault="00625A24">
            <w:pPr>
              <w:pStyle w:val="TableParagraph"/>
              <w:rPr>
                <w:sz w:val="24"/>
              </w:rPr>
            </w:pPr>
          </w:p>
        </w:tc>
        <w:tc>
          <w:tcPr>
            <w:tcW w:w="858" w:type="dxa"/>
          </w:tcPr>
          <w:p w:rsidR="00625A24" w:rsidRDefault="00625A24">
            <w:pPr>
              <w:pStyle w:val="TableParagraph"/>
              <w:rPr>
                <w:sz w:val="24"/>
              </w:rPr>
            </w:pPr>
          </w:p>
        </w:tc>
        <w:tc>
          <w:tcPr>
            <w:tcW w:w="685" w:type="dxa"/>
          </w:tcPr>
          <w:p w:rsidR="00625A24" w:rsidRDefault="00625A24">
            <w:pPr>
              <w:pStyle w:val="TableParagraph"/>
              <w:rPr>
                <w:sz w:val="24"/>
              </w:rPr>
            </w:pPr>
          </w:p>
        </w:tc>
      </w:tr>
      <w:tr w:rsidR="00625A24">
        <w:trPr>
          <w:trHeight w:val="322"/>
        </w:trPr>
        <w:tc>
          <w:tcPr>
            <w:tcW w:w="4719" w:type="dxa"/>
          </w:tcPr>
          <w:p w:rsidR="00625A24" w:rsidRDefault="0015666D">
            <w:pPr>
              <w:pStyle w:val="TableParagraph"/>
              <w:spacing w:line="273" w:lineRule="exact"/>
              <w:ind w:left="107"/>
              <w:rPr>
                <w:sz w:val="24"/>
              </w:rPr>
            </w:pPr>
            <w:r>
              <w:rPr>
                <w:sz w:val="24"/>
              </w:rPr>
              <w:t>Разговорыоважном</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pacing w:val="-1"/>
                <w:sz w:val="24"/>
              </w:rPr>
              <w:t>Педагогическое</w:t>
            </w:r>
            <w:r>
              <w:rPr>
                <w:sz w:val="24"/>
              </w:rPr>
              <w:t>наблюдение</w:t>
            </w:r>
          </w:p>
        </w:tc>
        <w:tc>
          <w:tcPr>
            <w:tcW w:w="517" w:type="dxa"/>
          </w:tcPr>
          <w:p w:rsidR="00625A24" w:rsidRDefault="0015666D">
            <w:pPr>
              <w:pStyle w:val="TableParagraph"/>
              <w:spacing w:line="302" w:lineRule="exact"/>
              <w:ind w:left="36"/>
              <w:jc w:val="center"/>
              <w:rPr>
                <w:b/>
                <w:sz w:val="28"/>
              </w:rPr>
            </w:pPr>
            <w:r>
              <w:rPr>
                <w:b/>
                <w:w w:val="99"/>
                <w:sz w:val="28"/>
              </w:rPr>
              <w:t>*</w:t>
            </w:r>
          </w:p>
        </w:tc>
        <w:tc>
          <w:tcPr>
            <w:tcW w:w="630" w:type="dxa"/>
          </w:tcPr>
          <w:p w:rsidR="00625A24" w:rsidRDefault="0015666D">
            <w:pPr>
              <w:pStyle w:val="TableParagraph"/>
              <w:spacing w:line="302" w:lineRule="exact"/>
              <w:ind w:right="220"/>
              <w:jc w:val="right"/>
              <w:rPr>
                <w:b/>
                <w:sz w:val="28"/>
              </w:rPr>
            </w:pPr>
            <w:r>
              <w:rPr>
                <w:b/>
                <w:w w:val="99"/>
                <w:sz w:val="28"/>
              </w:rPr>
              <w:t>*</w:t>
            </w:r>
          </w:p>
        </w:tc>
        <w:tc>
          <w:tcPr>
            <w:tcW w:w="746" w:type="dxa"/>
          </w:tcPr>
          <w:p w:rsidR="00625A24" w:rsidRDefault="0015666D">
            <w:pPr>
              <w:pStyle w:val="TableParagraph"/>
              <w:spacing w:line="302" w:lineRule="exact"/>
              <w:ind w:left="31"/>
              <w:jc w:val="center"/>
              <w:rPr>
                <w:b/>
                <w:sz w:val="28"/>
              </w:rPr>
            </w:pPr>
            <w:r>
              <w:rPr>
                <w:b/>
                <w:w w:val="99"/>
                <w:sz w:val="28"/>
              </w:rPr>
              <w:t>*</w:t>
            </w:r>
          </w:p>
        </w:tc>
        <w:tc>
          <w:tcPr>
            <w:tcW w:w="858" w:type="dxa"/>
          </w:tcPr>
          <w:p w:rsidR="00625A24" w:rsidRDefault="0015666D">
            <w:pPr>
              <w:pStyle w:val="TableParagraph"/>
              <w:spacing w:line="302" w:lineRule="exact"/>
              <w:ind w:left="29"/>
              <w:jc w:val="center"/>
              <w:rPr>
                <w:b/>
                <w:sz w:val="28"/>
              </w:rPr>
            </w:pPr>
            <w:r>
              <w:rPr>
                <w:b/>
                <w:w w:val="99"/>
                <w:sz w:val="28"/>
              </w:rPr>
              <w:t>*</w:t>
            </w:r>
          </w:p>
        </w:tc>
        <w:tc>
          <w:tcPr>
            <w:tcW w:w="685" w:type="dxa"/>
          </w:tcPr>
          <w:p w:rsidR="00625A24" w:rsidRDefault="0015666D">
            <w:pPr>
              <w:pStyle w:val="TableParagraph"/>
              <w:spacing w:line="302" w:lineRule="exact"/>
              <w:ind w:right="252"/>
              <w:jc w:val="right"/>
              <w:rPr>
                <w:b/>
                <w:sz w:val="28"/>
              </w:rPr>
            </w:pPr>
            <w:r>
              <w:rPr>
                <w:b/>
                <w:w w:val="99"/>
                <w:sz w:val="28"/>
              </w:rPr>
              <w:t>*</w:t>
            </w:r>
          </w:p>
        </w:tc>
      </w:tr>
      <w:tr w:rsidR="00625A24">
        <w:trPr>
          <w:trHeight w:val="321"/>
        </w:trPr>
        <w:tc>
          <w:tcPr>
            <w:tcW w:w="4719" w:type="dxa"/>
          </w:tcPr>
          <w:p w:rsidR="00625A24" w:rsidRDefault="0015666D">
            <w:pPr>
              <w:pStyle w:val="TableParagraph"/>
              <w:spacing w:line="273" w:lineRule="exact"/>
              <w:ind w:left="107"/>
              <w:rPr>
                <w:sz w:val="24"/>
              </w:rPr>
            </w:pPr>
            <w:r>
              <w:rPr>
                <w:sz w:val="24"/>
              </w:rPr>
              <w:t>Основыфункциональнойграмотности</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3" w:lineRule="exact"/>
              <w:ind w:left="105"/>
              <w:rPr>
                <w:sz w:val="24"/>
              </w:rPr>
            </w:pPr>
            <w:r>
              <w:rPr>
                <w:sz w:val="24"/>
              </w:rPr>
              <w:t>Проектнаяработа</w:t>
            </w:r>
          </w:p>
        </w:tc>
        <w:tc>
          <w:tcPr>
            <w:tcW w:w="517" w:type="dxa"/>
          </w:tcPr>
          <w:p w:rsidR="00625A24" w:rsidRDefault="0015666D">
            <w:pPr>
              <w:pStyle w:val="TableParagraph"/>
              <w:spacing w:line="301" w:lineRule="exact"/>
              <w:ind w:left="36"/>
              <w:jc w:val="center"/>
              <w:rPr>
                <w:b/>
                <w:sz w:val="28"/>
              </w:rPr>
            </w:pPr>
            <w:r>
              <w:rPr>
                <w:b/>
                <w:w w:val="99"/>
                <w:sz w:val="28"/>
              </w:rPr>
              <w:t>*</w:t>
            </w:r>
          </w:p>
        </w:tc>
        <w:tc>
          <w:tcPr>
            <w:tcW w:w="630" w:type="dxa"/>
          </w:tcPr>
          <w:p w:rsidR="00625A24" w:rsidRDefault="0015666D">
            <w:pPr>
              <w:pStyle w:val="TableParagraph"/>
              <w:spacing w:line="301" w:lineRule="exact"/>
              <w:ind w:right="220"/>
              <w:jc w:val="right"/>
              <w:rPr>
                <w:b/>
                <w:sz w:val="28"/>
              </w:rPr>
            </w:pPr>
            <w:r>
              <w:rPr>
                <w:b/>
                <w:w w:val="99"/>
                <w:sz w:val="28"/>
              </w:rPr>
              <w:t>*</w:t>
            </w:r>
          </w:p>
        </w:tc>
        <w:tc>
          <w:tcPr>
            <w:tcW w:w="746" w:type="dxa"/>
          </w:tcPr>
          <w:p w:rsidR="00625A24" w:rsidRDefault="00625A24">
            <w:pPr>
              <w:pStyle w:val="TableParagraph"/>
              <w:rPr>
                <w:sz w:val="24"/>
              </w:rPr>
            </w:pPr>
          </w:p>
        </w:tc>
        <w:tc>
          <w:tcPr>
            <w:tcW w:w="858" w:type="dxa"/>
          </w:tcPr>
          <w:p w:rsidR="00625A24" w:rsidRDefault="00625A24">
            <w:pPr>
              <w:pStyle w:val="TableParagraph"/>
              <w:rPr>
                <w:sz w:val="24"/>
              </w:rPr>
            </w:pPr>
          </w:p>
        </w:tc>
        <w:tc>
          <w:tcPr>
            <w:tcW w:w="685" w:type="dxa"/>
          </w:tcPr>
          <w:p w:rsidR="00625A24" w:rsidRDefault="00625A24">
            <w:pPr>
              <w:pStyle w:val="TableParagraph"/>
              <w:rPr>
                <w:sz w:val="24"/>
              </w:rPr>
            </w:pPr>
          </w:p>
        </w:tc>
      </w:tr>
      <w:tr w:rsidR="00625A24">
        <w:trPr>
          <w:trHeight w:val="322"/>
        </w:trPr>
        <w:tc>
          <w:tcPr>
            <w:tcW w:w="4719" w:type="dxa"/>
          </w:tcPr>
          <w:p w:rsidR="00625A24" w:rsidRDefault="0015666D">
            <w:pPr>
              <w:pStyle w:val="TableParagraph"/>
              <w:spacing w:line="274" w:lineRule="exact"/>
              <w:ind w:left="107"/>
              <w:rPr>
                <w:sz w:val="24"/>
              </w:rPr>
            </w:pPr>
            <w:r>
              <w:rPr>
                <w:sz w:val="24"/>
              </w:rPr>
              <w:t>Россия–новыегоризонты</w:t>
            </w:r>
          </w:p>
        </w:tc>
        <w:tc>
          <w:tcPr>
            <w:tcW w:w="3403" w:type="dxa"/>
          </w:tcPr>
          <w:p w:rsidR="00625A24" w:rsidRDefault="00625A24">
            <w:pPr>
              <w:pStyle w:val="TableParagraph"/>
              <w:rPr>
                <w:sz w:val="24"/>
              </w:rPr>
            </w:pPr>
          </w:p>
        </w:tc>
        <w:tc>
          <w:tcPr>
            <w:tcW w:w="3217" w:type="dxa"/>
          </w:tcPr>
          <w:p w:rsidR="00625A24" w:rsidRDefault="0015666D">
            <w:pPr>
              <w:pStyle w:val="TableParagraph"/>
              <w:spacing w:line="274" w:lineRule="exact"/>
              <w:ind w:left="105"/>
              <w:rPr>
                <w:sz w:val="24"/>
              </w:rPr>
            </w:pPr>
            <w:r>
              <w:rPr>
                <w:sz w:val="24"/>
              </w:rPr>
              <w:t>Собеседование</w:t>
            </w:r>
          </w:p>
        </w:tc>
        <w:tc>
          <w:tcPr>
            <w:tcW w:w="517" w:type="dxa"/>
          </w:tcPr>
          <w:p w:rsidR="00625A24" w:rsidRDefault="00625A24">
            <w:pPr>
              <w:pStyle w:val="TableParagraph"/>
              <w:rPr>
                <w:sz w:val="24"/>
              </w:rPr>
            </w:pPr>
          </w:p>
        </w:tc>
        <w:tc>
          <w:tcPr>
            <w:tcW w:w="630" w:type="dxa"/>
          </w:tcPr>
          <w:p w:rsidR="00625A24" w:rsidRDefault="0015666D">
            <w:pPr>
              <w:pStyle w:val="TableParagraph"/>
              <w:spacing w:before="1" w:line="301" w:lineRule="exact"/>
              <w:ind w:right="220"/>
              <w:jc w:val="right"/>
              <w:rPr>
                <w:b/>
                <w:sz w:val="28"/>
              </w:rPr>
            </w:pPr>
            <w:r>
              <w:rPr>
                <w:b/>
                <w:w w:val="99"/>
                <w:sz w:val="28"/>
              </w:rPr>
              <w:t>*</w:t>
            </w:r>
          </w:p>
        </w:tc>
        <w:tc>
          <w:tcPr>
            <w:tcW w:w="746" w:type="dxa"/>
          </w:tcPr>
          <w:p w:rsidR="00625A24" w:rsidRDefault="0015666D">
            <w:pPr>
              <w:pStyle w:val="TableParagraph"/>
              <w:spacing w:before="1" w:line="301" w:lineRule="exact"/>
              <w:ind w:left="31"/>
              <w:jc w:val="center"/>
              <w:rPr>
                <w:b/>
                <w:sz w:val="28"/>
              </w:rPr>
            </w:pPr>
            <w:r>
              <w:rPr>
                <w:b/>
                <w:w w:val="99"/>
                <w:sz w:val="28"/>
              </w:rPr>
              <w:t>*</w:t>
            </w:r>
          </w:p>
        </w:tc>
        <w:tc>
          <w:tcPr>
            <w:tcW w:w="858" w:type="dxa"/>
          </w:tcPr>
          <w:p w:rsidR="00625A24" w:rsidRDefault="0015666D">
            <w:pPr>
              <w:pStyle w:val="TableParagraph"/>
              <w:spacing w:before="1" w:line="301" w:lineRule="exact"/>
              <w:ind w:left="29"/>
              <w:jc w:val="center"/>
              <w:rPr>
                <w:b/>
                <w:sz w:val="28"/>
              </w:rPr>
            </w:pPr>
            <w:r>
              <w:rPr>
                <w:b/>
                <w:w w:val="99"/>
                <w:sz w:val="28"/>
              </w:rPr>
              <w:t>*</w:t>
            </w:r>
          </w:p>
        </w:tc>
        <w:tc>
          <w:tcPr>
            <w:tcW w:w="685" w:type="dxa"/>
          </w:tcPr>
          <w:p w:rsidR="00625A24" w:rsidRDefault="0015666D">
            <w:pPr>
              <w:pStyle w:val="TableParagraph"/>
              <w:spacing w:before="1" w:line="301" w:lineRule="exact"/>
              <w:ind w:right="252"/>
              <w:jc w:val="right"/>
              <w:rPr>
                <w:b/>
                <w:sz w:val="28"/>
              </w:rPr>
            </w:pPr>
            <w:r>
              <w:rPr>
                <w:b/>
                <w:w w:val="99"/>
                <w:sz w:val="28"/>
              </w:rPr>
              <w:t>*</w:t>
            </w:r>
          </w:p>
        </w:tc>
      </w:tr>
    </w:tbl>
    <w:p w:rsidR="00625A24" w:rsidRDefault="00625A24">
      <w:pPr>
        <w:spacing w:before="73"/>
        <w:ind w:left="3977" w:right="1500" w:hanging="2110"/>
        <w:rPr>
          <w:b/>
          <w:sz w:val="24"/>
        </w:rPr>
      </w:pPr>
    </w:p>
    <w:p w:rsidR="00625A24" w:rsidRDefault="00625A24">
      <w:pPr>
        <w:spacing w:before="73"/>
        <w:ind w:left="3977" w:right="1500" w:hanging="2110"/>
        <w:rPr>
          <w:b/>
          <w:sz w:val="24"/>
        </w:rPr>
      </w:pPr>
    </w:p>
    <w:p w:rsidR="00625A24" w:rsidRDefault="00625A24">
      <w:pPr>
        <w:spacing w:before="73"/>
        <w:ind w:left="3977" w:right="1500" w:hanging="2110"/>
        <w:rPr>
          <w:b/>
          <w:sz w:val="24"/>
        </w:rPr>
      </w:pPr>
    </w:p>
    <w:p w:rsidR="00625A24" w:rsidRDefault="00625A24">
      <w:pPr>
        <w:spacing w:before="73"/>
        <w:ind w:left="3977" w:right="1500" w:hanging="2110"/>
        <w:rPr>
          <w:b/>
          <w:sz w:val="24"/>
        </w:rPr>
      </w:pPr>
    </w:p>
    <w:p w:rsidR="00625A24" w:rsidRDefault="00625A24">
      <w:pPr>
        <w:spacing w:before="73"/>
        <w:ind w:left="3977" w:right="1500" w:hanging="2110"/>
        <w:rPr>
          <w:b/>
          <w:sz w:val="24"/>
        </w:rPr>
      </w:pPr>
    </w:p>
    <w:p w:rsidR="00625A24" w:rsidRDefault="0015666D">
      <w:pPr>
        <w:spacing w:before="73"/>
        <w:ind w:left="3977" w:right="1500" w:hanging="2110"/>
        <w:jc w:val="center"/>
        <w:rPr>
          <w:b/>
          <w:sz w:val="24"/>
        </w:rPr>
      </w:pPr>
      <w:r>
        <w:rPr>
          <w:b/>
          <w:sz w:val="24"/>
        </w:rPr>
        <w:t xml:space="preserve">ВНЕУРОЧНАЯ ДЕЯТЕЛЬНОСТЬ </w:t>
      </w:r>
    </w:p>
    <w:p w:rsidR="00625A24" w:rsidRDefault="0015666D">
      <w:pPr>
        <w:spacing w:before="73"/>
        <w:ind w:left="3977" w:right="1500" w:hanging="2110"/>
        <w:jc w:val="center"/>
        <w:rPr>
          <w:b/>
          <w:sz w:val="24"/>
        </w:rPr>
      </w:pPr>
      <w:r>
        <w:rPr>
          <w:b/>
          <w:sz w:val="24"/>
        </w:rPr>
        <w:t>МКОУ СОШ7 с СТАРОМАРЬЕВКА</w:t>
      </w:r>
    </w:p>
    <w:p w:rsidR="00625A24" w:rsidRDefault="0015666D">
      <w:pPr>
        <w:spacing w:before="73"/>
        <w:ind w:left="3977" w:right="1500" w:hanging="2110"/>
        <w:jc w:val="center"/>
        <w:rPr>
          <w:b/>
          <w:sz w:val="24"/>
        </w:rPr>
      </w:pPr>
      <w:r>
        <w:rPr>
          <w:b/>
          <w:sz w:val="24"/>
        </w:rPr>
        <w:t>НА 2023– 2024 УЧЕБНЫЙ ГОД</w:t>
      </w:r>
    </w:p>
    <w:p w:rsidR="00625A24" w:rsidRDefault="00625A24">
      <w:pPr>
        <w:pStyle w:val="a0"/>
        <w:ind w:left="0" w:firstLine="0"/>
        <w:jc w:val="left"/>
        <w:rPr>
          <w:b/>
        </w:rPr>
      </w:pPr>
    </w:p>
    <w:p w:rsidR="00625A24" w:rsidRDefault="0015666D">
      <w:pPr>
        <w:pStyle w:val="3"/>
        <w:ind w:left="3222"/>
      </w:pPr>
      <w:r>
        <w:t>1.Организациявнеурочнойдеятельности</w:t>
      </w:r>
    </w:p>
    <w:p w:rsidR="00625A24" w:rsidRDefault="0015666D">
      <w:pPr>
        <w:pStyle w:val="a0"/>
        <w:ind w:left="538" w:right="1036"/>
      </w:pPr>
      <w:r>
        <w:t>Учебный план образовательной организации и план внеурочной деятельностиобразовательнойорганизацииявляютсяосновнымиорганизационнымимеханизмамиреализацииобразовательныхпрограммначальногообщегоиосновногообщегообразования(далее – образовательнойпрограммы).</w:t>
      </w:r>
    </w:p>
    <w:p w:rsidR="00625A24" w:rsidRDefault="0015666D">
      <w:pPr>
        <w:pStyle w:val="a0"/>
        <w:ind w:left="1248" w:firstLine="0"/>
      </w:pPr>
      <w:r>
        <w:t>Образовательнаяорганизациясамостоятельноразрабатываетиутверждает:</w:t>
      </w:r>
    </w:p>
    <w:p w:rsidR="00625A24" w:rsidRDefault="0015666D">
      <w:pPr>
        <w:pStyle w:val="a9"/>
        <w:numPr>
          <w:ilvl w:val="3"/>
          <w:numId w:val="31"/>
        </w:numPr>
        <w:tabs>
          <w:tab w:val="left" w:pos="1532"/>
        </w:tabs>
        <w:jc w:val="left"/>
        <w:rPr>
          <w:sz w:val="24"/>
        </w:rPr>
      </w:pPr>
      <w:r>
        <w:rPr>
          <w:sz w:val="24"/>
        </w:rPr>
        <w:t>планвнеурочнойдеятельности;</w:t>
      </w:r>
    </w:p>
    <w:p w:rsidR="00625A24" w:rsidRDefault="0015666D">
      <w:pPr>
        <w:pStyle w:val="a9"/>
        <w:numPr>
          <w:ilvl w:val="3"/>
          <w:numId w:val="31"/>
        </w:numPr>
        <w:tabs>
          <w:tab w:val="left" w:pos="1532"/>
        </w:tabs>
        <w:spacing w:before="43"/>
        <w:jc w:val="left"/>
        <w:rPr>
          <w:sz w:val="24"/>
        </w:rPr>
      </w:pPr>
      <w:r>
        <w:rPr>
          <w:sz w:val="24"/>
        </w:rPr>
        <w:t>режимвнеурочннойдеятельности;</w:t>
      </w:r>
    </w:p>
    <w:p w:rsidR="00625A24" w:rsidRDefault="0015666D">
      <w:pPr>
        <w:pStyle w:val="a9"/>
        <w:numPr>
          <w:ilvl w:val="3"/>
          <w:numId w:val="31"/>
        </w:numPr>
        <w:tabs>
          <w:tab w:val="left" w:pos="1532"/>
        </w:tabs>
        <w:spacing w:before="43"/>
        <w:jc w:val="left"/>
        <w:rPr>
          <w:sz w:val="24"/>
        </w:rPr>
      </w:pPr>
      <w:r>
        <w:rPr>
          <w:sz w:val="24"/>
        </w:rPr>
        <w:t>рабочиепрограммыкурсоввнеурочнойдеятельности;</w:t>
      </w:r>
    </w:p>
    <w:p w:rsidR="00625A24" w:rsidRDefault="0015666D">
      <w:pPr>
        <w:pStyle w:val="a9"/>
        <w:numPr>
          <w:ilvl w:val="3"/>
          <w:numId w:val="31"/>
        </w:numPr>
        <w:tabs>
          <w:tab w:val="left" w:pos="1532"/>
        </w:tabs>
        <w:spacing w:before="44"/>
        <w:jc w:val="left"/>
        <w:rPr>
          <w:sz w:val="24"/>
        </w:rPr>
      </w:pPr>
      <w:r>
        <w:rPr>
          <w:sz w:val="24"/>
        </w:rPr>
        <w:t>расписаниезанятийвнеурочнойдеятельности.</w:t>
      </w:r>
    </w:p>
    <w:p w:rsidR="00625A24" w:rsidRDefault="0015666D">
      <w:pPr>
        <w:pStyle w:val="a0"/>
        <w:spacing w:before="42"/>
        <w:ind w:left="538" w:right="1037"/>
      </w:pPr>
      <w:r>
        <w:t>Образовательнаяорганизациявпланевнеурочнойдеятельностиопределяет</w:t>
      </w:r>
      <w:r>
        <w:rPr>
          <w:spacing w:val="-1"/>
        </w:rPr>
        <w:t>составиструктуру</w:t>
      </w:r>
      <w:r>
        <w:t>направленийвнеурочнойдеятельности,формыееорганизации,объемвнеурочнойдеятельностисучетоминтересовобучающихсяивозможностейобразовательной организации.</w:t>
      </w:r>
    </w:p>
    <w:p w:rsidR="00625A24" w:rsidRDefault="0015666D">
      <w:pPr>
        <w:pStyle w:val="a0"/>
        <w:ind w:left="538" w:right="1036"/>
      </w:pPr>
      <w:r>
        <w:t>Объемвнеурочнойдеятельностинаодногообучающегосясоставляетдо10часовв неделю. Количество часов в неделю и в год, отводимых на внеурочную деятельность,устанавливаетсяучебным планомобразовательной организации.</w:t>
      </w:r>
    </w:p>
    <w:p w:rsidR="00625A24" w:rsidRDefault="0015666D">
      <w:pPr>
        <w:pStyle w:val="a0"/>
        <w:ind w:left="538" w:right="1034"/>
      </w:pPr>
      <w:r>
        <w:t>Цель внеурочной деятельности - разработка и внедрение модели организациивнеурочнойдеятельностивусловияхреализациифедеральногогосударственногообразовательногостандартаитемсамымоптимизацияпроцессоввоспитанияисоциализациишкольников;созданиеусловийдлядостиженияобучающимисянеобходимого для жизни в обществе социального опыта и формирования принимаемойобществомсистемыценностей;созданиеусловийдлямногогранногоразвитияисоциализациикаждого обучающегося всвободноеотучёбы время.</w:t>
      </w:r>
    </w:p>
    <w:p w:rsidR="00625A24" w:rsidRDefault="0015666D">
      <w:pPr>
        <w:pStyle w:val="a0"/>
        <w:spacing w:before="1"/>
        <w:ind w:left="1248" w:firstLine="0"/>
      </w:pPr>
      <w:r>
        <w:t>Задачивнеурочнойдеятельности:</w:t>
      </w:r>
    </w:p>
    <w:p w:rsidR="00625A24" w:rsidRDefault="0015666D">
      <w:pPr>
        <w:pStyle w:val="a9"/>
        <w:numPr>
          <w:ilvl w:val="0"/>
          <w:numId w:val="40"/>
        </w:numPr>
        <w:tabs>
          <w:tab w:val="left" w:pos="1527"/>
        </w:tabs>
        <w:ind w:right="1036" w:firstLine="709"/>
        <w:rPr>
          <w:sz w:val="24"/>
        </w:rPr>
      </w:pPr>
      <w:r>
        <w:rPr>
          <w:sz w:val="24"/>
        </w:rPr>
        <w:t>изучитьпсихолого-педагогическиеподходыисуществующийопытпоорганизациивнеурочнойдеятельностивусловияхреализациифедеральногогосударственногообразовательногостандарта,определитьстратегиюихусовершенствованияи апробации вусловияхгимназии;</w:t>
      </w:r>
    </w:p>
    <w:p w:rsidR="00625A24" w:rsidRDefault="0015666D">
      <w:pPr>
        <w:pStyle w:val="a9"/>
        <w:numPr>
          <w:ilvl w:val="0"/>
          <w:numId w:val="40"/>
        </w:numPr>
        <w:tabs>
          <w:tab w:val="left" w:pos="1452"/>
        </w:tabs>
        <w:spacing w:before="26"/>
        <w:ind w:right="1037" w:firstLine="709"/>
        <w:rPr>
          <w:sz w:val="24"/>
        </w:rPr>
      </w:pPr>
      <w:r>
        <w:rPr>
          <w:sz w:val="24"/>
        </w:rPr>
        <w:t>выявитьэффективныеформыиспособысозданияразвивающейсредыдляшкольниковвусловияхсоциума;</w:t>
      </w:r>
    </w:p>
    <w:p w:rsidR="00625A24" w:rsidRDefault="0015666D">
      <w:pPr>
        <w:pStyle w:val="a9"/>
        <w:numPr>
          <w:ilvl w:val="0"/>
          <w:numId w:val="40"/>
        </w:numPr>
        <w:tabs>
          <w:tab w:val="left" w:pos="1416"/>
        </w:tabs>
        <w:spacing w:before="28"/>
        <w:ind w:right="1036" w:firstLine="709"/>
        <w:rPr>
          <w:sz w:val="24"/>
        </w:rPr>
      </w:pPr>
      <w:r>
        <w:rPr>
          <w:sz w:val="24"/>
        </w:rPr>
        <w:t>организовать общественно-полезную и досуговую деятельность обучающихсясовместнособщественнымиорганизациями,библиотеками,инымидосуговымиучреждениями;</w:t>
      </w:r>
    </w:p>
    <w:p w:rsidR="00625A24" w:rsidRDefault="0015666D">
      <w:pPr>
        <w:pStyle w:val="a9"/>
        <w:numPr>
          <w:ilvl w:val="0"/>
          <w:numId w:val="40"/>
        </w:numPr>
        <w:tabs>
          <w:tab w:val="left" w:pos="1391"/>
        </w:tabs>
        <w:spacing w:before="26"/>
        <w:ind w:left="1390" w:hanging="143"/>
        <w:rPr>
          <w:sz w:val="24"/>
        </w:rPr>
      </w:pPr>
      <w:r>
        <w:rPr>
          <w:sz w:val="24"/>
        </w:rPr>
        <w:t>формироватьнавыкипозитивногообщения;</w:t>
      </w:r>
    </w:p>
    <w:p w:rsidR="00625A24" w:rsidRDefault="0015666D">
      <w:pPr>
        <w:pStyle w:val="a9"/>
        <w:numPr>
          <w:ilvl w:val="0"/>
          <w:numId w:val="40"/>
        </w:numPr>
        <w:tabs>
          <w:tab w:val="left" w:pos="1407"/>
        </w:tabs>
        <w:spacing w:before="28"/>
        <w:ind w:right="1039" w:firstLine="709"/>
        <w:rPr>
          <w:sz w:val="24"/>
        </w:rPr>
      </w:pPr>
      <w:r>
        <w:rPr>
          <w:sz w:val="24"/>
        </w:rPr>
        <w:t>развивать навыки организации и осуществления сотрудничества с педагогами,сверстниками,родителями, старшимидетьмиврешении общих проблем;</w:t>
      </w:r>
    </w:p>
    <w:p w:rsidR="00625A24" w:rsidRDefault="0015666D">
      <w:pPr>
        <w:pStyle w:val="a9"/>
        <w:numPr>
          <w:ilvl w:val="0"/>
          <w:numId w:val="40"/>
        </w:numPr>
        <w:tabs>
          <w:tab w:val="left" w:pos="1609"/>
        </w:tabs>
        <w:spacing w:before="26"/>
        <w:ind w:right="1037" w:firstLine="709"/>
        <w:rPr>
          <w:sz w:val="24"/>
        </w:rPr>
      </w:pPr>
      <w:r>
        <w:rPr>
          <w:sz w:val="24"/>
        </w:rPr>
        <w:t>воспитыватьтрудолюбие,способностикпреодолениютрудностей,целеустремленностьинастойчивостьвдостижении результата;</w:t>
      </w:r>
    </w:p>
    <w:p w:rsidR="00625A24" w:rsidRDefault="0015666D">
      <w:pPr>
        <w:pStyle w:val="a9"/>
        <w:numPr>
          <w:ilvl w:val="0"/>
          <w:numId w:val="40"/>
        </w:numPr>
        <w:tabs>
          <w:tab w:val="left" w:pos="1391"/>
        </w:tabs>
        <w:spacing w:before="28"/>
        <w:ind w:left="1390" w:hanging="143"/>
        <w:rPr>
          <w:sz w:val="24"/>
        </w:rPr>
      </w:pPr>
      <w:r>
        <w:rPr>
          <w:sz w:val="24"/>
        </w:rPr>
        <w:t>развиватьпозитивноеотношениекбазовымобщественнымценностям.</w:t>
      </w:r>
    </w:p>
    <w:p w:rsidR="00625A24" w:rsidRDefault="0015666D">
      <w:pPr>
        <w:pStyle w:val="a0"/>
        <w:ind w:left="538" w:right="1036"/>
      </w:pPr>
      <w:r>
        <w:t>Внеурочнаядеятельностьорганизуетсявсоответствиисоследующиминормативнымидокументами иметодическими рекомендациями:</w:t>
      </w:r>
    </w:p>
    <w:p w:rsidR="00625A24" w:rsidRDefault="0015666D">
      <w:pPr>
        <w:pStyle w:val="a0"/>
        <w:ind w:left="538" w:right="1035"/>
      </w:pPr>
      <w:r>
        <w:t>Федеральнымзакономот29декабря2012г.№273-ФЗ«ОбобразованиивРоссийскойФедерации» (ст. 28).</w:t>
      </w:r>
    </w:p>
    <w:p w:rsidR="00625A24" w:rsidRDefault="0015666D">
      <w:pPr>
        <w:pStyle w:val="a0"/>
        <w:spacing w:before="1"/>
        <w:ind w:left="538" w:right="1037"/>
      </w:pPr>
      <w:r>
        <w:t>Федеральнойобразовательнойпрограммойначальногообщегообразования,утвержденнойприказомМинистерствапросвещенияРоссийскойФедерацииот16ноября2022 года№ 992;</w:t>
      </w:r>
    </w:p>
    <w:p w:rsidR="00625A24" w:rsidRDefault="0015666D">
      <w:pPr>
        <w:pStyle w:val="a0"/>
        <w:spacing w:before="1"/>
        <w:ind w:left="538" w:right="1037"/>
      </w:pPr>
      <w:r>
        <w:t>Федеральнойобразовательнойпрограммойосновногообщегообразования,утвержденнойприказомМинистерствапросвещенияРоссийскойФедерацииот16.11.2022года№ 993;</w:t>
      </w:r>
    </w:p>
    <w:p w:rsidR="00625A24" w:rsidRDefault="0015666D">
      <w:pPr>
        <w:pStyle w:val="a0"/>
        <w:spacing w:before="1"/>
        <w:ind w:left="538" w:right="1037"/>
      </w:pPr>
      <w:r>
        <w:t>Федеральнойобразовательнойпрограммойсреднегообщегообразования,утвержденнойприказомМинистерствапросвещенияРоссийскойФедерацииот23.11.2022года№ 1014;</w:t>
      </w:r>
    </w:p>
    <w:p w:rsidR="00625A24" w:rsidRDefault="0015666D">
      <w:pPr>
        <w:pStyle w:val="a0"/>
        <w:ind w:left="538" w:right="1036"/>
      </w:pPr>
      <w:r>
        <w:t>ПостановлениемГлавногогосударственногосанитарноговрачаРоссийскойФедерацииот28.09.2020г.№28«ОбутверждениисанитарныхправилСП2.4.3648-20</w:t>
      </w:r>
    </w:p>
    <w:p w:rsidR="00625A24" w:rsidRDefault="0015666D">
      <w:pPr>
        <w:pStyle w:val="a0"/>
        <w:ind w:left="538" w:right="1039" w:firstLine="0"/>
      </w:pPr>
      <w:r>
        <w:t>«Санитарно-эпидемиологические требования к организациям воспитания и обучения,отдыхаиоздоровления детей имолодежи»»;</w:t>
      </w:r>
    </w:p>
    <w:p w:rsidR="00625A24" w:rsidRDefault="0015666D">
      <w:pPr>
        <w:pStyle w:val="a0"/>
        <w:ind w:left="538" w:right="1035"/>
      </w:pPr>
      <w:r>
        <w:t>ПостановлениемГлавногогосударственногосанитарноговрачаРоссийскойФедерации от 28.01.2021 г. № 2 «Об утверждении санитарных правил и норм СанПиН1.2.3685-21 «Гигиенические нормативы и требования к обеспечению безопасности и(или)безвредности для человекафакторов среды обитания»;</w:t>
      </w:r>
    </w:p>
    <w:p w:rsidR="00625A24" w:rsidRDefault="0015666D">
      <w:pPr>
        <w:pStyle w:val="a0"/>
        <w:ind w:left="538" w:right="1034"/>
      </w:pPr>
      <w:r>
        <w:t>Информационно-методическимписьмомоборганизациивнеурочнойдеятельностиврамкахреализацииобновленныхфедеральныхгосударственныхстандартов начального общего и основного общего образования от 05.07.2022 №ТВ-1290/03.</w:t>
      </w:r>
    </w:p>
    <w:p w:rsidR="00625A24" w:rsidRDefault="00625A24">
      <w:pPr>
        <w:pStyle w:val="a0"/>
        <w:ind w:left="0" w:firstLine="0"/>
        <w:jc w:val="left"/>
      </w:pPr>
    </w:p>
    <w:p w:rsidR="00625A24" w:rsidRDefault="0015666D">
      <w:pPr>
        <w:pStyle w:val="a0"/>
        <w:ind w:left="1248" w:firstLine="0"/>
      </w:pPr>
      <w:r>
        <w:t>Внеурочнаядеятельностьпроводитсявформахотличныхотурочных(экскурсии,</w:t>
      </w:r>
    </w:p>
    <w:p w:rsidR="00625A24" w:rsidRDefault="0015666D">
      <w:pPr>
        <w:pStyle w:val="a0"/>
        <w:ind w:left="538" w:right="1036" w:firstLine="0"/>
      </w:pPr>
      <w:r>
        <w:t>«круглыестолы»,конференции,олимпиады,соревнования,проектнаядеятельность,</w:t>
      </w:r>
      <w:r>
        <w:rPr>
          <w:spacing w:val="-1"/>
        </w:rPr>
        <w:t>поисковыеинаучныеисследования,</w:t>
      </w:r>
      <w:r>
        <w:t>клубы,волонтерскаядеятельность)–всоответствиисвыбором участниковобразовательных отношений.</w:t>
      </w:r>
    </w:p>
    <w:p w:rsidR="00625A24" w:rsidRDefault="0015666D">
      <w:pPr>
        <w:pStyle w:val="a0"/>
        <w:ind w:left="538" w:right="1036"/>
      </w:pPr>
      <w:r>
        <w:t>Чередование учебной и внеурочной деятельности устанавливается календарнымучебнымграфикомгимназии.Время,отведенноенавнеурочнуюдеятельность,неучитываетсяприопределениимаксимальнодопустимойнедельнойнагрузкиобучающихся.Перерывмеждупоследнимурокоминачаломзанятийвнеурочнойдеятельностьюсоставляет неменее 40 минут.</w:t>
      </w:r>
    </w:p>
    <w:p w:rsidR="00625A24" w:rsidRDefault="0015666D">
      <w:pPr>
        <w:pStyle w:val="a0"/>
        <w:spacing w:before="1"/>
        <w:ind w:left="538" w:right="1036"/>
      </w:pPr>
      <w:r>
        <w:t>Продолжительностьзанятийвнеурочнойдеятельностьюв5-9-хклассахсоставляет 40 минут.</w:t>
      </w:r>
    </w:p>
    <w:p w:rsidR="00625A24" w:rsidRDefault="0015666D">
      <w:pPr>
        <w:pStyle w:val="a0"/>
        <w:ind w:left="538" w:right="1038"/>
      </w:pPr>
      <w:r>
        <w:t>Расписаниезанятийвнеурочнойдеятельностиформируетсяотдельноотрасписанияуроковобразовательнойорганизации.Учетзанятостиобучающихсявовнеурочноевремя ведет классныйруководитель(карточка учета).</w:t>
      </w:r>
    </w:p>
    <w:p w:rsidR="00625A24" w:rsidRDefault="0015666D">
      <w:pPr>
        <w:pStyle w:val="a0"/>
        <w:spacing w:line="276" w:lineRule="exact"/>
        <w:ind w:left="1248" w:firstLine="0"/>
      </w:pPr>
      <w:r>
        <w:t>Внеурочнаядеятельностьорганизуетсяпонаправлениям:</w:t>
      </w:r>
    </w:p>
    <w:p w:rsidR="00625A24" w:rsidRDefault="0015666D">
      <w:pPr>
        <w:pStyle w:val="a9"/>
        <w:numPr>
          <w:ilvl w:val="1"/>
          <w:numId w:val="40"/>
        </w:numPr>
        <w:tabs>
          <w:tab w:val="left" w:pos="3370"/>
          <w:tab w:val="left" w:pos="3371"/>
        </w:tabs>
        <w:spacing w:line="294" w:lineRule="exact"/>
        <w:ind w:left="3370" w:hanging="553"/>
        <w:jc w:val="left"/>
        <w:rPr>
          <w:sz w:val="24"/>
        </w:rPr>
      </w:pPr>
      <w:r>
        <w:rPr>
          <w:sz w:val="24"/>
        </w:rPr>
        <w:t>духовно-нравственноевоспитание–«Разговорыоважном»;</w:t>
      </w:r>
    </w:p>
    <w:p w:rsidR="00625A24" w:rsidRDefault="0015666D">
      <w:pPr>
        <w:pStyle w:val="a9"/>
        <w:numPr>
          <w:ilvl w:val="1"/>
          <w:numId w:val="40"/>
        </w:numPr>
        <w:tabs>
          <w:tab w:val="left" w:pos="3370"/>
          <w:tab w:val="left" w:pos="3371"/>
        </w:tabs>
        <w:spacing w:before="8"/>
        <w:ind w:left="3370" w:hanging="553"/>
        <w:jc w:val="left"/>
        <w:rPr>
          <w:sz w:val="24"/>
        </w:rPr>
      </w:pPr>
      <w:r>
        <w:rPr>
          <w:sz w:val="24"/>
        </w:rPr>
        <w:t>формированиефункциональнойграмотности;</w:t>
      </w:r>
    </w:p>
    <w:p w:rsidR="00625A24" w:rsidRDefault="0015666D">
      <w:pPr>
        <w:pStyle w:val="a9"/>
        <w:numPr>
          <w:ilvl w:val="1"/>
          <w:numId w:val="40"/>
        </w:numPr>
        <w:tabs>
          <w:tab w:val="left" w:pos="3370"/>
          <w:tab w:val="left" w:pos="3371"/>
        </w:tabs>
        <w:spacing w:before="9"/>
        <w:ind w:left="3370" w:hanging="553"/>
        <w:jc w:val="left"/>
        <w:rPr>
          <w:sz w:val="24"/>
        </w:rPr>
      </w:pPr>
      <w:r>
        <w:rPr>
          <w:sz w:val="24"/>
        </w:rPr>
        <w:t>развитиеличностиисамореализацияобучающихся;</w:t>
      </w:r>
    </w:p>
    <w:p w:rsidR="00625A24" w:rsidRDefault="0015666D">
      <w:pPr>
        <w:pStyle w:val="a9"/>
        <w:numPr>
          <w:ilvl w:val="1"/>
          <w:numId w:val="40"/>
        </w:numPr>
        <w:tabs>
          <w:tab w:val="left" w:pos="3370"/>
          <w:tab w:val="left" w:pos="3371"/>
        </w:tabs>
        <w:spacing w:before="7"/>
        <w:ind w:left="3370" w:hanging="553"/>
        <w:jc w:val="left"/>
        <w:rPr>
          <w:sz w:val="24"/>
        </w:rPr>
      </w:pPr>
      <w:r>
        <w:rPr>
          <w:sz w:val="24"/>
        </w:rPr>
        <w:t>цифроваягигиена;</w:t>
      </w:r>
    </w:p>
    <w:p w:rsidR="00625A24" w:rsidRDefault="0015666D">
      <w:pPr>
        <w:pStyle w:val="a9"/>
        <w:numPr>
          <w:ilvl w:val="1"/>
          <w:numId w:val="40"/>
        </w:numPr>
        <w:tabs>
          <w:tab w:val="left" w:pos="3370"/>
          <w:tab w:val="left" w:pos="3371"/>
        </w:tabs>
        <w:spacing w:before="10"/>
        <w:ind w:right="1035" w:firstLine="709"/>
        <w:jc w:val="left"/>
        <w:rPr>
          <w:sz w:val="24"/>
        </w:rPr>
      </w:pPr>
      <w:r>
        <w:rPr>
          <w:sz w:val="24"/>
        </w:rPr>
        <w:t>педагогическаяподдержкаобучающихсяиихблагополучиявпространстве;</w:t>
      </w:r>
    </w:p>
    <w:p w:rsidR="00625A24" w:rsidRDefault="0015666D">
      <w:pPr>
        <w:pStyle w:val="a9"/>
        <w:numPr>
          <w:ilvl w:val="1"/>
          <w:numId w:val="40"/>
        </w:numPr>
        <w:tabs>
          <w:tab w:val="left" w:pos="3370"/>
          <w:tab w:val="left" w:pos="3371"/>
        </w:tabs>
        <w:spacing w:before="7"/>
        <w:ind w:left="3370" w:hanging="553"/>
        <w:jc w:val="left"/>
        <w:rPr>
          <w:sz w:val="24"/>
        </w:rPr>
      </w:pPr>
      <w:r>
        <w:rPr>
          <w:spacing w:val="-1"/>
          <w:sz w:val="24"/>
        </w:rPr>
        <w:t>интеллектуальноеиобщекультурное</w:t>
      </w:r>
      <w:r>
        <w:rPr>
          <w:sz w:val="24"/>
        </w:rPr>
        <w:t>развитиеобучающихся.</w:t>
      </w:r>
    </w:p>
    <w:p w:rsidR="00625A24" w:rsidRDefault="00625A24">
      <w:pPr>
        <w:rPr>
          <w:sz w:val="24"/>
        </w:rPr>
        <w:sectPr w:rsidR="00625A24">
          <w:pgSz w:w="11910" w:h="16840"/>
          <w:pgMar w:top="900" w:right="380" w:bottom="280" w:left="880" w:header="720" w:footer="720" w:gutter="0"/>
          <w:cols w:space="720"/>
        </w:sectPr>
      </w:pPr>
    </w:p>
    <w:p w:rsidR="00625A24" w:rsidRDefault="0015666D">
      <w:pPr>
        <w:pStyle w:val="3"/>
        <w:spacing w:before="73" w:line="240" w:lineRule="auto"/>
        <w:ind w:left="1488" w:right="1985"/>
        <w:jc w:val="center"/>
      </w:pPr>
      <w:r>
        <w:t>ОСНОВНОЕОБЩЕЕОБРАЗОВАНИЕ</w:t>
      </w:r>
    </w:p>
    <w:p w:rsidR="00625A24" w:rsidRDefault="0015666D">
      <w:pPr>
        <w:ind w:left="1489" w:right="1985"/>
        <w:jc w:val="center"/>
        <w:rPr>
          <w:b/>
          <w:sz w:val="24"/>
        </w:rPr>
      </w:pPr>
      <w:r>
        <w:rPr>
          <w:b/>
          <w:sz w:val="24"/>
        </w:rPr>
        <w:t>НЕДЕЛЬНЫЙ УЧЕБНЫЙ ПЛАН НА 2023-2024 УЧЕБНЫЙ ГОД(5-9КЛАССЫ)</w:t>
      </w:r>
    </w:p>
    <w:p w:rsidR="00625A24" w:rsidRDefault="00625A24">
      <w:pPr>
        <w:pStyle w:val="a0"/>
        <w:spacing w:before="1"/>
        <w:ind w:left="0" w:firstLine="0"/>
        <w:jc w:val="left"/>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55"/>
        <w:gridCol w:w="2602"/>
        <w:gridCol w:w="548"/>
        <w:gridCol w:w="549"/>
        <w:gridCol w:w="549"/>
        <w:gridCol w:w="569"/>
        <w:gridCol w:w="531"/>
        <w:gridCol w:w="823"/>
      </w:tblGrid>
      <w:tr w:rsidR="00625A24">
        <w:trPr>
          <w:trHeight w:val="553"/>
        </w:trPr>
        <w:tc>
          <w:tcPr>
            <w:tcW w:w="4255" w:type="dxa"/>
            <w:vMerge w:val="restart"/>
          </w:tcPr>
          <w:p w:rsidR="00625A24" w:rsidRDefault="0015666D">
            <w:pPr>
              <w:pStyle w:val="TableParagraph"/>
              <w:ind w:left="1394" w:right="690" w:hanging="675"/>
              <w:rPr>
                <w:b/>
                <w:sz w:val="24"/>
              </w:rPr>
            </w:pPr>
            <w:r>
              <w:rPr>
                <w:b/>
                <w:sz w:val="24"/>
              </w:rPr>
              <w:t>Направления внеурочнойдеятельности</w:t>
            </w:r>
          </w:p>
        </w:tc>
        <w:tc>
          <w:tcPr>
            <w:tcW w:w="2602" w:type="dxa"/>
            <w:vMerge w:val="restart"/>
          </w:tcPr>
          <w:p w:rsidR="00625A24" w:rsidRDefault="0015666D">
            <w:pPr>
              <w:pStyle w:val="TableParagraph"/>
              <w:ind w:left="568" w:right="241" w:hanging="299"/>
              <w:rPr>
                <w:b/>
                <w:sz w:val="24"/>
              </w:rPr>
            </w:pPr>
            <w:r>
              <w:rPr>
                <w:b/>
                <w:sz w:val="24"/>
              </w:rPr>
              <w:t>Курсы внеурочнойдеятельности</w:t>
            </w:r>
          </w:p>
        </w:tc>
        <w:tc>
          <w:tcPr>
            <w:tcW w:w="2746" w:type="dxa"/>
            <w:gridSpan w:val="5"/>
          </w:tcPr>
          <w:p w:rsidR="00625A24" w:rsidRDefault="0015666D">
            <w:pPr>
              <w:pStyle w:val="TableParagraph"/>
              <w:spacing w:line="270" w:lineRule="atLeast"/>
              <w:ind w:left="975" w:right="274" w:hanging="677"/>
              <w:rPr>
                <w:b/>
                <w:sz w:val="24"/>
              </w:rPr>
            </w:pPr>
            <w:r>
              <w:rPr>
                <w:b/>
                <w:sz w:val="24"/>
              </w:rPr>
              <w:t>Количество часов внеделю</w:t>
            </w:r>
          </w:p>
        </w:tc>
        <w:tc>
          <w:tcPr>
            <w:tcW w:w="823" w:type="dxa"/>
            <w:vMerge w:val="restart"/>
          </w:tcPr>
          <w:p w:rsidR="00625A24" w:rsidRDefault="0015666D">
            <w:pPr>
              <w:pStyle w:val="TableParagraph"/>
              <w:ind w:left="106"/>
              <w:rPr>
                <w:b/>
                <w:sz w:val="24"/>
              </w:rPr>
            </w:pPr>
            <w:r>
              <w:rPr>
                <w:b/>
                <w:sz w:val="24"/>
              </w:rPr>
              <w:t>Всего</w:t>
            </w:r>
          </w:p>
        </w:tc>
      </w:tr>
      <w:tr w:rsidR="00625A24">
        <w:trPr>
          <w:trHeight w:val="293"/>
        </w:trPr>
        <w:tc>
          <w:tcPr>
            <w:tcW w:w="4255" w:type="dxa"/>
            <w:vMerge/>
            <w:tcBorders>
              <w:top w:val="nil"/>
            </w:tcBorders>
          </w:tcPr>
          <w:p w:rsidR="00625A24" w:rsidRDefault="00625A24">
            <w:pPr>
              <w:rPr>
                <w:sz w:val="2"/>
                <w:szCs w:val="2"/>
              </w:rPr>
            </w:pPr>
          </w:p>
        </w:tc>
        <w:tc>
          <w:tcPr>
            <w:tcW w:w="2602" w:type="dxa"/>
            <w:vMerge/>
            <w:tcBorders>
              <w:top w:val="nil"/>
            </w:tcBorders>
          </w:tcPr>
          <w:p w:rsidR="00625A24" w:rsidRDefault="00625A24">
            <w:pPr>
              <w:rPr>
                <w:sz w:val="2"/>
                <w:szCs w:val="2"/>
              </w:rPr>
            </w:pPr>
          </w:p>
        </w:tc>
        <w:tc>
          <w:tcPr>
            <w:tcW w:w="548" w:type="dxa"/>
          </w:tcPr>
          <w:p w:rsidR="00625A24" w:rsidRDefault="0015666D">
            <w:pPr>
              <w:pStyle w:val="TableParagraph"/>
              <w:spacing w:line="274" w:lineRule="exact"/>
              <w:ind w:left="6"/>
              <w:jc w:val="center"/>
              <w:rPr>
                <w:b/>
                <w:sz w:val="24"/>
              </w:rPr>
            </w:pPr>
            <w:r>
              <w:rPr>
                <w:b/>
                <w:sz w:val="24"/>
              </w:rPr>
              <w:t>5</w:t>
            </w:r>
          </w:p>
        </w:tc>
        <w:tc>
          <w:tcPr>
            <w:tcW w:w="549" w:type="dxa"/>
          </w:tcPr>
          <w:p w:rsidR="00625A24" w:rsidRDefault="0015666D">
            <w:pPr>
              <w:pStyle w:val="TableParagraph"/>
              <w:spacing w:line="274" w:lineRule="exact"/>
              <w:ind w:right="204"/>
              <w:jc w:val="right"/>
              <w:rPr>
                <w:b/>
                <w:sz w:val="24"/>
              </w:rPr>
            </w:pPr>
            <w:r>
              <w:rPr>
                <w:b/>
                <w:sz w:val="24"/>
              </w:rPr>
              <w:t>6</w:t>
            </w:r>
          </w:p>
        </w:tc>
        <w:tc>
          <w:tcPr>
            <w:tcW w:w="549" w:type="dxa"/>
          </w:tcPr>
          <w:p w:rsidR="00625A24" w:rsidRDefault="0015666D">
            <w:pPr>
              <w:pStyle w:val="TableParagraph"/>
              <w:spacing w:line="274" w:lineRule="exact"/>
              <w:ind w:left="2"/>
              <w:jc w:val="center"/>
              <w:rPr>
                <w:b/>
                <w:sz w:val="24"/>
              </w:rPr>
            </w:pPr>
            <w:r>
              <w:rPr>
                <w:b/>
                <w:sz w:val="24"/>
              </w:rPr>
              <w:t>7</w:t>
            </w:r>
          </w:p>
        </w:tc>
        <w:tc>
          <w:tcPr>
            <w:tcW w:w="569" w:type="dxa"/>
          </w:tcPr>
          <w:p w:rsidR="00625A24" w:rsidRDefault="0015666D">
            <w:pPr>
              <w:pStyle w:val="TableParagraph"/>
              <w:spacing w:line="274" w:lineRule="exact"/>
              <w:ind w:left="2"/>
              <w:jc w:val="center"/>
              <w:rPr>
                <w:b/>
                <w:sz w:val="24"/>
              </w:rPr>
            </w:pPr>
            <w:r>
              <w:rPr>
                <w:b/>
                <w:sz w:val="24"/>
              </w:rPr>
              <w:t>8</w:t>
            </w:r>
          </w:p>
        </w:tc>
        <w:tc>
          <w:tcPr>
            <w:tcW w:w="531" w:type="dxa"/>
          </w:tcPr>
          <w:p w:rsidR="00625A24" w:rsidRDefault="0015666D">
            <w:pPr>
              <w:pStyle w:val="TableParagraph"/>
              <w:spacing w:line="274" w:lineRule="exact"/>
              <w:ind w:left="201"/>
              <w:rPr>
                <w:b/>
                <w:sz w:val="24"/>
              </w:rPr>
            </w:pPr>
            <w:r>
              <w:rPr>
                <w:b/>
                <w:sz w:val="24"/>
              </w:rPr>
              <w:t>9</w:t>
            </w:r>
          </w:p>
        </w:tc>
        <w:tc>
          <w:tcPr>
            <w:tcW w:w="823" w:type="dxa"/>
            <w:vMerge/>
            <w:tcBorders>
              <w:top w:val="nil"/>
            </w:tcBorders>
          </w:tcPr>
          <w:p w:rsidR="00625A24" w:rsidRDefault="00625A24">
            <w:pPr>
              <w:rPr>
                <w:sz w:val="2"/>
                <w:szCs w:val="2"/>
              </w:rPr>
            </w:pPr>
          </w:p>
        </w:tc>
      </w:tr>
      <w:tr w:rsidR="00625A24">
        <w:trPr>
          <w:trHeight w:val="551"/>
        </w:trPr>
        <w:tc>
          <w:tcPr>
            <w:tcW w:w="4255" w:type="dxa"/>
          </w:tcPr>
          <w:p w:rsidR="00625A24" w:rsidRDefault="0015666D">
            <w:pPr>
              <w:pStyle w:val="TableParagraph"/>
              <w:ind w:left="107" w:right="108"/>
              <w:rPr>
                <w:sz w:val="24"/>
              </w:rPr>
            </w:pPr>
            <w:r>
              <w:rPr>
                <w:sz w:val="24"/>
              </w:rPr>
              <w:t>Информационно-просветительскиезанятия патриотической, нравственнойиэкологическойнаправленности</w:t>
            </w:r>
          </w:p>
        </w:tc>
        <w:tc>
          <w:tcPr>
            <w:tcW w:w="2602" w:type="dxa"/>
          </w:tcPr>
          <w:p w:rsidR="00625A24" w:rsidRDefault="0015666D">
            <w:pPr>
              <w:pStyle w:val="TableParagraph"/>
              <w:spacing w:line="273" w:lineRule="exact"/>
              <w:ind w:left="107"/>
              <w:rPr>
                <w:sz w:val="24"/>
              </w:rPr>
            </w:pPr>
            <w:r>
              <w:rPr>
                <w:sz w:val="24"/>
              </w:rPr>
              <w:t>Программакурса</w:t>
            </w:r>
          </w:p>
          <w:p w:rsidR="00625A24" w:rsidRDefault="0015666D">
            <w:pPr>
              <w:pStyle w:val="TableParagraph"/>
              <w:spacing w:line="259" w:lineRule="exact"/>
              <w:ind w:left="107"/>
              <w:rPr>
                <w:sz w:val="24"/>
              </w:rPr>
            </w:pPr>
            <w:r>
              <w:rPr>
                <w:sz w:val="24"/>
              </w:rPr>
              <w:t>«Разговорыоважном»</w:t>
            </w:r>
          </w:p>
        </w:tc>
        <w:tc>
          <w:tcPr>
            <w:tcW w:w="548" w:type="dxa"/>
          </w:tcPr>
          <w:p w:rsidR="00625A24" w:rsidRDefault="0015666D">
            <w:pPr>
              <w:pStyle w:val="TableParagraph"/>
              <w:spacing w:line="273" w:lineRule="exact"/>
              <w:ind w:left="6"/>
              <w:jc w:val="center"/>
              <w:rPr>
                <w:sz w:val="24"/>
              </w:rPr>
            </w:pPr>
            <w:r>
              <w:rPr>
                <w:sz w:val="24"/>
              </w:rPr>
              <w:t>1</w:t>
            </w:r>
          </w:p>
        </w:tc>
        <w:tc>
          <w:tcPr>
            <w:tcW w:w="549" w:type="dxa"/>
          </w:tcPr>
          <w:p w:rsidR="00625A24" w:rsidRDefault="0015666D">
            <w:pPr>
              <w:pStyle w:val="TableParagraph"/>
              <w:spacing w:line="273" w:lineRule="exact"/>
              <w:ind w:right="204"/>
              <w:jc w:val="right"/>
              <w:rPr>
                <w:sz w:val="24"/>
              </w:rPr>
            </w:pPr>
            <w:r>
              <w:rPr>
                <w:sz w:val="24"/>
              </w:rPr>
              <w:t>1</w:t>
            </w:r>
          </w:p>
        </w:tc>
        <w:tc>
          <w:tcPr>
            <w:tcW w:w="549" w:type="dxa"/>
          </w:tcPr>
          <w:p w:rsidR="00625A24" w:rsidRDefault="0015666D">
            <w:pPr>
              <w:pStyle w:val="TableParagraph"/>
              <w:spacing w:line="273" w:lineRule="exact"/>
              <w:ind w:left="2"/>
              <w:jc w:val="center"/>
              <w:rPr>
                <w:sz w:val="24"/>
              </w:rPr>
            </w:pPr>
            <w:r>
              <w:rPr>
                <w:sz w:val="24"/>
              </w:rPr>
              <w:t>1</w:t>
            </w:r>
          </w:p>
        </w:tc>
        <w:tc>
          <w:tcPr>
            <w:tcW w:w="569" w:type="dxa"/>
          </w:tcPr>
          <w:p w:rsidR="00625A24" w:rsidRDefault="0015666D">
            <w:pPr>
              <w:pStyle w:val="TableParagraph"/>
              <w:spacing w:line="273" w:lineRule="exact"/>
              <w:ind w:left="2"/>
              <w:jc w:val="center"/>
              <w:rPr>
                <w:sz w:val="24"/>
              </w:rPr>
            </w:pPr>
            <w:r>
              <w:rPr>
                <w:sz w:val="24"/>
              </w:rPr>
              <w:t>1</w:t>
            </w:r>
          </w:p>
        </w:tc>
        <w:tc>
          <w:tcPr>
            <w:tcW w:w="531" w:type="dxa"/>
          </w:tcPr>
          <w:p w:rsidR="00625A24" w:rsidRDefault="0015666D">
            <w:pPr>
              <w:pStyle w:val="TableParagraph"/>
              <w:spacing w:line="273" w:lineRule="exact"/>
              <w:ind w:left="201"/>
              <w:rPr>
                <w:sz w:val="24"/>
              </w:rPr>
            </w:pPr>
            <w:r>
              <w:rPr>
                <w:sz w:val="24"/>
              </w:rPr>
              <w:t>1</w:t>
            </w:r>
          </w:p>
        </w:tc>
        <w:tc>
          <w:tcPr>
            <w:tcW w:w="823" w:type="dxa"/>
          </w:tcPr>
          <w:p w:rsidR="00625A24" w:rsidRDefault="0015666D">
            <w:pPr>
              <w:pStyle w:val="TableParagraph"/>
              <w:spacing w:line="273" w:lineRule="exact"/>
              <w:ind w:left="1"/>
              <w:jc w:val="center"/>
              <w:rPr>
                <w:sz w:val="24"/>
              </w:rPr>
            </w:pPr>
            <w:r>
              <w:rPr>
                <w:sz w:val="24"/>
              </w:rPr>
              <w:t>5</w:t>
            </w:r>
          </w:p>
        </w:tc>
      </w:tr>
      <w:tr w:rsidR="00625A24">
        <w:trPr>
          <w:trHeight w:val="828"/>
        </w:trPr>
        <w:tc>
          <w:tcPr>
            <w:tcW w:w="4255" w:type="dxa"/>
          </w:tcPr>
          <w:p w:rsidR="00625A24" w:rsidRDefault="0015666D">
            <w:pPr>
              <w:pStyle w:val="TableParagraph"/>
              <w:spacing w:line="274" w:lineRule="exact"/>
              <w:ind w:left="107"/>
              <w:rPr>
                <w:sz w:val="24"/>
              </w:rPr>
            </w:pPr>
            <w:r>
              <w:rPr>
                <w:sz w:val="24"/>
              </w:rPr>
              <w:t>Занятияпоформированию</w:t>
            </w:r>
          </w:p>
          <w:p w:rsidR="00625A24" w:rsidRDefault="0015666D">
            <w:pPr>
              <w:pStyle w:val="TableParagraph"/>
              <w:spacing w:line="270" w:lineRule="atLeast"/>
              <w:ind w:left="107" w:right="1044"/>
              <w:rPr>
                <w:sz w:val="24"/>
              </w:rPr>
            </w:pPr>
            <w:r>
              <w:rPr>
                <w:spacing w:val="-1"/>
                <w:sz w:val="24"/>
              </w:rPr>
              <w:t xml:space="preserve">функциональной </w:t>
            </w:r>
            <w:r>
              <w:rPr>
                <w:sz w:val="24"/>
              </w:rPr>
              <w:t>грамотностиобучающихся</w:t>
            </w:r>
          </w:p>
        </w:tc>
        <w:tc>
          <w:tcPr>
            <w:tcW w:w="2602" w:type="dxa"/>
          </w:tcPr>
          <w:p w:rsidR="00625A24" w:rsidRDefault="0015666D">
            <w:pPr>
              <w:pStyle w:val="TableParagraph"/>
              <w:spacing w:line="274" w:lineRule="exact"/>
              <w:ind w:left="107"/>
              <w:rPr>
                <w:sz w:val="24"/>
              </w:rPr>
            </w:pPr>
            <w:r>
              <w:rPr>
                <w:sz w:val="24"/>
              </w:rPr>
              <w:t>Основы</w:t>
            </w:r>
          </w:p>
          <w:p w:rsidR="00625A24" w:rsidRDefault="0015666D">
            <w:pPr>
              <w:pStyle w:val="TableParagraph"/>
              <w:spacing w:line="270" w:lineRule="atLeast"/>
              <w:ind w:left="107" w:right="740"/>
              <w:rPr>
                <w:sz w:val="24"/>
              </w:rPr>
            </w:pPr>
            <w:r>
              <w:rPr>
                <w:spacing w:val="-1"/>
                <w:sz w:val="24"/>
              </w:rPr>
              <w:t>функциональной</w:t>
            </w:r>
            <w:r>
              <w:rPr>
                <w:sz w:val="24"/>
              </w:rPr>
              <w:t>грамотности</w:t>
            </w:r>
          </w:p>
        </w:tc>
        <w:tc>
          <w:tcPr>
            <w:tcW w:w="548" w:type="dxa"/>
          </w:tcPr>
          <w:p w:rsidR="00625A24" w:rsidRDefault="0015666D">
            <w:pPr>
              <w:pStyle w:val="TableParagraph"/>
              <w:spacing w:line="274" w:lineRule="exact"/>
              <w:ind w:left="6"/>
              <w:jc w:val="center"/>
              <w:rPr>
                <w:sz w:val="24"/>
              </w:rPr>
            </w:pPr>
            <w:r>
              <w:rPr>
                <w:sz w:val="24"/>
              </w:rPr>
              <w:t>1</w:t>
            </w:r>
          </w:p>
        </w:tc>
        <w:tc>
          <w:tcPr>
            <w:tcW w:w="549" w:type="dxa"/>
          </w:tcPr>
          <w:p w:rsidR="00625A24" w:rsidRDefault="0015666D">
            <w:pPr>
              <w:pStyle w:val="TableParagraph"/>
              <w:spacing w:line="274" w:lineRule="exact"/>
              <w:ind w:right="204"/>
              <w:jc w:val="right"/>
              <w:rPr>
                <w:sz w:val="24"/>
              </w:rPr>
            </w:pPr>
            <w:r>
              <w:rPr>
                <w:sz w:val="24"/>
              </w:rPr>
              <w:t>1</w:t>
            </w:r>
          </w:p>
        </w:tc>
        <w:tc>
          <w:tcPr>
            <w:tcW w:w="549" w:type="dxa"/>
          </w:tcPr>
          <w:p w:rsidR="00625A24" w:rsidRDefault="00625A24">
            <w:pPr>
              <w:pStyle w:val="TableParagraph"/>
            </w:pPr>
          </w:p>
        </w:tc>
        <w:tc>
          <w:tcPr>
            <w:tcW w:w="569" w:type="dxa"/>
          </w:tcPr>
          <w:p w:rsidR="00625A24" w:rsidRDefault="00625A24">
            <w:pPr>
              <w:pStyle w:val="TableParagraph"/>
            </w:pPr>
          </w:p>
        </w:tc>
        <w:tc>
          <w:tcPr>
            <w:tcW w:w="531" w:type="dxa"/>
          </w:tcPr>
          <w:p w:rsidR="00625A24" w:rsidRDefault="00625A24">
            <w:pPr>
              <w:pStyle w:val="TableParagraph"/>
            </w:pPr>
          </w:p>
        </w:tc>
        <w:tc>
          <w:tcPr>
            <w:tcW w:w="823" w:type="dxa"/>
          </w:tcPr>
          <w:p w:rsidR="00625A24" w:rsidRDefault="00625A24">
            <w:pPr>
              <w:pStyle w:val="TableParagraph"/>
            </w:pPr>
          </w:p>
        </w:tc>
      </w:tr>
      <w:tr w:rsidR="00625A24">
        <w:trPr>
          <w:trHeight w:val="827"/>
        </w:trPr>
        <w:tc>
          <w:tcPr>
            <w:tcW w:w="4255" w:type="dxa"/>
            <w:vMerge w:val="restart"/>
          </w:tcPr>
          <w:p w:rsidR="00625A24" w:rsidRDefault="0015666D">
            <w:pPr>
              <w:pStyle w:val="TableParagraph"/>
              <w:spacing w:line="273" w:lineRule="exact"/>
              <w:ind w:left="107"/>
              <w:rPr>
                <w:sz w:val="24"/>
              </w:rPr>
            </w:pPr>
            <w:r>
              <w:rPr>
                <w:sz w:val="24"/>
              </w:rPr>
              <w:t>Занятия,направленныена</w:t>
            </w:r>
          </w:p>
          <w:p w:rsidR="00625A24" w:rsidRDefault="0015666D">
            <w:pPr>
              <w:pStyle w:val="TableParagraph"/>
              <w:ind w:left="107" w:right="174"/>
              <w:rPr>
                <w:sz w:val="24"/>
              </w:rPr>
            </w:pPr>
            <w:r>
              <w:rPr>
                <w:sz w:val="24"/>
              </w:rPr>
              <w:t>удовлетворение профориентационныхинтересовипотребностей</w:t>
            </w:r>
          </w:p>
          <w:p w:rsidR="00625A24" w:rsidRDefault="0015666D">
            <w:pPr>
              <w:pStyle w:val="TableParagraph"/>
              <w:ind w:left="107"/>
              <w:rPr>
                <w:sz w:val="24"/>
              </w:rPr>
            </w:pPr>
            <w:r>
              <w:rPr>
                <w:sz w:val="24"/>
              </w:rPr>
              <w:t>обучающихся</w:t>
            </w:r>
          </w:p>
        </w:tc>
        <w:tc>
          <w:tcPr>
            <w:tcW w:w="2602" w:type="dxa"/>
          </w:tcPr>
          <w:p w:rsidR="00625A24" w:rsidRDefault="0015666D">
            <w:pPr>
              <w:pStyle w:val="TableParagraph"/>
              <w:spacing w:line="273" w:lineRule="exact"/>
              <w:ind w:left="107"/>
              <w:rPr>
                <w:sz w:val="24"/>
              </w:rPr>
            </w:pPr>
            <w:r>
              <w:rPr>
                <w:sz w:val="24"/>
              </w:rPr>
              <w:t>Программакурса</w:t>
            </w:r>
          </w:p>
          <w:p w:rsidR="00625A24" w:rsidRDefault="0015666D">
            <w:pPr>
              <w:pStyle w:val="TableParagraph"/>
              <w:spacing w:line="270" w:lineRule="atLeast"/>
              <w:ind w:left="107" w:right="770"/>
              <w:rPr>
                <w:sz w:val="24"/>
              </w:rPr>
            </w:pPr>
            <w:r>
              <w:rPr>
                <w:sz w:val="24"/>
              </w:rPr>
              <w:t>«Россия – новыегоризонты»</w:t>
            </w:r>
          </w:p>
        </w:tc>
        <w:tc>
          <w:tcPr>
            <w:tcW w:w="548" w:type="dxa"/>
          </w:tcPr>
          <w:p w:rsidR="00625A24" w:rsidRDefault="00625A24">
            <w:pPr>
              <w:pStyle w:val="TableParagraph"/>
            </w:pPr>
          </w:p>
        </w:tc>
        <w:tc>
          <w:tcPr>
            <w:tcW w:w="549" w:type="dxa"/>
          </w:tcPr>
          <w:p w:rsidR="00625A24" w:rsidRDefault="0015666D">
            <w:pPr>
              <w:pStyle w:val="TableParagraph"/>
              <w:spacing w:line="273" w:lineRule="exact"/>
              <w:ind w:right="204"/>
              <w:jc w:val="right"/>
              <w:rPr>
                <w:sz w:val="24"/>
              </w:rPr>
            </w:pPr>
            <w:r>
              <w:rPr>
                <w:sz w:val="24"/>
              </w:rPr>
              <w:t>1</w:t>
            </w:r>
          </w:p>
        </w:tc>
        <w:tc>
          <w:tcPr>
            <w:tcW w:w="549" w:type="dxa"/>
          </w:tcPr>
          <w:p w:rsidR="00625A24" w:rsidRDefault="0015666D">
            <w:pPr>
              <w:pStyle w:val="TableParagraph"/>
              <w:spacing w:line="273" w:lineRule="exact"/>
              <w:ind w:left="2"/>
              <w:jc w:val="center"/>
              <w:rPr>
                <w:sz w:val="24"/>
              </w:rPr>
            </w:pPr>
            <w:r>
              <w:rPr>
                <w:sz w:val="24"/>
              </w:rPr>
              <w:t>1</w:t>
            </w:r>
          </w:p>
        </w:tc>
        <w:tc>
          <w:tcPr>
            <w:tcW w:w="569" w:type="dxa"/>
          </w:tcPr>
          <w:p w:rsidR="00625A24" w:rsidRDefault="0015666D">
            <w:pPr>
              <w:pStyle w:val="TableParagraph"/>
              <w:spacing w:line="273" w:lineRule="exact"/>
              <w:ind w:left="2"/>
              <w:jc w:val="center"/>
              <w:rPr>
                <w:sz w:val="24"/>
              </w:rPr>
            </w:pPr>
            <w:r>
              <w:rPr>
                <w:sz w:val="24"/>
              </w:rPr>
              <w:t>1</w:t>
            </w:r>
          </w:p>
        </w:tc>
        <w:tc>
          <w:tcPr>
            <w:tcW w:w="531" w:type="dxa"/>
          </w:tcPr>
          <w:p w:rsidR="00625A24" w:rsidRDefault="0015666D">
            <w:pPr>
              <w:pStyle w:val="TableParagraph"/>
              <w:spacing w:line="273" w:lineRule="exact"/>
              <w:ind w:left="201"/>
              <w:rPr>
                <w:sz w:val="24"/>
              </w:rPr>
            </w:pPr>
            <w:r>
              <w:rPr>
                <w:sz w:val="24"/>
              </w:rPr>
              <w:t>1</w:t>
            </w:r>
          </w:p>
        </w:tc>
        <w:tc>
          <w:tcPr>
            <w:tcW w:w="823" w:type="dxa"/>
          </w:tcPr>
          <w:p w:rsidR="00625A24" w:rsidRDefault="0015666D">
            <w:pPr>
              <w:pStyle w:val="TableParagraph"/>
              <w:spacing w:line="273" w:lineRule="exact"/>
              <w:ind w:left="1"/>
              <w:jc w:val="center"/>
              <w:rPr>
                <w:sz w:val="24"/>
              </w:rPr>
            </w:pPr>
            <w:r>
              <w:rPr>
                <w:sz w:val="24"/>
              </w:rPr>
              <w:t>4</w:t>
            </w:r>
          </w:p>
        </w:tc>
      </w:tr>
      <w:tr w:rsidR="00625A24">
        <w:trPr>
          <w:trHeight w:val="557"/>
        </w:trPr>
        <w:tc>
          <w:tcPr>
            <w:tcW w:w="4255" w:type="dxa"/>
            <w:vMerge/>
          </w:tcPr>
          <w:p w:rsidR="00625A24" w:rsidRDefault="00625A24">
            <w:pPr>
              <w:rPr>
                <w:sz w:val="2"/>
                <w:szCs w:val="2"/>
              </w:rPr>
            </w:pPr>
          </w:p>
        </w:tc>
        <w:tc>
          <w:tcPr>
            <w:tcW w:w="2602" w:type="dxa"/>
          </w:tcPr>
          <w:p w:rsidR="00625A24" w:rsidRDefault="0015666D">
            <w:pPr>
              <w:pStyle w:val="TableParagraph"/>
              <w:spacing w:line="276" w:lineRule="exact"/>
              <w:ind w:left="107" w:right="544"/>
              <w:rPr>
                <w:sz w:val="24"/>
              </w:rPr>
            </w:pPr>
            <w:r>
              <w:rPr>
                <w:sz w:val="24"/>
              </w:rPr>
              <w:t>Слагаемые выборапрофессии</w:t>
            </w:r>
          </w:p>
        </w:tc>
        <w:tc>
          <w:tcPr>
            <w:tcW w:w="548" w:type="dxa"/>
          </w:tcPr>
          <w:p w:rsidR="00625A24" w:rsidRDefault="0015666D">
            <w:pPr>
              <w:pStyle w:val="TableParagraph"/>
              <w:spacing w:line="273" w:lineRule="exact"/>
              <w:ind w:left="6"/>
              <w:jc w:val="center"/>
              <w:rPr>
                <w:sz w:val="24"/>
              </w:rPr>
            </w:pPr>
            <w:r>
              <w:rPr>
                <w:sz w:val="24"/>
              </w:rPr>
              <w:t>1</w:t>
            </w:r>
          </w:p>
        </w:tc>
        <w:tc>
          <w:tcPr>
            <w:tcW w:w="549" w:type="dxa"/>
          </w:tcPr>
          <w:p w:rsidR="00625A24" w:rsidRDefault="00625A24">
            <w:pPr>
              <w:pStyle w:val="TableParagraph"/>
            </w:pPr>
          </w:p>
        </w:tc>
        <w:tc>
          <w:tcPr>
            <w:tcW w:w="549" w:type="dxa"/>
          </w:tcPr>
          <w:p w:rsidR="00625A24" w:rsidRDefault="00625A24">
            <w:pPr>
              <w:pStyle w:val="TableParagraph"/>
            </w:pPr>
          </w:p>
        </w:tc>
        <w:tc>
          <w:tcPr>
            <w:tcW w:w="569" w:type="dxa"/>
          </w:tcPr>
          <w:p w:rsidR="00625A24" w:rsidRDefault="00625A24">
            <w:pPr>
              <w:pStyle w:val="TableParagraph"/>
            </w:pPr>
          </w:p>
        </w:tc>
        <w:tc>
          <w:tcPr>
            <w:tcW w:w="531" w:type="dxa"/>
          </w:tcPr>
          <w:p w:rsidR="00625A24" w:rsidRDefault="00625A24">
            <w:pPr>
              <w:pStyle w:val="TableParagraph"/>
            </w:pPr>
          </w:p>
        </w:tc>
        <w:tc>
          <w:tcPr>
            <w:tcW w:w="823" w:type="dxa"/>
          </w:tcPr>
          <w:p w:rsidR="00625A24" w:rsidRDefault="0015666D">
            <w:pPr>
              <w:pStyle w:val="TableParagraph"/>
              <w:spacing w:line="273" w:lineRule="exact"/>
              <w:ind w:left="1"/>
              <w:jc w:val="center"/>
              <w:rPr>
                <w:sz w:val="24"/>
              </w:rPr>
            </w:pPr>
            <w:r>
              <w:rPr>
                <w:sz w:val="24"/>
              </w:rPr>
              <w:t>1</w:t>
            </w:r>
          </w:p>
        </w:tc>
      </w:tr>
      <w:tr w:rsidR="00625A24">
        <w:trPr>
          <w:trHeight w:val="557"/>
        </w:trPr>
        <w:tc>
          <w:tcPr>
            <w:tcW w:w="4255" w:type="dxa"/>
            <w:vMerge/>
          </w:tcPr>
          <w:p w:rsidR="00625A24" w:rsidRDefault="00625A24">
            <w:pPr>
              <w:rPr>
                <w:sz w:val="2"/>
                <w:szCs w:val="2"/>
              </w:rPr>
            </w:pPr>
          </w:p>
        </w:tc>
        <w:tc>
          <w:tcPr>
            <w:tcW w:w="2602" w:type="dxa"/>
          </w:tcPr>
          <w:p w:rsidR="00625A24" w:rsidRDefault="0015666D">
            <w:pPr>
              <w:pStyle w:val="TableParagraph"/>
              <w:spacing w:line="276" w:lineRule="exact"/>
              <w:ind w:left="107" w:right="544"/>
              <w:rPr>
                <w:sz w:val="24"/>
              </w:rPr>
            </w:pPr>
            <w:r>
              <w:rPr>
                <w:sz w:val="24"/>
              </w:rPr>
              <w:t>«Учимся мастерить»</w:t>
            </w:r>
          </w:p>
        </w:tc>
        <w:tc>
          <w:tcPr>
            <w:tcW w:w="548" w:type="dxa"/>
          </w:tcPr>
          <w:p w:rsidR="00625A24" w:rsidRDefault="0015666D">
            <w:pPr>
              <w:pStyle w:val="TableParagraph"/>
              <w:spacing w:line="273" w:lineRule="exact"/>
              <w:ind w:left="6"/>
              <w:jc w:val="center"/>
              <w:rPr>
                <w:sz w:val="24"/>
              </w:rPr>
            </w:pPr>
            <w:r>
              <w:rPr>
                <w:sz w:val="24"/>
              </w:rPr>
              <w:t>1</w:t>
            </w:r>
          </w:p>
        </w:tc>
        <w:tc>
          <w:tcPr>
            <w:tcW w:w="549" w:type="dxa"/>
          </w:tcPr>
          <w:p w:rsidR="00625A24" w:rsidRDefault="0015666D">
            <w:pPr>
              <w:pStyle w:val="TableParagraph"/>
            </w:pPr>
            <w:r>
              <w:t>1</w:t>
            </w:r>
          </w:p>
        </w:tc>
        <w:tc>
          <w:tcPr>
            <w:tcW w:w="549" w:type="dxa"/>
          </w:tcPr>
          <w:p w:rsidR="00625A24" w:rsidRDefault="0015666D">
            <w:pPr>
              <w:pStyle w:val="TableParagraph"/>
            </w:pPr>
            <w:r>
              <w:t>1</w:t>
            </w:r>
          </w:p>
        </w:tc>
        <w:tc>
          <w:tcPr>
            <w:tcW w:w="569" w:type="dxa"/>
          </w:tcPr>
          <w:p w:rsidR="00625A24" w:rsidRDefault="0015666D">
            <w:pPr>
              <w:pStyle w:val="TableParagraph"/>
            </w:pPr>
            <w:r>
              <w:t>1</w:t>
            </w:r>
          </w:p>
        </w:tc>
        <w:tc>
          <w:tcPr>
            <w:tcW w:w="531" w:type="dxa"/>
          </w:tcPr>
          <w:p w:rsidR="00625A24" w:rsidRDefault="0015666D">
            <w:pPr>
              <w:pStyle w:val="TableParagraph"/>
            </w:pPr>
            <w:r>
              <w:t>1</w:t>
            </w:r>
          </w:p>
        </w:tc>
        <w:tc>
          <w:tcPr>
            <w:tcW w:w="823" w:type="dxa"/>
          </w:tcPr>
          <w:p w:rsidR="00625A24" w:rsidRDefault="0015666D">
            <w:pPr>
              <w:pStyle w:val="TableParagraph"/>
              <w:spacing w:line="273" w:lineRule="exact"/>
              <w:ind w:left="1"/>
              <w:jc w:val="center"/>
              <w:rPr>
                <w:sz w:val="24"/>
              </w:rPr>
            </w:pPr>
            <w:r>
              <w:rPr>
                <w:sz w:val="24"/>
              </w:rPr>
              <w:t>5</w:t>
            </w:r>
          </w:p>
        </w:tc>
      </w:tr>
      <w:tr w:rsidR="00625A24">
        <w:trPr>
          <w:trHeight w:val="827"/>
        </w:trPr>
        <w:tc>
          <w:tcPr>
            <w:tcW w:w="4255" w:type="dxa"/>
            <w:vMerge w:val="restart"/>
          </w:tcPr>
          <w:p w:rsidR="00625A24" w:rsidRDefault="0015666D">
            <w:pPr>
              <w:pStyle w:val="TableParagraph"/>
              <w:ind w:left="107" w:right="1205"/>
              <w:rPr>
                <w:sz w:val="24"/>
              </w:rPr>
            </w:pPr>
            <w:r>
              <w:rPr>
                <w:sz w:val="24"/>
              </w:rPr>
              <w:t>Занятия, направленные наудовлетворение интересов ипотребностей обучающихсявтворческомифизическом</w:t>
            </w:r>
          </w:p>
          <w:p w:rsidR="00625A24" w:rsidRDefault="0015666D">
            <w:pPr>
              <w:pStyle w:val="TableParagraph"/>
              <w:spacing w:line="270" w:lineRule="atLeast"/>
              <w:ind w:left="107" w:right="312"/>
              <w:rPr>
                <w:sz w:val="24"/>
              </w:rPr>
            </w:pPr>
            <w:r>
              <w:rPr>
                <w:sz w:val="24"/>
              </w:rPr>
              <w:t>развитии, помощь в самореализации,раскрытии и развитии способностейиталантов</w:t>
            </w:r>
          </w:p>
        </w:tc>
        <w:tc>
          <w:tcPr>
            <w:tcW w:w="2602" w:type="dxa"/>
          </w:tcPr>
          <w:p w:rsidR="00625A24" w:rsidRDefault="0015666D">
            <w:pPr>
              <w:pStyle w:val="TableParagraph"/>
              <w:ind w:left="107" w:right="533"/>
              <w:rPr>
                <w:sz w:val="24"/>
              </w:rPr>
            </w:pPr>
            <w:r>
              <w:rPr>
                <w:sz w:val="24"/>
              </w:rPr>
              <w:t>Общая физическаяподготовка и</w:t>
            </w:r>
          </w:p>
          <w:p w:rsidR="00625A24" w:rsidRDefault="0015666D">
            <w:pPr>
              <w:pStyle w:val="TableParagraph"/>
              <w:spacing w:line="259" w:lineRule="exact"/>
              <w:ind w:left="107"/>
              <w:rPr>
                <w:sz w:val="24"/>
              </w:rPr>
            </w:pPr>
            <w:r>
              <w:rPr>
                <w:sz w:val="24"/>
              </w:rPr>
              <w:t>спортивныеигры</w:t>
            </w:r>
          </w:p>
        </w:tc>
        <w:tc>
          <w:tcPr>
            <w:tcW w:w="548" w:type="dxa"/>
          </w:tcPr>
          <w:p w:rsidR="00625A24" w:rsidRDefault="0015666D">
            <w:pPr>
              <w:pStyle w:val="TableParagraph"/>
              <w:spacing w:line="273" w:lineRule="exact"/>
              <w:ind w:left="6"/>
              <w:jc w:val="center"/>
              <w:rPr>
                <w:sz w:val="24"/>
              </w:rPr>
            </w:pPr>
            <w:r>
              <w:rPr>
                <w:sz w:val="24"/>
              </w:rPr>
              <w:t>1</w:t>
            </w:r>
          </w:p>
        </w:tc>
        <w:tc>
          <w:tcPr>
            <w:tcW w:w="549" w:type="dxa"/>
          </w:tcPr>
          <w:p w:rsidR="00625A24" w:rsidRDefault="0015666D">
            <w:pPr>
              <w:pStyle w:val="TableParagraph"/>
              <w:spacing w:line="273" w:lineRule="exact"/>
              <w:ind w:right="204"/>
              <w:jc w:val="right"/>
              <w:rPr>
                <w:sz w:val="24"/>
              </w:rPr>
            </w:pPr>
            <w:r>
              <w:rPr>
                <w:sz w:val="24"/>
              </w:rPr>
              <w:t>1</w:t>
            </w:r>
          </w:p>
        </w:tc>
        <w:tc>
          <w:tcPr>
            <w:tcW w:w="549" w:type="dxa"/>
          </w:tcPr>
          <w:p w:rsidR="00625A24" w:rsidRDefault="0015666D">
            <w:pPr>
              <w:pStyle w:val="TableParagraph"/>
              <w:spacing w:line="273" w:lineRule="exact"/>
              <w:ind w:left="2"/>
              <w:jc w:val="center"/>
              <w:rPr>
                <w:sz w:val="24"/>
              </w:rPr>
            </w:pPr>
            <w:r>
              <w:rPr>
                <w:sz w:val="24"/>
              </w:rPr>
              <w:t>1</w:t>
            </w:r>
          </w:p>
        </w:tc>
        <w:tc>
          <w:tcPr>
            <w:tcW w:w="569" w:type="dxa"/>
          </w:tcPr>
          <w:p w:rsidR="00625A24" w:rsidRDefault="0015666D">
            <w:pPr>
              <w:pStyle w:val="TableParagraph"/>
              <w:spacing w:line="273" w:lineRule="exact"/>
              <w:ind w:left="2"/>
              <w:jc w:val="center"/>
              <w:rPr>
                <w:sz w:val="24"/>
              </w:rPr>
            </w:pPr>
            <w:r>
              <w:rPr>
                <w:sz w:val="24"/>
              </w:rPr>
              <w:t>1</w:t>
            </w:r>
          </w:p>
        </w:tc>
        <w:tc>
          <w:tcPr>
            <w:tcW w:w="531" w:type="dxa"/>
          </w:tcPr>
          <w:p w:rsidR="00625A24" w:rsidRDefault="0015666D">
            <w:pPr>
              <w:pStyle w:val="TableParagraph"/>
              <w:spacing w:line="273" w:lineRule="exact"/>
              <w:ind w:left="201"/>
              <w:rPr>
                <w:sz w:val="24"/>
              </w:rPr>
            </w:pPr>
            <w:r>
              <w:rPr>
                <w:sz w:val="24"/>
              </w:rPr>
              <w:t>1</w:t>
            </w:r>
          </w:p>
        </w:tc>
        <w:tc>
          <w:tcPr>
            <w:tcW w:w="823" w:type="dxa"/>
          </w:tcPr>
          <w:p w:rsidR="00625A24" w:rsidRDefault="0015666D">
            <w:pPr>
              <w:pStyle w:val="TableParagraph"/>
              <w:spacing w:line="273" w:lineRule="exact"/>
              <w:ind w:left="1"/>
              <w:jc w:val="center"/>
              <w:rPr>
                <w:sz w:val="24"/>
              </w:rPr>
            </w:pPr>
            <w:r>
              <w:rPr>
                <w:sz w:val="24"/>
              </w:rPr>
              <w:t>5</w:t>
            </w:r>
          </w:p>
        </w:tc>
      </w:tr>
      <w:tr w:rsidR="00625A24">
        <w:trPr>
          <w:trHeight w:val="1094"/>
        </w:trPr>
        <w:tc>
          <w:tcPr>
            <w:tcW w:w="4255" w:type="dxa"/>
            <w:vMerge/>
          </w:tcPr>
          <w:p w:rsidR="00625A24" w:rsidRDefault="00625A24">
            <w:pPr>
              <w:rPr>
                <w:sz w:val="2"/>
                <w:szCs w:val="2"/>
              </w:rPr>
            </w:pPr>
          </w:p>
        </w:tc>
        <w:tc>
          <w:tcPr>
            <w:tcW w:w="2602" w:type="dxa"/>
          </w:tcPr>
          <w:p w:rsidR="00625A24" w:rsidRDefault="0015666D">
            <w:pPr>
              <w:pStyle w:val="TableParagraph"/>
              <w:ind w:left="107" w:right="1072"/>
              <w:rPr>
                <w:sz w:val="24"/>
              </w:rPr>
            </w:pPr>
            <w:r>
              <w:rPr>
                <w:sz w:val="24"/>
              </w:rPr>
              <w:t xml:space="preserve">Хореографический «Ритмика» </w:t>
            </w:r>
          </w:p>
        </w:tc>
        <w:tc>
          <w:tcPr>
            <w:tcW w:w="548" w:type="dxa"/>
          </w:tcPr>
          <w:p w:rsidR="00625A24" w:rsidRDefault="0015666D">
            <w:pPr>
              <w:pStyle w:val="TableParagraph"/>
              <w:spacing w:line="274" w:lineRule="exact"/>
              <w:ind w:left="6"/>
              <w:jc w:val="center"/>
              <w:rPr>
                <w:sz w:val="24"/>
              </w:rPr>
            </w:pPr>
            <w:r>
              <w:rPr>
                <w:sz w:val="24"/>
              </w:rPr>
              <w:t>1</w:t>
            </w:r>
          </w:p>
        </w:tc>
        <w:tc>
          <w:tcPr>
            <w:tcW w:w="549" w:type="dxa"/>
          </w:tcPr>
          <w:p w:rsidR="00625A24" w:rsidRDefault="0015666D">
            <w:pPr>
              <w:pStyle w:val="TableParagraph"/>
              <w:spacing w:line="274" w:lineRule="exact"/>
              <w:ind w:right="204"/>
              <w:jc w:val="right"/>
              <w:rPr>
                <w:sz w:val="24"/>
              </w:rPr>
            </w:pPr>
            <w:r>
              <w:rPr>
                <w:sz w:val="24"/>
              </w:rPr>
              <w:t>1</w:t>
            </w:r>
          </w:p>
        </w:tc>
        <w:tc>
          <w:tcPr>
            <w:tcW w:w="549" w:type="dxa"/>
          </w:tcPr>
          <w:p w:rsidR="00625A24" w:rsidRDefault="0015666D">
            <w:pPr>
              <w:pStyle w:val="TableParagraph"/>
              <w:spacing w:line="274" w:lineRule="exact"/>
              <w:ind w:left="2"/>
              <w:jc w:val="center"/>
              <w:rPr>
                <w:sz w:val="24"/>
              </w:rPr>
            </w:pPr>
            <w:r>
              <w:rPr>
                <w:sz w:val="24"/>
              </w:rPr>
              <w:t>1</w:t>
            </w:r>
          </w:p>
        </w:tc>
        <w:tc>
          <w:tcPr>
            <w:tcW w:w="569" w:type="dxa"/>
          </w:tcPr>
          <w:p w:rsidR="00625A24" w:rsidRDefault="0015666D">
            <w:pPr>
              <w:pStyle w:val="TableParagraph"/>
              <w:spacing w:line="274" w:lineRule="exact"/>
              <w:ind w:left="2"/>
              <w:jc w:val="center"/>
              <w:rPr>
                <w:sz w:val="24"/>
              </w:rPr>
            </w:pPr>
            <w:r>
              <w:rPr>
                <w:sz w:val="24"/>
              </w:rPr>
              <w:t>1</w:t>
            </w:r>
          </w:p>
        </w:tc>
        <w:tc>
          <w:tcPr>
            <w:tcW w:w="531" w:type="dxa"/>
          </w:tcPr>
          <w:p w:rsidR="00625A24" w:rsidRDefault="0015666D">
            <w:pPr>
              <w:pStyle w:val="TableParagraph"/>
              <w:spacing w:line="274" w:lineRule="exact"/>
              <w:ind w:left="201"/>
              <w:rPr>
                <w:sz w:val="24"/>
              </w:rPr>
            </w:pPr>
            <w:r>
              <w:rPr>
                <w:sz w:val="24"/>
              </w:rPr>
              <w:t>1</w:t>
            </w:r>
          </w:p>
        </w:tc>
        <w:tc>
          <w:tcPr>
            <w:tcW w:w="823" w:type="dxa"/>
          </w:tcPr>
          <w:p w:rsidR="00625A24" w:rsidRDefault="0015666D">
            <w:pPr>
              <w:pStyle w:val="TableParagraph"/>
              <w:spacing w:line="274" w:lineRule="exact"/>
              <w:ind w:left="1"/>
              <w:jc w:val="center"/>
              <w:rPr>
                <w:sz w:val="24"/>
              </w:rPr>
            </w:pPr>
            <w:r>
              <w:rPr>
                <w:sz w:val="24"/>
              </w:rPr>
              <w:t>5</w:t>
            </w:r>
          </w:p>
        </w:tc>
      </w:tr>
      <w:tr w:rsidR="00625A24">
        <w:trPr>
          <w:trHeight w:val="1094"/>
        </w:trPr>
        <w:tc>
          <w:tcPr>
            <w:tcW w:w="4255" w:type="dxa"/>
            <w:vMerge/>
          </w:tcPr>
          <w:p w:rsidR="00625A24" w:rsidRDefault="00625A24">
            <w:pPr>
              <w:rPr>
                <w:sz w:val="2"/>
                <w:szCs w:val="2"/>
              </w:rPr>
            </w:pPr>
          </w:p>
        </w:tc>
        <w:tc>
          <w:tcPr>
            <w:tcW w:w="2602" w:type="dxa"/>
          </w:tcPr>
          <w:p w:rsidR="00625A24" w:rsidRDefault="0015666D">
            <w:pPr>
              <w:pStyle w:val="TableParagraph"/>
              <w:ind w:left="107" w:right="1072"/>
              <w:rPr>
                <w:sz w:val="24"/>
              </w:rPr>
            </w:pPr>
            <w:r>
              <w:rPr>
                <w:sz w:val="24"/>
              </w:rPr>
              <w:t>«Мир, в котором я живу»</w:t>
            </w:r>
          </w:p>
        </w:tc>
        <w:tc>
          <w:tcPr>
            <w:tcW w:w="548" w:type="dxa"/>
          </w:tcPr>
          <w:p w:rsidR="00625A24" w:rsidRDefault="0015666D">
            <w:pPr>
              <w:pStyle w:val="TableParagraph"/>
              <w:spacing w:line="274" w:lineRule="exact"/>
              <w:ind w:left="6"/>
              <w:jc w:val="center"/>
              <w:rPr>
                <w:sz w:val="24"/>
              </w:rPr>
            </w:pPr>
            <w:r>
              <w:rPr>
                <w:sz w:val="24"/>
              </w:rPr>
              <w:t>1</w:t>
            </w:r>
          </w:p>
        </w:tc>
        <w:tc>
          <w:tcPr>
            <w:tcW w:w="549" w:type="dxa"/>
          </w:tcPr>
          <w:p w:rsidR="00625A24" w:rsidRDefault="0015666D">
            <w:pPr>
              <w:pStyle w:val="TableParagraph"/>
              <w:spacing w:line="274" w:lineRule="exact"/>
              <w:ind w:right="204"/>
              <w:jc w:val="right"/>
              <w:rPr>
                <w:sz w:val="24"/>
              </w:rPr>
            </w:pPr>
            <w:r>
              <w:rPr>
                <w:sz w:val="24"/>
              </w:rPr>
              <w:t>1</w:t>
            </w:r>
          </w:p>
        </w:tc>
        <w:tc>
          <w:tcPr>
            <w:tcW w:w="549" w:type="dxa"/>
          </w:tcPr>
          <w:p w:rsidR="00625A24" w:rsidRDefault="0015666D">
            <w:pPr>
              <w:pStyle w:val="TableParagraph"/>
              <w:spacing w:line="274" w:lineRule="exact"/>
              <w:ind w:left="2"/>
              <w:jc w:val="center"/>
              <w:rPr>
                <w:sz w:val="24"/>
              </w:rPr>
            </w:pPr>
            <w:r>
              <w:rPr>
                <w:sz w:val="24"/>
              </w:rPr>
              <w:t>1</w:t>
            </w:r>
          </w:p>
        </w:tc>
        <w:tc>
          <w:tcPr>
            <w:tcW w:w="569" w:type="dxa"/>
          </w:tcPr>
          <w:p w:rsidR="00625A24" w:rsidRDefault="0015666D">
            <w:pPr>
              <w:pStyle w:val="TableParagraph"/>
              <w:spacing w:line="274" w:lineRule="exact"/>
              <w:ind w:left="2"/>
              <w:jc w:val="center"/>
              <w:rPr>
                <w:sz w:val="24"/>
              </w:rPr>
            </w:pPr>
            <w:r>
              <w:rPr>
                <w:sz w:val="24"/>
              </w:rPr>
              <w:t>1</w:t>
            </w:r>
          </w:p>
        </w:tc>
        <w:tc>
          <w:tcPr>
            <w:tcW w:w="531" w:type="dxa"/>
          </w:tcPr>
          <w:p w:rsidR="00625A24" w:rsidRDefault="0015666D">
            <w:pPr>
              <w:pStyle w:val="TableParagraph"/>
              <w:spacing w:line="274" w:lineRule="exact"/>
              <w:ind w:left="201"/>
              <w:rPr>
                <w:sz w:val="24"/>
              </w:rPr>
            </w:pPr>
            <w:r>
              <w:rPr>
                <w:sz w:val="24"/>
              </w:rPr>
              <w:t>1</w:t>
            </w:r>
          </w:p>
        </w:tc>
        <w:tc>
          <w:tcPr>
            <w:tcW w:w="823" w:type="dxa"/>
          </w:tcPr>
          <w:p w:rsidR="00625A24" w:rsidRDefault="0015666D">
            <w:pPr>
              <w:pStyle w:val="TableParagraph"/>
              <w:spacing w:line="274" w:lineRule="exact"/>
              <w:ind w:left="1"/>
              <w:jc w:val="center"/>
              <w:rPr>
                <w:sz w:val="24"/>
              </w:rPr>
            </w:pPr>
            <w:r>
              <w:rPr>
                <w:sz w:val="24"/>
              </w:rPr>
              <w:t>5</w:t>
            </w:r>
          </w:p>
        </w:tc>
      </w:tr>
      <w:tr w:rsidR="00625A24">
        <w:trPr>
          <w:trHeight w:val="551"/>
        </w:trPr>
        <w:tc>
          <w:tcPr>
            <w:tcW w:w="4255" w:type="dxa"/>
            <w:vMerge w:val="restart"/>
          </w:tcPr>
          <w:p w:rsidR="00625A24" w:rsidRDefault="0015666D">
            <w:pPr>
              <w:pStyle w:val="TableParagraph"/>
              <w:spacing w:line="272" w:lineRule="exact"/>
              <w:ind w:left="107"/>
              <w:rPr>
                <w:sz w:val="24"/>
              </w:rPr>
            </w:pPr>
            <w:r>
              <w:rPr>
                <w:sz w:val="24"/>
              </w:rPr>
              <w:t>Занятия,направленныена</w:t>
            </w:r>
          </w:p>
          <w:p w:rsidR="00625A24" w:rsidRDefault="0015666D">
            <w:pPr>
              <w:pStyle w:val="TableParagraph"/>
              <w:ind w:left="107" w:right="104"/>
              <w:rPr>
                <w:sz w:val="24"/>
              </w:rPr>
            </w:pPr>
            <w:r>
              <w:rPr>
                <w:sz w:val="24"/>
              </w:rPr>
              <w:t>удовлетворение социальных интересовипотребностейобучающихся,</w:t>
            </w:r>
          </w:p>
          <w:p w:rsidR="00625A24" w:rsidRDefault="0015666D">
            <w:pPr>
              <w:pStyle w:val="TableParagraph"/>
              <w:ind w:left="107" w:right="591"/>
              <w:rPr>
                <w:sz w:val="24"/>
              </w:rPr>
            </w:pPr>
            <w:r>
              <w:rPr>
                <w:sz w:val="24"/>
              </w:rPr>
              <w:t>на педагогическое сопровождениедеятельности социальноориентированныхученических</w:t>
            </w:r>
          </w:p>
          <w:p w:rsidR="00625A24" w:rsidRDefault="0015666D">
            <w:pPr>
              <w:pStyle w:val="TableParagraph"/>
              <w:ind w:left="107" w:right="545"/>
              <w:rPr>
                <w:sz w:val="24"/>
              </w:rPr>
            </w:pPr>
            <w:r>
              <w:rPr>
                <w:sz w:val="24"/>
              </w:rPr>
              <w:t>сообществ, детских общественныхобъединений, органов</w:t>
            </w:r>
          </w:p>
          <w:p w:rsidR="00625A24" w:rsidRDefault="0015666D">
            <w:pPr>
              <w:pStyle w:val="TableParagraph"/>
              <w:ind w:left="107" w:right="643"/>
              <w:rPr>
                <w:sz w:val="24"/>
              </w:rPr>
            </w:pPr>
            <w:r>
              <w:rPr>
                <w:sz w:val="24"/>
              </w:rPr>
              <w:t>ученического самоуправления, наорганизацию совместно с</w:t>
            </w:r>
          </w:p>
          <w:p w:rsidR="00625A24" w:rsidRDefault="0015666D">
            <w:pPr>
              <w:pStyle w:val="TableParagraph"/>
              <w:ind w:left="107" w:right="1406"/>
              <w:rPr>
                <w:sz w:val="24"/>
              </w:rPr>
            </w:pPr>
            <w:r>
              <w:rPr>
                <w:sz w:val="24"/>
              </w:rPr>
              <w:t>обучающимися комплексамероприятий</w:t>
            </w:r>
          </w:p>
          <w:p w:rsidR="00625A24" w:rsidRDefault="0015666D">
            <w:pPr>
              <w:pStyle w:val="TableParagraph"/>
              <w:spacing w:line="259" w:lineRule="exact"/>
              <w:ind w:left="107"/>
              <w:rPr>
                <w:sz w:val="24"/>
              </w:rPr>
            </w:pPr>
            <w:r>
              <w:rPr>
                <w:sz w:val="24"/>
              </w:rPr>
              <w:t>воспитательнойнаправленности</w:t>
            </w:r>
          </w:p>
        </w:tc>
        <w:tc>
          <w:tcPr>
            <w:tcW w:w="2602" w:type="dxa"/>
          </w:tcPr>
          <w:p w:rsidR="00625A24" w:rsidRDefault="0015666D">
            <w:pPr>
              <w:pStyle w:val="TableParagraph"/>
              <w:spacing w:line="259" w:lineRule="exact"/>
              <w:ind w:left="107"/>
              <w:rPr>
                <w:sz w:val="24"/>
              </w:rPr>
            </w:pPr>
            <w:r>
              <w:rPr>
                <w:sz w:val="24"/>
              </w:rPr>
              <w:t>«Театральная мастерская»</w:t>
            </w:r>
          </w:p>
        </w:tc>
        <w:tc>
          <w:tcPr>
            <w:tcW w:w="548" w:type="dxa"/>
          </w:tcPr>
          <w:p w:rsidR="00625A24" w:rsidRDefault="0015666D">
            <w:pPr>
              <w:pStyle w:val="TableParagraph"/>
              <w:spacing w:line="272" w:lineRule="exact"/>
              <w:ind w:left="6"/>
              <w:jc w:val="both"/>
              <w:rPr>
                <w:sz w:val="24"/>
              </w:rPr>
            </w:pPr>
            <w:r>
              <w:rPr>
                <w:sz w:val="24"/>
              </w:rPr>
              <w:t>1</w:t>
            </w:r>
          </w:p>
        </w:tc>
        <w:tc>
          <w:tcPr>
            <w:tcW w:w="549" w:type="dxa"/>
          </w:tcPr>
          <w:p w:rsidR="00625A24" w:rsidRDefault="0015666D">
            <w:pPr>
              <w:pStyle w:val="TableParagraph"/>
              <w:spacing w:line="272" w:lineRule="exact"/>
              <w:ind w:right="204"/>
              <w:jc w:val="right"/>
              <w:rPr>
                <w:sz w:val="24"/>
              </w:rPr>
            </w:pPr>
            <w:r>
              <w:rPr>
                <w:sz w:val="24"/>
              </w:rPr>
              <w:t>1</w:t>
            </w:r>
          </w:p>
        </w:tc>
        <w:tc>
          <w:tcPr>
            <w:tcW w:w="549" w:type="dxa"/>
          </w:tcPr>
          <w:p w:rsidR="00625A24" w:rsidRDefault="0015666D">
            <w:pPr>
              <w:pStyle w:val="TableParagraph"/>
              <w:spacing w:line="272" w:lineRule="exact"/>
              <w:ind w:left="2"/>
              <w:jc w:val="center"/>
              <w:rPr>
                <w:sz w:val="24"/>
              </w:rPr>
            </w:pPr>
            <w:r>
              <w:rPr>
                <w:sz w:val="24"/>
              </w:rPr>
              <w:t>1</w:t>
            </w:r>
          </w:p>
        </w:tc>
        <w:tc>
          <w:tcPr>
            <w:tcW w:w="569" w:type="dxa"/>
          </w:tcPr>
          <w:p w:rsidR="00625A24" w:rsidRDefault="0015666D">
            <w:pPr>
              <w:pStyle w:val="TableParagraph"/>
              <w:spacing w:line="272" w:lineRule="exact"/>
              <w:ind w:left="2"/>
              <w:jc w:val="center"/>
              <w:rPr>
                <w:sz w:val="24"/>
              </w:rPr>
            </w:pPr>
            <w:r>
              <w:rPr>
                <w:sz w:val="24"/>
              </w:rPr>
              <w:t>1</w:t>
            </w:r>
          </w:p>
        </w:tc>
        <w:tc>
          <w:tcPr>
            <w:tcW w:w="531" w:type="dxa"/>
          </w:tcPr>
          <w:p w:rsidR="00625A24" w:rsidRDefault="0015666D">
            <w:pPr>
              <w:pStyle w:val="TableParagraph"/>
              <w:spacing w:line="272" w:lineRule="exact"/>
              <w:ind w:left="201"/>
              <w:rPr>
                <w:sz w:val="24"/>
              </w:rPr>
            </w:pPr>
            <w:r>
              <w:rPr>
                <w:sz w:val="24"/>
              </w:rPr>
              <w:t>1</w:t>
            </w:r>
          </w:p>
        </w:tc>
        <w:tc>
          <w:tcPr>
            <w:tcW w:w="823" w:type="dxa"/>
          </w:tcPr>
          <w:p w:rsidR="00625A24" w:rsidRDefault="0015666D">
            <w:pPr>
              <w:pStyle w:val="TableParagraph"/>
              <w:spacing w:line="272" w:lineRule="exact"/>
              <w:ind w:left="1"/>
              <w:jc w:val="center"/>
              <w:rPr>
                <w:sz w:val="24"/>
              </w:rPr>
            </w:pPr>
            <w:r>
              <w:rPr>
                <w:sz w:val="24"/>
              </w:rPr>
              <w:t>5</w:t>
            </w:r>
          </w:p>
        </w:tc>
      </w:tr>
      <w:tr w:rsidR="00625A24">
        <w:trPr>
          <w:trHeight w:val="3026"/>
        </w:trPr>
        <w:tc>
          <w:tcPr>
            <w:tcW w:w="4255" w:type="dxa"/>
            <w:vMerge/>
            <w:tcBorders>
              <w:top w:val="nil"/>
            </w:tcBorders>
          </w:tcPr>
          <w:p w:rsidR="00625A24" w:rsidRDefault="00625A24">
            <w:pPr>
              <w:rPr>
                <w:sz w:val="2"/>
                <w:szCs w:val="2"/>
              </w:rPr>
            </w:pPr>
          </w:p>
        </w:tc>
        <w:tc>
          <w:tcPr>
            <w:tcW w:w="2602" w:type="dxa"/>
          </w:tcPr>
          <w:p w:rsidR="00625A24" w:rsidRDefault="0015666D">
            <w:pPr>
              <w:pStyle w:val="TableParagraph"/>
              <w:spacing w:line="274" w:lineRule="exact"/>
              <w:ind w:left="107"/>
              <w:rPr>
                <w:sz w:val="24"/>
              </w:rPr>
            </w:pPr>
            <w:r>
              <w:rPr>
                <w:sz w:val="24"/>
              </w:rPr>
              <w:t>Юнармия</w:t>
            </w:r>
          </w:p>
        </w:tc>
        <w:tc>
          <w:tcPr>
            <w:tcW w:w="548" w:type="dxa"/>
          </w:tcPr>
          <w:p w:rsidR="00625A24" w:rsidRDefault="00625A24">
            <w:pPr>
              <w:pStyle w:val="TableParagraph"/>
            </w:pPr>
          </w:p>
        </w:tc>
        <w:tc>
          <w:tcPr>
            <w:tcW w:w="549" w:type="dxa"/>
          </w:tcPr>
          <w:p w:rsidR="00625A24" w:rsidRDefault="00625A24">
            <w:pPr>
              <w:pStyle w:val="TableParagraph"/>
            </w:pPr>
          </w:p>
        </w:tc>
        <w:tc>
          <w:tcPr>
            <w:tcW w:w="549" w:type="dxa"/>
          </w:tcPr>
          <w:p w:rsidR="00625A24" w:rsidRDefault="0015666D">
            <w:pPr>
              <w:pStyle w:val="TableParagraph"/>
              <w:spacing w:line="274" w:lineRule="exact"/>
              <w:ind w:left="2"/>
              <w:jc w:val="center"/>
              <w:rPr>
                <w:sz w:val="24"/>
              </w:rPr>
            </w:pPr>
            <w:r>
              <w:rPr>
                <w:sz w:val="24"/>
              </w:rPr>
              <w:t>1</w:t>
            </w:r>
          </w:p>
        </w:tc>
        <w:tc>
          <w:tcPr>
            <w:tcW w:w="569" w:type="dxa"/>
          </w:tcPr>
          <w:p w:rsidR="00625A24" w:rsidRDefault="0015666D">
            <w:pPr>
              <w:pStyle w:val="TableParagraph"/>
              <w:spacing w:line="274" w:lineRule="exact"/>
              <w:ind w:left="2"/>
              <w:jc w:val="center"/>
              <w:rPr>
                <w:sz w:val="24"/>
              </w:rPr>
            </w:pPr>
            <w:r>
              <w:rPr>
                <w:sz w:val="24"/>
              </w:rPr>
              <w:t>1</w:t>
            </w:r>
          </w:p>
        </w:tc>
        <w:tc>
          <w:tcPr>
            <w:tcW w:w="531" w:type="dxa"/>
          </w:tcPr>
          <w:p w:rsidR="00625A24" w:rsidRDefault="0015666D">
            <w:pPr>
              <w:pStyle w:val="TableParagraph"/>
              <w:spacing w:line="274" w:lineRule="exact"/>
              <w:ind w:left="201"/>
              <w:rPr>
                <w:sz w:val="24"/>
              </w:rPr>
            </w:pPr>
            <w:r>
              <w:rPr>
                <w:sz w:val="24"/>
              </w:rPr>
              <w:t>1</w:t>
            </w:r>
          </w:p>
        </w:tc>
        <w:tc>
          <w:tcPr>
            <w:tcW w:w="823" w:type="dxa"/>
          </w:tcPr>
          <w:p w:rsidR="00625A24" w:rsidRDefault="0015666D">
            <w:pPr>
              <w:pStyle w:val="TableParagraph"/>
              <w:spacing w:line="274" w:lineRule="exact"/>
              <w:ind w:left="1"/>
              <w:jc w:val="center"/>
              <w:rPr>
                <w:sz w:val="24"/>
              </w:rPr>
            </w:pPr>
            <w:r>
              <w:rPr>
                <w:sz w:val="24"/>
              </w:rPr>
              <w:t>3</w:t>
            </w:r>
          </w:p>
        </w:tc>
      </w:tr>
      <w:tr w:rsidR="00625A24">
        <w:trPr>
          <w:trHeight w:val="276"/>
        </w:trPr>
        <w:tc>
          <w:tcPr>
            <w:tcW w:w="6857" w:type="dxa"/>
            <w:gridSpan w:val="2"/>
          </w:tcPr>
          <w:p w:rsidR="00625A24" w:rsidRDefault="00625A24">
            <w:pPr>
              <w:pStyle w:val="TableParagraph"/>
              <w:spacing w:line="257" w:lineRule="exact"/>
              <w:ind w:left="1205" w:right="1198"/>
              <w:jc w:val="center"/>
              <w:rPr>
                <w:sz w:val="24"/>
              </w:rPr>
            </w:pPr>
          </w:p>
        </w:tc>
        <w:tc>
          <w:tcPr>
            <w:tcW w:w="548" w:type="dxa"/>
          </w:tcPr>
          <w:p w:rsidR="00625A24" w:rsidRDefault="00625A24">
            <w:pPr>
              <w:pStyle w:val="TableParagraph"/>
              <w:spacing w:line="257" w:lineRule="exact"/>
              <w:ind w:left="131" w:right="126"/>
              <w:jc w:val="center"/>
              <w:rPr>
                <w:sz w:val="24"/>
              </w:rPr>
            </w:pPr>
          </w:p>
        </w:tc>
        <w:tc>
          <w:tcPr>
            <w:tcW w:w="549" w:type="dxa"/>
          </w:tcPr>
          <w:p w:rsidR="00625A24" w:rsidRDefault="00625A24">
            <w:pPr>
              <w:pStyle w:val="TableParagraph"/>
              <w:spacing w:line="257" w:lineRule="exact"/>
              <w:ind w:right="144"/>
              <w:jc w:val="right"/>
              <w:rPr>
                <w:sz w:val="24"/>
              </w:rPr>
            </w:pPr>
          </w:p>
        </w:tc>
        <w:tc>
          <w:tcPr>
            <w:tcW w:w="549" w:type="dxa"/>
          </w:tcPr>
          <w:p w:rsidR="00625A24" w:rsidRDefault="00625A24">
            <w:pPr>
              <w:pStyle w:val="TableParagraph"/>
              <w:spacing w:line="257" w:lineRule="exact"/>
              <w:ind w:left="130" w:right="128"/>
              <w:jc w:val="center"/>
              <w:rPr>
                <w:sz w:val="24"/>
              </w:rPr>
            </w:pPr>
          </w:p>
        </w:tc>
        <w:tc>
          <w:tcPr>
            <w:tcW w:w="569" w:type="dxa"/>
          </w:tcPr>
          <w:p w:rsidR="00625A24" w:rsidRDefault="00625A24">
            <w:pPr>
              <w:pStyle w:val="TableParagraph"/>
              <w:spacing w:line="228" w:lineRule="exact"/>
              <w:ind w:left="110" w:right="108"/>
              <w:jc w:val="center"/>
              <w:rPr>
                <w:sz w:val="20"/>
              </w:rPr>
            </w:pPr>
          </w:p>
        </w:tc>
        <w:tc>
          <w:tcPr>
            <w:tcW w:w="531" w:type="dxa"/>
          </w:tcPr>
          <w:p w:rsidR="00625A24" w:rsidRDefault="00625A24">
            <w:pPr>
              <w:pStyle w:val="TableParagraph"/>
              <w:spacing w:line="257" w:lineRule="exact"/>
              <w:ind w:left="141"/>
              <w:rPr>
                <w:sz w:val="24"/>
              </w:rPr>
            </w:pPr>
          </w:p>
        </w:tc>
        <w:tc>
          <w:tcPr>
            <w:tcW w:w="823" w:type="dxa"/>
          </w:tcPr>
          <w:p w:rsidR="00625A24" w:rsidRDefault="00625A24">
            <w:pPr>
              <w:pStyle w:val="TableParagraph"/>
              <w:rPr>
                <w:sz w:val="20"/>
              </w:rPr>
            </w:pPr>
          </w:p>
        </w:tc>
      </w:tr>
    </w:tbl>
    <w:p w:rsidR="00625A24" w:rsidRDefault="00625A24">
      <w:pPr>
        <w:rPr>
          <w:sz w:val="20"/>
        </w:rPr>
        <w:sectPr w:rsidR="00625A24">
          <w:pgSz w:w="11910" w:h="16840"/>
          <w:pgMar w:top="900" w:right="380" w:bottom="280" w:left="880" w:header="720" w:footer="720" w:gutter="0"/>
          <w:cols w:space="720"/>
        </w:sectPr>
      </w:pPr>
    </w:p>
    <w:p w:rsidR="00625A24" w:rsidRDefault="0015666D">
      <w:pPr>
        <w:pStyle w:val="2"/>
        <w:numPr>
          <w:ilvl w:val="1"/>
          <w:numId w:val="41"/>
        </w:numPr>
        <w:tabs>
          <w:tab w:val="left" w:pos="1071"/>
        </w:tabs>
        <w:spacing w:before="71"/>
        <w:ind w:hanging="391"/>
      </w:pPr>
      <w:bookmarkStart w:id="17" w:name="_bookmark16"/>
      <w:bookmarkEnd w:id="17"/>
      <w:r>
        <w:t>КАЛЕНДАРНЫЙУЧЕБНЫЙГРАФИК</w:t>
      </w:r>
    </w:p>
    <w:p w:rsidR="00625A24" w:rsidRDefault="0015666D">
      <w:pPr>
        <w:pStyle w:val="a0"/>
        <w:spacing w:before="240"/>
        <w:ind w:left="538" w:right="1037"/>
      </w:pPr>
      <w:r>
        <w:t>КалендарныйучебныйграфикобразовательнойорганизациисоставляетсянаосновеФедеральногокалендарногоучебногографикасучетоммненийучастниковобразовательныхотношений.</w:t>
      </w:r>
    </w:p>
    <w:p w:rsidR="00625A24" w:rsidRDefault="0015666D">
      <w:pPr>
        <w:pStyle w:val="a0"/>
        <w:spacing w:before="1"/>
        <w:ind w:left="538" w:right="1035"/>
      </w:pPr>
      <w:r>
        <w:t>Календарный учебный график определяет плановые перерывы при полученииосновногообщегообразованиядляотдыхаииныхсоциальныхцелей(далее-каникулы):</w:t>
      </w:r>
    </w:p>
    <w:p w:rsidR="00625A24" w:rsidRDefault="0015666D">
      <w:pPr>
        <w:pStyle w:val="a9"/>
        <w:numPr>
          <w:ilvl w:val="2"/>
          <w:numId w:val="41"/>
        </w:numPr>
        <w:tabs>
          <w:tab w:val="left" w:pos="1532"/>
        </w:tabs>
        <w:spacing w:before="1" w:line="293" w:lineRule="exact"/>
        <w:jc w:val="left"/>
        <w:rPr>
          <w:sz w:val="24"/>
        </w:rPr>
      </w:pPr>
      <w:r>
        <w:rPr>
          <w:sz w:val="24"/>
        </w:rPr>
        <w:t>датыначалаиокончанияучебногогода;</w:t>
      </w:r>
    </w:p>
    <w:p w:rsidR="00625A24" w:rsidRDefault="0015666D">
      <w:pPr>
        <w:pStyle w:val="a9"/>
        <w:numPr>
          <w:ilvl w:val="2"/>
          <w:numId w:val="41"/>
        </w:numPr>
        <w:tabs>
          <w:tab w:val="left" w:pos="1532"/>
        </w:tabs>
        <w:spacing w:line="293" w:lineRule="exact"/>
        <w:jc w:val="left"/>
        <w:rPr>
          <w:sz w:val="24"/>
        </w:rPr>
      </w:pPr>
      <w:r>
        <w:rPr>
          <w:sz w:val="24"/>
        </w:rPr>
        <w:t>продолжительностьучебногогода;</w:t>
      </w:r>
    </w:p>
    <w:p w:rsidR="00625A24" w:rsidRDefault="0015666D">
      <w:pPr>
        <w:pStyle w:val="a9"/>
        <w:numPr>
          <w:ilvl w:val="2"/>
          <w:numId w:val="41"/>
        </w:numPr>
        <w:tabs>
          <w:tab w:val="left" w:pos="1532"/>
        </w:tabs>
        <w:spacing w:line="293" w:lineRule="exact"/>
        <w:jc w:val="left"/>
        <w:rPr>
          <w:sz w:val="24"/>
        </w:rPr>
      </w:pPr>
      <w:r>
        <w:rPr>
          <w:sz w:val="24"/>
        </w:rPr>
        <w:t>срокиипродолжительностьканикул;</w:t>
      </w:r>
    </w:p>
    <w:p w:rsidR="00625A24" w:rsidRDefault="0015666D">
      <w:pPr>
        <w:pStyle w:val="a9"/>
        <w:numPr>
          <w:ilvl w:val="2"/>
          <w:numId w:val="41"/>
        </w:numPr>
        <w:tabs>
          <w:tab w:val="left" w:pos="1532"/>
        </w:tabs>
        <w:spacing w:line="293" w:lineRule="exact"/>
        <w:jc w:val="left"/>
        <w:rPr>
          <w:sz w:val="24"/>
        </w:rPr>
      </w:pPr>
      <w:r>
        <w:rPr>
          <w:sz w:val="24"/>
        </w:rPr>
        <w:t>срокипроведенияпромежуточнойаттестации.</w:t>
      </w:r>
    </w:p>
    <w:p w:rsidR="00625A24" w:rsidRDefault="0015666D">
      <w:pPr>
        <w:pStyle w:val="a0"/>
        <w:ind w:left="538" w:right="1036"/>
      </w:pPr>
      <w:r>
        <w:t>Календарныйучебныйграфикразработанвсоответствиистребованиямикорганизацииобразовательногопроцесса,предусмотреннымиГигиеническиминормативамииСанитарно-эпидемиологическимитребованиями.</w:t>
      </w:r>
    </w:p>
    <w:p w:rsidR="00625A24" w:rsidRDefault="0015666D">
      <w:pPr>
        <w:pStyle w:val="4"/>
        <w:numPr>
          <w:ilvl w:val="0"/>
          <w:numId w:val="42"/>
        </w:numPr>
        <w:tabs>
          <w:tab w:val="left" w:pos="1488"/>
        </w:tabs>
        <w:spacing w:before="2" w:line="240" w:lineRule="auto"/>
        <w:jc w:val="both"/>
      </w:pPr>
      <w:r>
        <w:t>Датаначалаиокончанияучебногогода:</w:t>
      </w:r>
    </w:p>
    <w:p w:rsidR="00625A24" w:rsidRDefault="0015666D">
      <w:pPr>
        <w:pStyle w:val="a9"/>
        <w:numPr>
          <w:ilvl w:val="1"/>
          <w:numId w:val="42"/>
        </w:numPr>
        <w:tabs>
          <w:tab w:val="left" w:pos="1668"/>
        </w:tabs>
        <w:spacing w:before="8"/>
        <w:jc w:val="both"/>
        <w:rPr>
          <w:sz w:val="24"/>
        </w:rPr>
      </w:pPr>
      <w:r>
        <w:rPr>
          <w:sz w:val="24"/>
        </w:rPr>
        <w:t>Датаначалаучебногогода:1сентября2023года.</w:t>
      </w:r>
    </w:p>
    <w:p w:rsidR="00625A24" w:rsidRDefault="0015666D">
      <w:pPr>
        <w:pStyle w:val="a9"/>
        <w:numPr>
          <w:ilvl w:val="1"/>
          <w:numId w:val="42"/>
        </w:numPr>
        <w:tabs>
          <w:tab w:val="left" w:pos="1671"/>
        </w:tabs>
        <w:ind w:left="538" w:right="1035" w:firstLine="709"/>
        <w:jc w:val="both"/>
        <w:rPr>
          <w:sz w:val="24"/>
        </w:rPr>
      </w:pPr>
      <w:r>
        <w:rPr>
          <w:sz w:val="24"/>
        </w:rPr>
        <w:t>Дата окончания учебного года: 26 мая 2024 года (Окончание учебного года –для 9-х классов определяется ежегодно в соответствии с расписанием государственнойитоговойаттестации).</w:t>
      </w:r>
    </w:p>
    <w:p w:rsidR="00625A24" w:rsidRDefault="0015666D">
      <w:pPr>
        <w:pStyle w:val="a0"/>
        <w:ind w:left="538" w:right="1034"/>
      </w:pPr>
      <w:r>
        <w:rPr>
          <w:spacing w:val="-1"/>
        </w:rPr>
        <w:t>Продолжительность</w:t>
      </w:r>
      <w:r>
        <w:t>учебногогодаприполученииосновногообщегообразованиясоставляет34 недели.</w:t>
      </w:r>
    </w:p>
    <w:p w:rsidR="00625A24" w:rsidRDefault="0015666D">
      <w:pPr>
        <w:pStyle w:val="4"/>
        <w:numPr>
          <w:ilvl w:val="0"/>
          <w:numId w:val="42"/>
        </w:numPr>
        <w:tabs>
          <w:tab w:val="left" w:pos="1532"/>
        </w:tabs>
        <w:spacing w:before="2" w:line="240" w:lineRule="auto"/>
        <w:ind w:left="1531" w:hanging="284"/>
        <w:jc w:val="both"/>
      </w:pPr>
      <w:r>
        <w:t>Периодыобразовательнойдеятельности</w: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79"/>
        <w:gridCol w:w="1595"/>
        <w:gridCol w:w="1670"/>
        <w:gridCol w:w="1951"/>
        <w:gridCol w:w="2031"/>
      </w:tblGrid>
      <w:tr w:rsidR="00625A24">
        <w:trPr>
          <w:trHeight w:val="230"/>
        </w:trPr>
        <w:tc>
          <w:tcPr>
            <w:tcW w:w="1779" w:type="dxa"/>
            <w:vMerge w:val="restart"/>
          </w:tcPr>
          <w:p w:rsidR="00625A24" w:rsidRDefault="0015666D">
            <w:pPr>
              <w:pStyle w:val="TableParagraph"/>
              <w:spacing w:before="119"/>
              <w:ind w:left="573" w:right="331" w:firstLine="10"/>
              <w:rPr>
                <w:b/>
                <w:sz w:val="20"/>
              </w:rPr>
            </w:pPr>
            <w:r>
              <w:rPr>
                <w:b/>
                <w:sz w:val="20"/>
              </w:rPr>
              <w:t>Учебныйпериод</w:t>
            </w:r>
          </w:p>
        </w:tc>
        <w:tc>
          <w:tcPr>
            <w:tcW w:w="3265" w:type="dxa"/>
            <w:gridSpan w:val="2"/>
          </w:tcPr>
          <w:p w:rsidR="00625A24" w:rsidRDefault="0015666D">
            <w:pPr>
              <w:pStyle w:val="TableParagraph"/>
              <w:spacing w:line="210" w:lineRule="exact"/>
              <w:ind w:left="1506" w:right="1273"/>
              <w:jc w:val="center"/>
              <w:rPr>
                <w:b/>
                <w:sz w:val="20"/>
              </w:rPr>
            </w:pPr>
            <w:r>
              <w:rPr>
                <w:b/>
                <w:sz w:val="20"/>
              </w:rPr>
              <w:t>Дата</w:t>
            </w:r>
          </w:p>
        </w:tc>
        <w:tc>
          <w:tcPr>
            <w:tcW w:w="3982" w:type="dxa"/>
            <w:gridSpan w:val="2"/>
          </w:tcPr>
          <w:p w:rsidR="00625A24" w:rsidRDefault="0015666D">
            <w:pPr>
              <w:pStyle w:val="TableParagraph"/>
              <w:spacing w:line="210" w:lineRule="exact"/>
              <w:ind w:left="1177"/>
              <w:rPr>
                <w:b/>
                <w:sz w:val="20"/>
              </w:rPr>
            </w:pPr>
            <w:r>
              <w:rPr>
                <w:b/>
                <w:sz w:val="20"/>
              </w:rPr>
              <w:t>Продолжительность</w:t>
            </w:r>
          </w:p>
        </w:tc>
      </w:tr>
      <w:tr w:rsidR="00625A24">
        <w:trPr>
          <w:trHeight w:val="459"/>
        </w:trPr>
        <w:tc>
          <w:tcPr>
            <w:tcW w:w="1779" w:type="dxa"/>
            <w:vMerge/>
            <w:tcBorders>
              <w:top w:val="nil"/>
            </w:tcBorders>
          </w:tcPr>
          <w:p w:rsidR="00625A24" w:rsidRDefault="00625A24">
            <w:pPr>
              <w:rPr>
                <w:sz w:val="2"/>
                <w:szCs w:val="2"/>
              </w:rPr>
            </w:pPr>
          </w:p>
        </w:tc>
        <w:tc>
          <w:tcPr>
            <w:tcW w:w="1595" w:type="dxa"/>
          </w:tcPr>
          <w:p w:rsidR="00625A24" w:rsidRDefault="0015666D">
            <w:pPr>
              <w:pStyle w:val="TableParagraph"/>
              <w:spacing w:line="229" w:lineRule="exact"/>
              <w:ind w:left="438" w:right="206"/>
              <w:jc w:val="center"/>
              <w:rPr>
                <w:b/>
                <w:sz w:val="20"/>
              </w:rPr>
            </w:pPr>
            <w:r>
              <w:rPr>
                <w:b/>
                <w:sz w:val="20"/>
              </w:rPr>
              <w:t>Начало</w:t>
            </w:r>
          </w:p>
        </w:tc>
        <w:tc>
          <w:tcPr>
            <w:tcW w:w="1670" w:type="dxa"/>
          </w:tcPr>
          <w:p w:rsidR="00625A24" w:rsidRDefault="0015666D">
            <w:pPr>
              <w:pStyle w:val="TableParagraph"/>
              <w:spacing w:line="229" w:lineRule="exact"/>
              <w:ind w:left="419" w:right="182"/>
              <w:jc w:val="center"/>
              <w:rPr>
                <w:b/>
                <w:sz w:val="20"/>
              </w:rPr>
            </w:pPr>
            <w:r>
              <w:rPr>
                <w:b/>
                <w:sz w:val="20"/>
              </w:rPr>
              <w:t>Окончание</w:t>
            </w:r>
          </w:p>
        </w:tc>
        <w:tc>
          <w:tcPr>
            <w:tcW w:w="1951" w:type="dxa"/>
          </w:tcPr>
          <w:p w:rsidR="00625A24" w:rsidRDefault="0015666D">
            <w:pPr>
              <w:pStyle w:val="TableParagraph"/>
              <w:spacing w:line="230" w:lineRule="exact"/>
              <w:ind w:left="371" w:right="130" w:firstLine="182"/>
              <w:rPr>
                <w:b/>
                <w:sz w:val="20"/>
              </w:rPr>
            </w:pPr>
            <w:r>
              <w:rPr>
                <w:b/>
                <w:sz w:val="20"/>
              </w:rPr>
              <w:t>Количество</w:t>
            </w:r>
            <w:r>
              <w:rPr>
                <w:b/>
                <w:spacing w:val="-1"/>
                <w:sz w:val="20"/>
              </w:rPr>
              <w:t>учебных</w:t>
            </w:r>
            <w:r>
              <w:rPr>
                <w:b/>
                <w:sz w:val="20"/>
              </w:rPr>
              <w:t>недель</w:t>
            </w:r>
          </w:p>
        </w:tc>
        <w:tc>
          <w:tcPr>
            <w:tcW w:w="2031" w:type="dxa"/>
          </w:tcPr>
          <w:p w:rsidR="00625A24" w:rsidRDefault="0015666D">
            <w:pPr>
              <w:pStyle w:val="TableParagraph"/>
              <w:spacing w:line="230" w:lineRule="exact"/>
              <w:ind w:left="508" w:right="262" w:firstLine="86"/>
              <w:rPr>
                <w:b/>
                <w:sz w:val="20"/>
              </w:rPr>
            </w:pPr>
            <w:r>
              <w:rPr>
                <w:b/>
                <w:sz w:val="20"/>
              </w:rPr>
              <w:t>Количествоучебныхдней</w:t>
            </w:r>
          </w:p>
        </w:tc>
      </w:tr>
      <w:tr w:rsidR="00625A24">
        <w:trPr>
          <w:trHeight w:val="229"/>
        </w:trPr>
        <w:tc>
          <w:tcPr>
            <w:tcW w:w="1779" w:type="dxa"/>
          </w:tcPr>
          <w:p w:rsidR="00625A24" w:rsidRDefault="0015666D">
            <w:pPr>
              <w:pStyle w:val="TableParagraph"/>
              <w:spacing w:line="209" w:lineRule="exact"/>
              <w:ind w:left="335"/>
              <w:rPr>
                <w:sz w:val="20"/>
              </w:rPr>
            </w:pPr>
            <w:r>
              <w:rPr>
                <w:sz w:val="20"/>
              </w:rPr>
              <w:t>Iчетверть</w:t>
            </w:r>
          </w:p>
        </w:tc>
        <w:tc>
          <w:tcPr>
            <w:tcW w:w="1595" w:type="dxa"/>
          </w:tcPr>
          <w:p w:rsidR="00625A24" w:rsidRDefault="0015666D">
            <w:pPr>
              <w:pStyle w:val="TableParagraph"/>
              <w:spacing w:line="209" w:lineRule="exact"/>
              <w:ind w:left="439" w:right="206"/>
              <w:jc w:val="center"/>
              <w:rPr>
                <w:sz w:val="20"/>
              </w:rPr>
            </w:pPr>
            <w:r>
              <w:rPr>
                <w:sz w:val="20"/>
              </w:rPr>
              <w:t>01.09.2023</w:t>
            </w:r>
          </w:p>
        </w:tc>
        <w:tc>
          <w:tcPr>
            <w:tcW w:w="1670" w:type="dxa"/>
          </w:tcPr>
          <w:p w:rsidR="00625A24" w:rsidRDefault="0015666D">
            <w:pPr>
              <w:pStyle w:val="TableParagraph"/>
              <w:spacing w:line="209" w:lineRule="exact"/>
              <w:ind w:left="418" w:right="182"/>
              <w:jc w:val="center"/>
              <w:rPr>
                <w:sz w:val="20"/>
              </w:rPr>
            </w:pPr>
            <w:r>
              <w:rPr>
                <w:sz w:val="20"/>
              </w:rPr>
              <w:t>27.10.2023</w:t>
            </w:r>
          </w:p>
        </w:tc>
        <w:tc>
          <w:tcPr>
            <w:tcW w:w="1951" w:type="dxa"/>
          </w:tcPr>
          <w:p w:rsidR="00625A24" w:rsidRDefault="0015666D">
            <w:pPr>
              <w:pStyle w:val="TableParagraph"/>
              <w:spacing w:line="209" w:lineRule="exact"/>
              <w:ind w:right="800"/>
              <w:jc w:val="right"/>
              <w:rPr>
                <w:sz w:val="20"/>
              </w:rPr>
            </w:pPr>
            <w:r>
              <w:rPr>
                <w:sz w:val="20"/>
              </w:rPr>
              <w:t>8</w:t>
            </w:r>
          </w:p>
        </w:tc>
        <w:tc>
          <w:tcPr>
            <w:tcW w:w="2031" w:type="dxa"/>
          </w:tcPr>
          <w:p w:rsidR="00625A24" w:rsidRDefault="0015666D">
            <w:pPr>
              <w:pStyle w:val="TableParagraph"/>
              <w:spacing w:line="209" w:lineRule="exact"/>
              <w:ind w:right="788"/>
              <w:jc w:val="right"/>
              <w:rPr>
                <w:sz w:val="20"/>
              </w:rPr>
            </w:pPr>
            <w:r>
              <w:rPr>
                <w:sz w:val="20"/>
              </w:rPr>
              <w:t>41</w:t>
            </w:r>
          </w:p>
        </w:tc>
      </w:tr>
      <w:tr w:rsidR="00625A24">
        <w:trPr>
          <w:trHeight w:val="230"/>
        </w:trPr>
        <w:tc>
          <w:tcPr>
            <w:tcW w:w="1779" w:type="dxa"/>
          </w:tcPr>
          <w:p w:rsidR="00625A24" w:rsidRDefault="0015666D">
            <w:pPr>
              <w:pStyle w:val="TableParagraph"/>
              <w:spacing w:line="210" w:lineRule="exact"/>
              <w:ind w:left="335"/>
              <w:rPr>
                <w:sz w:val="20"/>
              </w:rPr>
            </w:pPr>
            <w:r>
              <w:rPr>
                <w:sz w:val="20"/>
              </w:rPr>
              <w:t>IIчетверть</w:t>
            </w:r>
          </w:p>
        </w:tc>
        <w:tc>
          <w:tcPr>
            <w:tcW w:w="1595" w:type="dxa"/>
          </w:tcPr>
          <w:p w:rsidR="00625A24" w:rsidRDefault="0015666D">
            <w:pPr>
              <w:pStyle w:val="TableParagraph"/>
              <w:spacing w:line="210" w:lineRule="exact"/>
              <w:ind w:left="439" w:right="206"/>
              <w:jc w:val="center"/>
              <w:rPr>
                <w:sz w:val="20"/>
              </w:rPr>
            </w:pPr>
            <w:r>
              <w:rPr>
                <w:sz w:val="20"/>
              </w:rPr>
              <w:t>06.11.2023</w:t>
            </w:r>
          </w:p>
        </w:tc>
        <w:tc>
          <w:tcPr>
            <w:tcW w:w="1670" w:type="dxa"/>
          </w:tcPr>
          <w:p w:rsidR="00625A24" w:rsidRDefault="0015666D">
            <w:pPr>
              <w:pStyle w:val="TableParagraph"/>
              <w:spacing w:line="210" w:lineRule="exact"/>
              <w:ind w:left="418" w:right="182"/>
              <w:jc w:val="center"/>
              <w:rPr>
                <w:sz w:val="20"/>
              </w:rPr>
            </w:pPr>
            <w:r>
              <w:rPr>
                <w:sz w:val="20"/>
              </w:rPr>
              <w:t>29.12.2023</w:t>
            </w:r>
          </w:p>
        </w:tc>
        <w:tc>
          <w:tcPr>
            <w:tcW w:w="1951" w:type="dxa"/>
          </w:tcPr>
          <w:p w:rsidR="00625A24" w:rsidRDefault="0015666D">
            <w:pPr>
              <w:pStyle w:val="TableParagraph"/>
              <w:spacing w:line="210" w:lineRule="exact"/>
              <w:ind w:right="800"/>
              <w:jc w:val="right"/>
              <w:rPr>
                <w:sz w:val="20"/>
              </w:rPr>
            </w:pPr>
            <w:r>
              <w:rPr>
                <w:sz w:val="20"/>
              </w:rPr>
              <w:t>8</w:t>
            </w:r>
          </w:p>
        </w:tc>
        <w:tc>
          <w:tcPr>
            <w:tcW w:w="2031" w:type="dxa"/>
          </w:tcPr>
          <w:p w:rsidR="00625A24" w:rsidRDefault="0015666D">
            <w:pPr>
              <w:pStyle w:val="TableParagraph"/>
              <w:spacing w:line="210" w:lineRule="exact"/>
              <w:ind w:right="788"/>
              <w:jc w:val="right"/>
              <w:rPr>
                <w:sz w:val="20"/>
              </w:rPr>
            </w:pPr>
            <w:r>
              <w:rPr>
                <w:sz w:val="20"/>
              </w:rPr>
              <w:t>39</w:t>
            </w:r>
          </w:p>
        </w:tc>
      </w:tr>
      <w:tr w:rsidR="00625A24">
        <w:trPr>
          <w:trHeight w:val="230"/>
        </w:trPr>
        <w:tc>
          <w:tcPr>
            <w:tcW w:w="1779" w:type="dxa"/>
          </w:tcPr>
          <w:p w:rsidR="00625A24" w:rsidRDefault="0015666D">
            <w:pPr>
              <w:pStyle w:val="TableParagraph"/>
              <w:spacing w:line="210" w:lineRule="exact"/>
              <w:ind w:left="335"/>
              <w:rPr>
                <w:sz w:val="20"/>
              </w:rPr>
            </w:pPr>
            <w:r>
              <w:rPr>
                <w:sz w:val="20"/>
              </w:rPr>
              <w:t>IIIчетверть</w:t>
            </w:r>
          </w:p>
        </w:tc>
        <w:tc>
          <w:tcPr>
            <w:tcW w:w="1595" w:type="dxa"/>
          </w:tcPr>
          <w:p w:rsidR="00625A24" w:rsidRDefault="0015666D">
            <w:pPr>
              <w:pStyle w:val="TableParagraph"/>
              <w:spacing w:line="210" w:lineRule="exact"/>
              <w:ind w:left="439" w:right="206"/>
              <w:jc w:val="center"/>
              <w:rPr>
                <w:sz w:val="20"/>
              </w:rPr>
            </w:pPr>
            <w:r>
              <w:rPr>
                <w:sz w:val="20"/>
              </w:rPr>
              <w:t>08.01.2024</w:t>
            </w:r>
          </w:p>
        </w:tc>
        <w:tc>
          <w:tcPr>
            <w:tcW w:w="1670" w:type="dxa"/>
          </w:tcPr>
          <w:p w:rsidR="00625A24" w:rsidRDefault="0015666D">
            <w:pPr>
              <w:pStyle w:val="TableParagraph"/>
              <w:spacing w:line="210" w:lineRule="exact"/>
              <w:ind w:left="418" w:right="182"/>
              <w:jc w:val="center"/>
              <w:rPr>
                <w:sz w:val="20"/>
              </w:rPr>
            </w:pPr>
            <w:r>
              <w:rPr>
                <w:sz w:val="20"/>
              </w:rPr>
              <w:t>22.03.2024</w:t>
            </w:r>
          </w:p>
        </w:tc>
        <w:tc>
          <w:tcPr>
            <w:tcW w:w="1951" w:type="dxa"/>
          </w:tcPr>
          <w:p w:rsidR="00625A24" w:rsidRDefault="0015666D">
            <w:pPr>
              <w:pStyle w:val="TableParagraph"/>
              <w:spacing w:line="210" w:lineRule="exact"/>
              <w:ind w:right="749"/>
              <w:jc w:val="right"/>
              <w:rPr>
                <w:sz w:val="20"/>
              </w:rPr>
            </w:pPr>
            <w:r>
              <w:rPr>
                <w:sz w:val="20"/>
              </w:rPr>
              <w:t>11</w:t>
            </w:r>
          </w:p>
        </w:tc>
        <w:tc>
          <w:tcPr>
            <w:tcW w:w="2031" w:type="dxa"/>
          </w:tcPr>
          <w:p w:rsidR="00625A24" w:rsidRDefault="0015666D">
            <w:pPr>
              <w:pStyle w:val="TableParagraph"/>
              <w:spacing w:line="210" w:lineRule="exact"/>
              <w:ind w:right="788"/>
              <w:jc w:val="right"/>
              <w:rPr>
                <w:sz w:val="20"/>
              </w:rPr>
            </w:pPr>
            <w:r>
              <w:rPr>
                <w:sz w:val="20"/>
              </w:rPr>
              <w:t>52</w:t>
            </w:r>
          </w:p>
        </w:tc>
      </w:tr>
      <w:tr w:rsidR="00625A24">
        <w:trPr>
          <w:trHeight w:val="230"/>
        </w:trPr>
        <w:tc>
          <w:tcPr>
            <w:tcW w:w="1779" w:type="dxa"/>
          </w:tcPr>
          <w:p w:rsidR="00625A24" w:rsidRDefault="0015666D">
            <w:pPr>
              <w:pStyle w:val="TableParagraph"/>
              <w:spacing w:line="210" w:lineRule="exact"/>
              <w:ind w:left="335"/>
              <w:rPr>
                <w:sz w:val="20"/>
              </w:rPr>
            </w:pPr>
            <w:r>
              <w:rPr>
                <w:sz w:val="20"/>
              </w:rPr>
              <w:t>IVчетверть</w:t>
            </w:r>
          </w:p>
        </w:tc>
        <w:tc>
          <w:tcPr>
            <w:tcW w:w="1595" w:type="dxa"/>
          </w:tcPr>
          <w:p w:rsidR="00625A24" w:rsidRDefault="0015666D">
            <w:pPr>
              <w:pStyle w:val="TableParagraph"/>
              <w:spacing w:line="210" w:lineRule="exact"/>
              <w:ind w:left="439" w:right="206"/>
              <w:jc w:val="center"/>
              <w:rPr>
                <w:sz w:val="20"/>
              </w:rPr>
            </w:pPr>
            <w:r>
              <w:rPr>
                <w:sz w:val="20"/>
              </w:rPr>
              <w:t>01.04.2024</w:t>
            </w:r>
          </w:p>
        </w:tc>
        <w:tc>
          <w:tcPr>
            <w:tcW w:w="1670" w:type="dxa"/>
          </w:tcPr>
          <w:p w:rsidR="00625A24" w:rsidRDefault="0015666D">
            <w:pPr>
              <w:pStyle w:val="TableParagraph"/>
              <w:spacing w:line="210" w:lineRule="exact"/>
              <w:ind w:left="418" w:right="182"/>
              <w:jc w:val="center"/>
              <w:rPr>
                <w:sz w:val="20"/>
              </w:rPr>
            </w:pPr>
            <w:r>
              <w:rPr>
                <w:sz w:val="20"/>
              </w:rPr>
              <w:t>24.05.2024</w:t>
            </w:r>
          </w:p>
        </w:tc>
        <w:tc>
          <w:tcPr>
            <w:tcW w:w="1951" w:type="dxa"/>
          </w:tcPr>
          <w:p w:rsidR="00625A24" w:rsidRDefault="0015666D">
            <w:pPr>
              <w:pStyle w:val="TableParagraph"/>
              <w:spacing w:line="210" w:lineRule="exact"/>
              <w:ind w:right="800"/>
              <w:jc w:val="right"/>
              <w:rPr>
                <w:sz w:val="20"/>
              </w:rPr>
            </w:pPr>
            <w:r>
              <w:rPr>
                <w:sz w:val="20"/>
              </w:rPr>
              <w:t>7</w:t>
            </w:r>
          </w:p>
        </w:tc>
        <w:tc>
          <w:tcPr>
            <w:tcW w:w="2031" w:type="dxa"/>
          </w:tcPr>
          <w:p w:rsidR="00625A24" w:rsidRDefault="0015666D">
            <w:pPr>
              <w:pStyle w:val="TableParagraph"/>
              <w:spacing w:line="210" w:lineRule="exact"/>
              <w:ind w:right="788"/>
              <w:jc w:val="right"/>
              <w:rPr>
                <w:sz w:val="20"/>
              </w:rPr>
            </w:pPr>
            <w:r>
              <w:rPr>
                <w:sz w:val="20"/>
              </w:rPr>
              <w:t>35</w:t>
            </w:r>
          </w:p>
        </w:tc>
      </w:tr>
      <w:tr w:rsidR="00625A24">
        <w:trPr>
          <w:trHeight w:val="231"/>
        </w:trPr>
        <w:tc>
          <w:tcPr>
            <w:tcW w:w="5044" w:type="dxa"/>
            <w:gridSpan w:val="3"/>
          </w:tcPr>
          <w:p w:rsidR="00625A24" w:rsidRDefault="0015666D">
            <w:pPr>
              <w:pStyle w:val="TableParagraph"/>
              <w:spacing w:line="211" w:lineRule="exact"/>
              <w:ind w:left="335"/>
              <w:rPr>
                <w:sz w:val="20"/>
              </w:rPr>
            </w:pPr>
            <w:r>
              <w:rPr>
                <w:sz w:val="20"/>
              </w:rPr>
              <w:t>Итоговучебномгоду</w:t>
            </w:r>
          </w:p>
        </w:tc>
        <w:tc>
          <w:tcPr>
            <w:tcW w:w="1951" w:type="dxa"/>
          </w:tcPr>
          <w:p w:rsidR="00625A24" w:rsidRDefault="0015666D">
            <w:pPr>
              <w:pStyle w:val="TableParagraph"/>
              <w:spacing w:line="211" w:lineRule="exact"/>
              <w:ind w:right="749"/>
              <w:jc w:val="right"/>
              <w:rPr>
                <w:sz w:val="20"/>
              </w:rPr>
            </w:pPr>
            <w:r>
              <w:rPr>
                <w:sz w:val="20"/>
              </w:rPr>
              <w:t>34</w:t>
            </w:r>
          </w:p>
        </w:tc>
        <w:tc>
          <w:tcPr>
            <w:tcW w:w="2031" w:type="dxa"/>
          </w:tcPr>
          <w:p w:rsidR="00625A24" w:rsidRDefault="0015666D">
            <w:pPr>
              <w:pStyle w:val="TableParagraph"/>
              <w:spacing w:line="211" w:lineRule="exact"/>
              <w:ind w:right="738"/>
              <w:jc w:val="right"/>
              <w:rPr>
                <w:sz w:val="20"/>
              </w:rPr>
            </w:pPr>
            <w:r>
              <w:rPr>
                <w:sz w:val="20"/>
              </w:rPr>
              <w:t>167</w:t>
            </w:r>
          </w:p>
        </w:tc>
      </w:tr>
    </w:tbl>
    <w:p w:rsidR="00625A24" w:rsidRDefault="0015666D">
      <w:pPr>
        <w:pStyle w:val="a0"/>
        <w:ind w:left="1248" w:firstLine="0"/>
        <w:jc w:val="left"/>
      </w:pPr>
      <w:r>
        <w:t>Режимработы–</w:t>
      </w:r>
      <w:r>
        <w:rPr>
          <w:spacing w:val="-2"/>
        </w:rPr>
        <w:t>6</w:t>
      </w:r>
      <w:r>
        <w:t>-дневнаяучебнаянеделя.</w:t>
      </w:r>
    </w:p>
    <w:p w:rsidR="00625A24" w:rsidRDefault="0015666D">
      <w:pPr>
        <w:pStyle w:val="4"/>
        <w:numPr>
          <w:ilvl w:val="0"/>
          <w:numId w:val="42"/>
        </w:numPr>
        <w:tabs>
          <w:tab w:val="left" w:pos="1532"/>
        </w:tabs>
        <w:spacing w:line="240" w:lineRule="auto"/>
        <w:ind w:left="1531" w:hanging="284"/>
      </w:pPr>
      <w:r>
        <w:t>Срокиипродолжительностьканикул</w:t>
      </w:r>
    </w:p>
    <w:p w:rsidR="00625A24" w:rsidRDefault="0015666D">
      <w:pPr>
        <w:pStyle w:val="a0"/>
        <w:spacing w:before="8" w:after="14"/>
        <w:ind w:left="1248" w:firstLine="0"/>
        <w:jc w:val="left"/>
      </w:pPr>
      <w:r>
        <w:t>Продолжительностьканикулдолжнасоставлятьнеменее7календарныхдней.</w: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33"/>
        <w:gridCol w:w="1401"/>
        <w:gridCol w:w="1462"/>
        <w:gridCol w:w="4066"/>
      </w:tblGrid>
      <w:tr w:rsidR="00625A24">
        <w:trPr>
          <w:trHeight w:val="230"/>
        </w:trPr>
        <w:tc>
          <w:tcPr>
            <w:tcW w:w="2133" w:type="dxa"/>
            <w:vMerge w:val="restart"/>
          </w:tcPr>
          <w:p w:rsidR="00625A24" w:rsidRDefault="0015666D">
            <w:pPr>
              <w:pStyle w:val="TableParagraph"/>
              <w:spacing w:line="230" w:lineRule="atLeast"/>
              <w:ind w:left="750" w:right="219" w:hanging="275"/>
              <w:rPr>
                <w:b/>
                <w:sz w:val="20"/>
              </w:rPr>
            </w:pPr>
            <w:r>
              <w:rPr>
                <w:b/>
                <w:sz w:val="20"/>
              </w:rPr>
              <w:t>Каникулярныйпериод</w:t>
            </w:r>
          </w:p>
        </w:tc>
        <w:tc>
          <w:tcPr>
            <w:tcW w:w="2863" w:type="dxa"/>
            <w:gridSpan w:val="2"/>
          </w:tcPr>
          <w:p w:rsidR="00625A24" w:rsidRDefault="0015666D">
            <w:pPr>
              <w:pStyle w:val="TableParagraph"/>
              <w:spacing w:line="210" w:lineRule="exact"/>
              <w:ind w:left="1304" w:right="1072"/>
              <w:jc w:val="center"/>
              <w:rPr>
                <w:b/>
                <w:sz w:val="20"/>
              </w:rPr>
            </w:pPr>
            <w:r>
              <w:rPr>
                <w:b/>
                <w:sz w:val="20"/>
              </w:rPr>
              <w:t>Дата</w:t>
            </w:r>
          </w:p>
        </w:tc>
        <w:tc>
          <w:tcPr>
            <w:tcW w:w="4066" w:type="dxa"/>
            <w:vMerge w:val="restart"/>
          </w:tcPr>
          <w:p w:rsidR="00625A24" w:rsidRDefault="0015666D">
            <w:pPr>
              <w:pStyle w:val="TableParagraph"/>
              <w:spacing w:line="230" w:lineRule="exact"/>
              <w:ind w:left="235" w:right="226" w:firstLine="544"/>
              <w:rPr>
                <w:b/>
                <w:sz w:val="20"/>
              </w:rPr>
            </w:pPr>
            <w:r>
              <w:rPr>
                <w:b/>
                <w:sz w:val="20"/>
              </w:rPr>
              <w:t>Продолжительность каникул,праздничныхднейвкалендарныхднях</w:t>
            </w:r>
          </w:p>
        </w:tc>
      </w:tr>
      <w:tr w:rsidR="00625A24">
        <w:trPr>
          <w:trHeight w:val="229"/>
        </w:trPr>
        <w:tc>
          <w:tcPr>
            <w:tcW w:w="2133" w:type="dxa"/>
            <w:vMerge/>
            <w:tcBorders>
              <w:top w:val="nil"/>
            </w:tcBorders>
          </w:tcPr>
          <w:p w:rsidR="00625A24" w:rsidRDefault="00625A24">
            <w:pPr>
              <w:rPr>
                <w:sz w:val="2"/>
                <w:szCs w:val="2"/>
              </w:rPr>
            </w:pPr>
          </w:p>
        </w:tc>
        <w:tc>
          <w:tcPr>
            <w:tcW w:w="1401" w:type="dxa"/>
          </w:tcPr>
          <w:p w:rsidR="00625A24" w:rsidRDefault="0015666D">
            <w:pPr>
              <w:pStyle w:val="TableParagraph"/>
              <w:spacing w:line="210" w:lineRule="exact"/>
              <w:ind w:left="341" w:right="109"/>
              <w:jc w:val="center"/>
              <w:rPr>
                <w:b/>
                <w:sz w:val="20"/>
              </w:rPr>
            </w:pPr>
            <w:r>
              <w:rPr>
                <w:b/>
                <w:sz w:val="20"/>
              </w:rPr>
              <w:t>Начало</w:t>
            </w:r>
          </w:p>
        </w:tc>
        <w:tc>
          <w:tcPr>
            <w:tcW w:w="1462" w:type="dxa"/>
          </w:tcPr>
          <w:p w:rsidR="00625A24" w:rsidRDefault="0015666D">
            <w:pPr>
              <w:pStyle w:val="TableParagraph"/>
              <w:spacing w:line="210" w:lineRule="exact"/>
              <w:ind w:right="97"/>
              <w:jc w:val="right"/>
              <w:rPr>
                <w:b/>
                <w:sz w:val="20"/>
              </w:rPr>
            </w:pPr>
            <w:r>
              <w:rPr>
                <w:b/>
                <w:sz w:val="20"/>
              </w:rPr>
              <w:t>Окончание</w:t>
            </w:r>
          </w:p>
        </w:tc>
        <w:tc>
          <w:tcPr>
            <w:tcW w:w="4066" w:type="dxa"/>
            <w:vMerge/>
            <w:tcBorders>
              <w:top w:val="nil"/>
            </w:tcBorders>
          </w:tcPr>
          <w:p w:rsidR="00625A24" w:rsidRDefault="00625A24">
            <w:pPr>
              <w:rPr>
                <w:sz w:val="2"/>
                <w:szCs w:val="2"/>
              </w:rPr>
            </w:pPr>
          </w:p>
        </w:tc>
      </w:tr>
      <w:tr w:rsidR="00625A24">
        <w:trPr>
          <w:trHeight w:val="230"/>
        </w:trPr>
        <w:tc>
          <w:tcPr>
            <w:tcW w:w="2133" w:type="dxa"/>
          </w:tcPr>
          <w:p w:rsidR="00625A24" w:rsidRDefault="0015666D">
            <w:pPr>
              <w:pStyle w:val="TableParagraph"/>
              <w:spacing w:line="210" w:lineRule="exact"/>
              <w:ind w:left="335"/>
              <w:rPr>
                <w:sz w:val="20"/>
              </w:rPr>
            </w:pPr>
            <w:r>
              <w:rPr>
                <w:sz w:val="20"/>
              </w:rPr>
              <w:t>Осенниеканикулы</w:t>
            </w:r>
          </w:p>
        </w:tc>
        <w:tc>
          <w:tcPr>
            <w:tcW w:w="1401" w:type="dxa"/>
          </w:tcPr>
          <w:p w:rsidR="00625A24" w:rsidRDefault="0015666D">
            <w:pPr>
              <w:pStyle w:val="TableParagraph"/>
              <w:spacing w:line="210" w:lineRule="exact"/>
              <w:ind w:left="342" w:right="109"/>
              <w:jc w:val="center"/>
              <w:rPr>
                <w:sz w:val="20"/>
              </w:rPr>
            </w:pPr>
            <w:r>
              <w:rPr>
                <w:sz w:val="20"/>
              </w:rPr>
              <w:t>28.10.2023</w:t>
            </w:r>
          </w:p>
        </w:tc>
        <w:tc>
          <w:tcPr>
            <w:tcW w:w="1462" w:type="dxa"/>
          </w:tcPr>
          <w:p w:rsidR="00625A24" w:rsidRDefault="0015666D">
            <w:pPr>
              <w:pStyle w:val="TableParagraph"/>
              <w:spacing w:line="210" w:lineRule="exact"/>
              <w:ind w:right="157"/>
              <w:jc w:val="right"/>
              <w:rPr>
                <w:sz w:val="20"/>
              </w:rPr>
            </w:pPr>
            <w:r>
              <w:rPr>
                <w:sz w:val="20"/>
              </w:rPr>
              <w:t>05.11.2023</w:t>
            </w:r>
          </w:p>
        </w:tc>
        <w:tc>
          <w:tcPr>
            <w:tcW w:w="4066" w:type="dxa"/>
          </w:tcPr>
          <w:p w:rsidR="00625A24" w:rsidRDefault="0015666D">
            <w:pPr>
              <w:pStyle w:val="TableParagraph"/>
              <w:spacing w:line="210" w:lineRule="exact"/>
              <w:ind w:right="1859"/>
              <w:jc w:val="right"/>
              <w:rPr>
                <w:sz w:val="20"/>
              </w:rPr>
            </w:pPr>
            <w:r>
              <w:rPr>
                <w:sz w:val="20"/>
              </w:rPr>
              <w:t>9</w:t>
            </w:r>
          </w:p>
        </w:tc>
      </w:tr>
      <w:tr w:rsidR="00625A24">
        <w:trPr>
          <w:trHeight w:val="230"/>
        </w:trPr>
        <w:tc>
          <w:tcPr>
            <w:tcW w:w="2133" w:type="dxa"/>
          </w:tcPr>
          <w:p w:rsidR="00625A24" w:rsidRDefault="0015666D">
            <w:pPr>
              <w:pStyle w:val="TableParagraph"/>
              <w:spacing w:line="210" w:lineRule="exact"/>
              <w:ind w:left="335"/>
              <w:rPr>
                <w:sz w:val="20"/>
              </w:rPr>
            </w:pPr>
            <w:r>
              <w:rPr>
                <w:sz w:val="20"/>
              </w:rPr>
              <w:t>Зимниеканикулы</w:t>
            </w:r>
          </w:p>
        </w:tc>
        <w:tc>
          <w:tcPr>
            <w:tcW w:w="1401" w:type="dxa"/>
          </w:tcPr>
          <w:p w:rsidR="00625A24" w:rsidRDefault="0015666D">
            <w:pPr>
              <w:pStyle w:val="TableParagraph"/>
              <w:spacing w:line="210" w:lineRule="exact"/>
              <w:ind w:left="342" w:right="109"/>
              <w:jc w:val="center"/>
              <w:rPr>
                <w:sz w:val="20"/>
              </w:rPr>
            </w:pPr>
            <w:r>
              <w:rPr>
                <w:sz w:val="20"/>
              </w:rPr>
              <w:t>30.12.2022</w:t>
            </w:r>
          </w:p>
        </w:tc>
        <w:tc>
          <w:tcPr>
            <w:tcW w:w="1462" w:type="dxa"/>
          </w:tcPr>
          <w:p w:rsidR="00625A24" w:rsidRDefault="0015666D">
            <w:pPr>
              <w:pStyle w:val="TableParagraph"/>
              <w:spacing w:line="210" w:lineRule="exact"/>
              <w:ind w:right="157"/>
              <w:jc w:val="right"/>
              <w:rPr>
                <w:sz w:val="20"/>
              </w:rPr>
            </w:pPr>
            <w:r>
              <w:rPr>
                <w:sz w:val="20"/>
              </w:rPr>
              <w:t>07.01.2023</w:t>
            </w:r>
          </w:p>
        </w:tc>
        <w:tc>
          <w:tcPr>
            <w:tcW w:w="4066" w:type="dxa"/>
          </w:tcPr>
          <w:p w:rsidR="00625A24" w:rsidRDefault="0015666D">
            <w:pPr>
              <w:pStyle w:val="TableParagraph"/>
              <w:spacing w:line="210" w:lineRule="exact"/>
              <w:ind w:right="1859"/>
              <w:jc w:val="right"/>
              <w:rPr>
                <w:sz w:val="20"/>
              </w:rPr>
            </w:pPr>
            <w:r>
              <w:rPr>
                <w:sz w:val="20"/>
              </w:rPr>
              <w:t>9</w:t>
            </w:r>
          </w:p>
        </w:tc>
      </w:tr>
      <w:tr w:rsidR="00625A24">
        <w:trPr>
          <w:trHeight w:val="230"/>
        </w:trPr>
        <w:tc>
          <w:tcPr>
            <w:tcW w:w="2133" w:type="dxa"/>
          </w:tcPr>
          <w:p w:rsidR="00625A24" w:rsidRDefault="0015666D">
            <w:pPr>
              <w:pStyle w:val="TableParagraph"/>
              <w:spacing w:line="210" w:lineRule="exact"/>
              <w:ind w:left="335"/>
              <w:rPr>
                <w:sz w:val="20"/>
              </w:rPr>
            </w:pPr>
            <w:r>
              <w:rPr>
                <w:sz w:val="20"/>
              </w:rPr>
              <w:t>Весенниеканикулы</w:t>
            </w:r>
          </w:p>
        </w:tc>
        <w:tc>
          <w:tcPr>
            <w:tcW w:w="1401" w:type="dxa"/>
          </w:tcPr>
          <w:p w:rsidR="00625A24" w:rsidRDefault="0015666D">
            <w:pPr>
              <w:pStyle w:val="TableParagraph"/>
              <w:spacing w:line="210" w:lineRule="exact"/>
              <w:ind w:left="342" w:right="109"/>
              <w:jc w:val="center"/>
              <w:rPr>
                <w:sz w:val="20"/>
              </w:rPr>
            </w:pPr>
            <w:r>
              <w:rPr>
                <w:sz w:val="20"/>
              </w:rPr>
              <w:t>23.03.2024</w:t>
            </w:r>
          </w:p>
        </w:tc>
        <w:tc>
          <w:tcPr>
            <w:tcW w:w="1462" w:type="dxa"/>
          </w:tcPr>
          <w:p w:rsidR="00625A24" w:rsidRDefault="0015666D">
            <w:pPr>
              <w:pStyle w:val="TableParagraph"/>
              <w:spacing w:line="210" w:lineRule="exact"/>
              <w:ind w:right="157"/>
              <w:jc w:val="right"/>
              <w:rPr>
                <w:sz w:val="20"/>
              </w:rPr>
            </w:pPr>
            <w:r>
              <w:rPr>
                <w:sz w:val="20"/>
              </w:rPr>
              <w:t>31.03.2024</w:t>
            </w:r>
          </w:p>
        </w:tc>
        <w:tc>
          <w:tcPr>
            <w:tcW w:w="4066" w:type="dxa"/>
          </w:tcPr>
          <w:p w:rsidR="00625A24" w:rsidRDefault="0015666D">
            <w:pPr>
              <w:pStyle w:val="TableParagraph"/>
              <w:spacing w:line="210" w:lineRule="exact"/>
              <w:ind w:right="1859"/>
              <w:jc w:val="right"/>
              <w:rPr>
                <w:sz w:val="20"/>
              </w:rPr>
            </w:pPr>
            <w:r>
              <w:rPr>
                <w:sz w:val="20"/>
              </w:rPr>
              <w:t>9</w:t>
            </w:r>
          </w:p>
        </w:tc>
      </w:tr>
      <w:tr w:rsidR="00625A24">
        <w:trPr>
          <w:trHeight w:val="230"/>
        </w:trPr>
        <w:tc>
          <w:tcPr>
            <w:tcW w:w="2133" w:type="dxa"/>
          </w:tcPr>
          <w:p w:rsidR="00625A24" w:rsidRDefault="0015666D">
            <w:pPr>
              <w:pStyle w:val="TableParagraph"/>
              <w:spacing w:line="210" w:lineRule="exact"/>
              <w:ind w:left="335"/>
              <w:rPr>
                <w:sz w:val="20"/>
              </w:rPr>
            </w:pPr>
            <w:r>
              <w:rPr>
                <w:sz w:val="20"/>
              </w:rPr>
              <w:t>Летниеканикулы</w:t>
            </w:r>
          </w:p>
        </w:tc>
        <w:tc>
          <w:tcPr>
            <w:tcW w:w="1401" w:type="dxa"/>
          </w:tcPr>
          <w:p w:rsidR="00625A24" w:rsidRDefault="0015666D">
            <w:pPr>
              <w:pStyle w:val="TableParagraph"/>
              <w:spacing w:line="210" w:lineRule="exact"/>
              <w:ind w:left="342" w:right="109"/>
              <w:jc w:val="center"/>
              <w:rPr>
                <w:sz w:val="20"/>
              </w:rPr>
            </w:pPr>
            <w:r>
              <w:rPr>
                <w:sz w:val="20"/>
              </w:rPr>
              <w:t>25.05.2024</w:t>
            </w:r>
          </w:p>
        </w:tc>
        <w:tc>
          <w:tcPr>
            <w:tcW w:w="1462" w:type="dxa"/>
          </w:tcPr>
          <w:p w:rsidR="00625A24" w:rsidRDefault="0015666D">
            <w:pPr>
              <w:pStyle w:val="TableParagraph"/>
              <w:spacing w:line="210" w:lineRule="exact"/>
              <w:ind w:right="157"/>
              <w:jc w:val="right"/>
              <w:rPr>
                <w:sz w:val="20"/>
              </w:rPr>
            </w:pPr>
            <w:r>
              <w:rPr>
                <w:sz w:val="20"/>
              </w:rPr>
              <w:t>31.08.2024</w:t>
            </w:r>
          </w:p>
        </w:tc>
        <w:tc>
          <w:tcPr>
            <w:tcW w:w="4066" w:type="dxa"/>
          </w:tcPr>
          <w:p w:rsidR="00625A24" w:rsidRDefault="0015666D">
            <w:pPr>
              <w:pStyle w:val="TableParagraph"/>
              <w:spacing w:line="210" w:lineRule="exact"/>
              <w:ind w:right="1808"/>
              <w:jc w:val="right"/>
              <w:rPr>
                <w:sz w:val="20"/>
              </w:rPr>
            </w:pPr>
            <w:r>
              <w:rPr>
                <w:sz w:val="20"/>
              </w:rPr>
              <w:t>97</w:t>
            </w:r>
          </w:p>
        </w:tc>
      </w:tr>
      <w:tr w:rsidR="00625A24">
        <w:trPr>
          <w:trHeight w:val="748"/>
        </w:trPr>
        <w:tc>
          <w:tcPr>
            <w:tcW w:w="4996" w:type="dxa"/>
            <w:gridSpan w:val="3"/>
          </w:tcPr>
          <w:p w:rsidR="00625A24" w:rsidRDefault="0015666D">
            <w:pPr>
              <w:pStyle w:val="TableParagraph"/>
              <w:spacing w:line="227" w:lineRule="exact"/>
              <w:ind w:left="335"/>
              <w:rPr>
                <w:sz w:val="20"/>
              </w:rPr>
            </w:pPr>
            <w:r>
              <w:rPr>
                <w:sz w:val="20"/>
              </w:rPr>
              <w:t>Выходныедни</w:t>
            </w:r>
          </w:p>
        </w:tc>
        <w:tc>
          <w:tcPr>
            <w:tcW w:w="4066" w:type="dxa"/>
          </w:tcPr>
          <w:p w:rsidR="00625A24" w:rsidRDefault="0015666D">
            <w:pPr>
              <w:pStyle w:val="TableParagraph"/>
              <w:spacing w:line="227" w:lineRule="exact"/>
              <w:ind w:left="532" w:right="300"/>
              <w:jc w:val="center"/>
              <w:rPr>
                <w:sz w:val="20"/>
              </w:rPr>
            </w:pPr>
            <w:r>
              <w:rPr>
                <w:sz w:val="20"/>
              </w:rPr>
              <w:t>9 дней(6 ноября2023,8 января2024,</w:t>
            </w:r>
          </w:p>
          <w:p w:rsidR="00625A24" w:rsidRDefault="0015666D">
            <w:pPr>
              <w:pStyle w:val="TableParagraph"/>
              <w:ind w:left="532" w:right="300"/>
              <w:jc w:val="center"/>
              <w:rPr>
                <w:sz w:val="20"/>
              </w:rPr>
            </w:pPr>
            <w:r>
              <w:rPr>
                <w:sz w:val="20"/>
              </w:rPr>
              <w:t>23февраля2024, 8марта2024,</w:t>
            </w:r>
          </w:p>
          <w:p w:rsidR="00625A24" w:rsidRDefault="0015666D">
            <w:pPr>
              <w:pStyle w:val="TableParagraph"/>
              <w:spacing w:before="1"/>
              <w:ind w:left="531" w:right="300"/>
              <w:jc w:val="center"/>
              <w:rPr>
                <w:sz w:val="20"/>
              </w:rPr>
            </w:pPr>
            <w:r>
              <w:rPr>
                <w:sz w:val="20"/>
              </w:rPr>
              <w:t>29,30, 1,9,10мая2024)</w:t>
            </w:r>
          </w:p>
        </w:tc>
      </w:tr>
    </w:tbl>
    <w:p w:rsidR="00625A24" w:rsidRDefault="0015666D">
      <w:pPr>
        <w:pStyle w:val="a0"/>
        <w:ind w:left="538" w:right="1008"/>
      </w:pPr>
      <w:r>
        <w:t>Возможныкорректировкивгодовомкалендарномграфикевзависимостиоткалендарятекущегогода,климатическихусловий,санитарно-эпидемиологическойобстановки.</w:t>
      </w:r>
    </w:p>
    <w:p w:rsidR="00625A24" w:rsidRDefault="0015666D">
      <w:pPr>
        <w:pStyle w:val="4"/>
        <w:numPr>
          <w:ilvl w:val="0"/>
          <w:numId w:val="42"/>
        </w:numPr>
        <w:tabs>
          <w:tab w:val="left" w:pos="1488"/>
        </w:tabs>
        <w:spacing w:before="11" w:line="240" w:lineRule="auto"/>
        <w:jc w:val="both"/>
      </w:pPr>
      <w:r>
        <w:t>Срокипроведенияпромежуточнойаттестации</w:t>
      </w:r>
    </w:p>
    <w:p w:rsidR="00625A24" w:rsidRDefault="0015666D">
      <w:pPr>
        <w:pStyle w:val="a0"/>
        <w:spacing w:before="7"/>
        <w:ind w:left="538" w:right="1009"/>
      </w:pPr>
      <w:r>
        <w:t>Промежуточная аттестация проводится в соответствии с «Положением о формах,периодичности, порядке текущего контроля успеваемости и промежуточной аттестацииобучающихсяМКОУ СОШ7  с.Старомарьевка,утвержденномприказомдиректора</w:t>
      </w:r>
      <w:r>
        <w:rPr>
          <w:spacing w:val="-12"/>
        </w:rPr>
        <w:t>школы.</w:t>
      </w:r>
    </w:p>
    <w:p w:rsidR="00625A24" w:rsidRDefault="0015666D">
      <w:pPr>
        <w:pStyle w:val="a0"/>
        <w:spacing w:before="28"/>
        <w:ind w:left="538" w:right="1035"/>
      </w:pPr>
      <w:r>
        <w:t xml:space="preserve">4. </w:t>
      </w:r>
      <w:r>
        <w:rPr>
          <w:b/>
          <w:i/>
        </w:rPr>
        <w:t>Продолжительностьуроков,перемен,</w:t>
      </w:r>
      <w:r>
        <w:t>перерывымеждуучебнойивнеурочнойдеятельностьюсоответствуютСанитарнымнормамиправилам,регламентированы локальными нормативными актами образовательной организации:расписаниеуроков, расписаниевнеурочной деятельности.</w:t>
      </w:r>
    </w:p>
    <w:p w:rsidR="00625A24" w:rsidRDefault="00625A24">
      <w:pPr>
        <w:sectPr w:rsidR="00625A24">
          <w:pgSz w:w="11910" w:h="16840"/>
          <w:pgMar w:top="900" w:right="380" w:bottom="280" w:left="880" w:header="720" w:footer="720" w:gutter="0"/>
          <w:cols w:space="720"/>
        </w:sectPr>
      </w:pPr>
    </w:p>
    <w:p w:rsidR="00625A24" w:rsidRDefault="0015666D">
      <w:pPr>
        <w:pStyle w:val="2"/>
        <w:numPr>
          <w:ilvl w:val="1"/>
          <w:numId w:val="43"/>
        </w:numPr>
        <w:tabs>
          <w:tab w:val="left" w:pos="1107"/>
        </w:tabs>
        <w:spacing w:before="71"/>
        <w:ind w:hanging="569"/>
      </w:pPr>
      <w:bookmarkStart w:id="18" w:name="_bookmark17"/>
      <w:bookmarkEnd w:id="18"/>
      <w:r>
        <w:t>КАЛЕНДАРНЫЙПЛАНВОСПИТАТЕЛЬНОЙРАБОТЫ</w:t>
      </w:r>
    </w:p>
    <w:p w:rsidR="00625A24" w:rsidRDefault="0015666D">
      <w:pPr>
        <w:spacing w:before="243"/>
        <w:ind w:left="538" w:right="1009" w:firstLine="568"/>
        <w:jc w:val="both"/>
        <w:rPr>
          <w:b/>
          <w:i/>
          <w:sz w:val="24"/>
        </w:rPr>
      </w:pPr>
      <w:r>
        <w:rPr>
          <w:b/>
          <w:i/>
          <w:sz w:val="24"/>
        </w:rPr>
        <w:t>КалендарныйпланвоспитательнойработыразработаннаосновеФедеральногокалендарногопланавоспитательнойработыиявляетсяприложениемк ООПООО.</w:t>
      </w:r>
    </w:p>
    <w:p w:rsidR="00625A24" w:rsidRDefault="00625A24">
      <w:pPr>
        <w:pStyle w:val="a0"/>
        <w:spacing w:before="3"/>
        <w:ind w:left="0" w:firstLine="0"/>
        <w:jc w:val="left"/>
        <w:rPr>
          <w:b/>
          <w:i/>
          <w:sz w:val="27"/>
        </w:rPr>
      </w:pPr>
    </w:p>
    <w:p w:rsidR="00625A24" w:rsidRDefault="0015666D">
      <w:pPr>
        <w:pStyle w:val="2"/>
        <w:numPr>
          <w:ilvl w:val="1"/>
          <w:numId w:val="43"/>
        </w:numPr>
        <w:tabs>
          <w:tab w:val="left" w:pos="1107"/>
        </w:tabs>
        <w:spacing w:before="1"/>
        <w:ind w:left="538" w:right="2231" w:firstLine="0"/>
      </w:pPr>
      <w:bookmarkStart w:id="19" w:name="_bookmark18"/>
      <w:bookmarkEnd w:id="19"/>
      <w:r>
        <w:t>ХАРАКТЕРИСТИКА УСЛОВИЙ РЕАЛИЗАЦИИ ПРОГРАММЫОСНОВНОГООБЩЕГООБРАЗОВАНИЯВСООТВЕТСТВИИС</w:t>
      </w:r>
    </w:p>
    <w:p w:rsidR="00625A24" w:rsidRDefault="0015666D">
      <w:pPr>
        <w:spacing w:line="299" w:lineRule="exact"/>
        <w:ind w:left="538"/>
        <w:rPr>
          <w:sz w:val="26"/>
        </w:rPr>
      </w:pPr>
      <w:r>
        <w:rPr>
          <w:sz w:val="26"/>
        </w:rPr>
        <w:t>ТРЕБОВАНИЯМИФГОС</w:t>
      </w:r>
    </w:p>
    <w:p w:rsidR="00625A24" w:rsidRDefault="0015666D">
      <w:pPr>
        <w:pStyle w:val="a0"/>
        <w:spacing w:before="239"/>
        <w:ind w:left="538"/>
        <w:jc w:val="left"/>
      </w:pPr>
      <w:r>
        <w:t>Требованиякусловиямреализациипрограммыосновногообщегообразованиявключают:</w:t>
      </w:r>
    </w:p>
    <w:p w:rsidR="00625A24" w:rsidRDefault="0015666D">
      <w:pPr>
        <w:pStyle w:val="a9"/>
        <w:numPr>
          <w:ilvl w:val="2"/>
          <w:numId w:val="43"/>
        </w:numPr>
        <w:tabs>
          <w:tab w:val="left" w:pos="1532"/>
        </w:tabs>
        <w:spacing w:before="1"/>
        <w:ind w:left="1531"/>
        <w:jc w:val="left"/>
        <w:rPr>
          <w:sz w:val="24"/>
        </w:rPr>
      </w:pPr>
      <w:r>
        <w:rPr>
          <w:sz w:val="24"/>
        </w:rPr>
        <w:t>общесистемныетребования;</w:t>
      </w:r>
    </w:p>
    <w:p w:rsidR="00625A24" w:rsidRDefault="0015666D">
      <w:pPr>
        <w:pStyle w:val="a9"/>
        <w:numPr>
          <w:ilvl w:val="2"/>
          <w:numId w:val="43"/>
        </w:numPr>
        <w:tabs>
          <w:tab w:val="left" w:pos="1532"/>
          <w:tab w:val="left" w:pos="3208"/>
          <w:tab w:val="left" w:pos="3843"/>
          <w:tab w:val="left" w:pos="7233"/>
        </w:tabs>
        <w:ind w:right="1036" w:firstLine="709"/>
        <w:jc w:val="left"/>
        <w:rPr>
          <w:sz w:val="24"/>
        </w:rPr>
      </w:pPr>
      <w:r>
        <w:rPr>
          <w:sz w:val="24"/>
        </w:rPr>
        <w:t>требования</w:t>
      </w:r>
      <w:r>
        <w:rPr>
          <w:sz w:val="24"/>
        </w:rPr>
        <w:tab/>
        <w:t>к</w:t>
      </w:r>
      <w:r>
        <w:rPr>
          <w:sz w:val="24"/>
        </w:rPr>
        <w:tab/>
        <w:t>материально-техническому,</w:t>
      </w:r>
      <w:r>
        <w:rPr>
          <w:sz w:val="24"/>
        </w:rPr>
        <w:tab/>
      </w:r>
      <w:r>
        <w:rPr>
          <w:spacing w:val="-1"/>
          <w:sz w:val="24"/>
        </w:rPr>
        <w:t>учебно-методическому</w:t>
      </w:r>
      <w:r>
        <w:rPr>
          <w:sz w:val="24"/>
        </w:rPr>
        <w:t>обеспечению;</w:t>
      </w:r>
    </w:p>
    <w:p w:rsidR="00625A24" w:rsidRDefault="0015666D">
      <w:pPr>
        <w:pStyle w:val="a9"/>
        <w:numPr>
          <w:ilvl w:val="2"/>
          <w:numId w:val="43"/>
        </w:numPr>
        <w:tabs>
          <w:tab w:val="left" w:pos="1532"/>
        </w:tabs>
        <w:spacing w:line="293" w:lineRule="exact"/>
        <w:ind w:left="1531"/>
        <w:jc w:val="left"/>
        <w:rPr>
          <w:sz w:val="24"/>
        </w:rPr>
      </w:pPr>
      <w:r>
        <w:rPr>
          <w:sz w:val="24"/>
        </w:rPr>
        <w:t>требованиякпсихолого-педагогическим,кадровымифинансовымусловиям.</w:t>
      </w:r>
    </w:p>
    <w:p w:rsidR="00625A24" w:rsidRDefault="00625A24">
      <w:pPr>
        <w:pStyle w:val="a0"/>
        <w:spacing w:before="9"/>
        <w:ind w:left="0" w:firstLine="0"/>
        <w:jc w:val="left"/>
        <w:rPr>
          <w:sz w:val="23"/>
        </w:rPr>
      </w:pPr>
    </w:p>
    <w:p w:rsidR="00625A24" w:rsidRDefault="0015666D">
      <w:pPr>
        <w:pStyle w:val="a9"/>
        <w:numPr>
          <w:ilvl w:val="2"/>
          <w:numId w:val="44"/>
        </w:numPr>
        <w:tabs>
          <w:tab w:val="left" w:pos="1248"/>
        </w:tabs>
        <w:rPr>
          <w:sz w:val="24"/>
        </w:rPr>
      </w:pPr>
      <w:bookmarkStart w:id="20" w:name="_bookmark19"/>
      <w:bookmarkEnd w:id="20"/>
      <w:r>
        <w:rPr>
          <w:sz w:val="24"/>
        </w:rPr>
        <w:t>Характеристикаусловийреализацииобщесистемныхтребований</w:t>
      </w:r>
    </w:p>
    <w:p w:rsidR="00625A24" w:rsidRDefault="00625A24">
      <w:pPr>
        <w:pStyle w:val="a0"/>
        <w:spacing w:before="10"/>
        <w:ind w:left="0" w:firstLine="0"/>
        <w:jc w:val="left"/>
        <w:rPr>
          <w:sz w:val="20"/>
        </w:rPr>
      </w:pPr>
    </w:p>
    <w:p w:rsidR="00625A24" w:rsidRDefault="0015666D">
      <w:pPr>
        <w:pStyle w:val="a0"/>
        <w:ind w:left="538" w:right="1037"/>
      </w:pPr>
      <w:r>
        <w:t>Результатомвыполнениятребованийкусловиямреализациипрограммыосновногообщегообразованияявляетсясозданиекомфортнойразвивающейобразовательнойсредыпоотношениюкобучающимсяипедагогическимработникам:</w:t>
      </w:r>
    </w:p>
    <w:p w:rsidR="00625A24" w:rsidRDefault="0015666D">
      <w:pPr>
        <w:pStyle w:val="a9"/>
        <w:numPr>
          <w:ilvl w:val="3"/>
          <w:numId w:val="44"/>
        </w:numPr>
        <w:tabs>
          <w:tab w:val="left" w:pos="1532"/>
        </w:tabs>
        <w:spacing w:before="1"/>
        <w:ind w:right="1037" w:firstLine="709"/>
        <w:rPr>
          <w:sz w:val="24"/>
        </w:rPr>
      </w:pPr>
      <w:r>
        <w:rPr>
          <w:sz w:val="24"/>
        </w:rPr>
        <w:t>обеспечивающейполучениекачественногоосновногообщегообразования,егодоступность, открытость и привлекательность для обучающихся, родителей (законныхпредставителей)несовершеннолетнихобучающихсяивсегообщества,воспитаниеобучающихся;</w:t>
      </w:r>
    </w:p>
    <w:p w:rsidR="00625A24" w:rsidRDefault="0015666D">
      <w:pPr>
        <w:pStyle w:val="a9"/>
        <w:numPr>
          <w:ilvl w:val="3"/>
          <w:numId w:val="44"/>
        </w:numPr>
        <w:tabs>
          <w:tab w:val="left" w:pos="1532"/>
        </w:tabs>
        <w:ind w:right="1039" w:firstLine="709"/>
        <w:rPr>
          <w:sz w:val="24"/>
        </w:rPr>
      </w:pPr>
      <w:r>
        <w:rPr>
          <w:sz w:val="24"/>
        </w:rPr>
        <w:t>гарантирующейбезопасность,охрануиукреплениефизического,психическогоздоровья исоциального благополучия обучающихся.</w:t>
      </w:r>
    </w:p>
    <w:p w:rsidR="00625A24" w:rsidRDefault="0015666D">
      <w:pPr>
        <w:pStyle w:val="a0"/>
        <w:ind w:left="538" w:right="1034"/>
      </w:pPr>
      <w:r>
        <w:t>В целях обеспечения реализации программы основного общего образования вобразовательнойорганизациидляучастниковобразовательныхотношенийсозданыусловия,обеспечивающие возможность:</w:t>
      </w:r>
    </w:p>
    <w:p w:rsidR="00625A24" w:rsidRDefault="0015666D">
      <w:pPr>
        <w:pStyle w:val="a9"/>
        <w:numPr>
          <w:ilvl w:val="3"/>
          <w:numId w:val="44"/>
        </w:numPr>
        <w:tabs>
          <w:tab w:val="left" w:pos="1532"/>
        </w:tabs>
        <w:ind w:right="1034" w:firstLine="709"/>
        <w:rPr>
          <w:sz w:val="24"/>
        </w:rPr>
      </w:pPr>
      <w:r>
        <w:rPr>
          <w:sz w:val="24"/>
        </w:rPr>
        <w:t>достиженияпланируемыхрезультатовосвоенияпрограммыосновногообщегообразования,втомчислеадаптированной,обучающимися,втомчислеобучающимисясОВЗ;</w:t>
      </w:r>
    </w:p>
    <w:p w:rsidR="00625A24" w:rsidRDefault="0015666D">
      <w:pPr>
        <w:pStyle w:val="a9"/>
        <w:numPr>
          <w:ilvl w:val="3"/>
          <w:numId w:val="44"/>
        </w:numPr>
        <w:tabs>
          <w:tab w:val="left" w:pos="1532"/>
        </w:tabs>
        <w:ind w:right="1036" w:firstLine="709"/>
        <w:rPr>
          <w:sz w:val="24"/>
        </w:rPr>
      </w:pPr>
      <w:r>
        <w:rPr>
          <w:sz w:val="24"/>
        </w:rPr>
        <w:t>развитияличности,ееспособностей,удовлетворенияобразовательныхпотребностейиинтересов,самореализацииобучающихся,втомчислеодаренных,черезорганизациюурочнойивнеурочнойдеятельности,социальныхпрактик,включаяобщественнополезнуюдеятельность,профессиональныепробы,практическуюподготовку, использование возможностей организаций дополнительного образования,профессиональныхобразовательныхорганизацийисоциальныхпартнероввпрофессионально-производственномокружении;</w:t>
      </w:r>
    </w:p>
    <w:p w:rsidR="00625A24" w:rsidRDefault="0015666D">
      <w:pPr>
        <w:pStyle w:val="a9"/>
        <w:numPr>
          <w:ilvl w:val="3"/>
          <w:numId w:val="44"/>
        </w:numPr>
        <w:tabs>
          <w:tab w:val="left" w:pos="1532"/>
        </w:tabs>
        <w:ind w:right="1035" w:firstLine="709"/>
        <w:rPr>
          <w:sz w:val="24"/>
        </w:rPr>
      </w:pPr>
      <w:r>
        <w:rPr>
          <w:sz w:val="24"/>
        </w:rPr>
        <w:t>формированияфункциональнойграмотностиобучающихся(способностирешать учебные задачи и жизненные проблемные ситуации на основе сформированныхпредметных, метапредметных и универсальных способов деятельности), включающейовладениеключевымикомпетенциями,составляющимиосновудальнейшегоуспешногообразованияиориентации вмире профессий;</w:t>
      </w:r>
    </w:p>
    <w:p w:rsidR="00625A24" w:rsidRDefault="0015666D">
      <w:pPr>
        <w:pStyle w:val="a9"/>
        <w:numPr>
          <w:ilvl w:val="3"/>
          <w:numId w:val="44"/>
        </w:numPr>
        <w:tabs>
          <w:tab w:val="left" w:pos="1532"/>
        </w:tabs>
        <w:ind w:right="1036" w:firstLine="709"/>
        <w:rPr>
          <w:sz w:val="24"/>
        </w:rPr>
      </w:pPr>
      <w:r>
        <w:rPr>
          <w:sz w:val="24"/>
        </w:rPr>
        <w:t>формированиясоциокультурныхидуховно-нравственныхценностейобучающихся, основ их гражданственности, российской гражданской идентичности исоциально-профессиональныхориентаций;</w:t>
      </w:r>
    </w:p>
    <w:p w:rsidR="00625A24" w:rsidRDefault="0015666D">
      <w:pPr>
        <w:pStyle w:val="a9"/>
        <w:numPr>
          <w:ilvl w:val="3"/>
          <w:numId w:val="44"/>
        </w:numPr>
        <w:tabs>
          <w:tab w:val="left" w:pos="1532"/>
        </w:tabs>
        <w:ind w:right="1039" w:firstLine="709"/>
        <w:rPr>
          <w:sz w:val="24"/>
        </w:rPr>
      </w:pPr>
      <w:r>
        <w:rPr>
          <w:sz w:val="24"/>
        </w:rPr>
        <w:t>индивидуализациипроцессаобразованияпосредствомпроектированияиреализациииндивидуальныхучебныхпланов,обеспеченияэффективнойсамостоятельнойработыобучающихсяприподдержкепедагогическихработников;</w:t>
      </w:r>
    </w:p>
    <w:p w:rsidR="00625A24" w:rsidRDefault="00625A24">
      <w:pPr>
        <w:jc w:val="both"/>
        <w:rPr>
          <w:sz w:val="24"/>
        </w:rPr>
        <w:sectPr w:rsidR="00625A24">
          <w:pgSz w:w="11910" w:h="16840"/>
          <w:pgMar w:top="900" w:right="380" w:bottom="280" w:left="880" w:header="720" w:footer="720" w:gutter="0"/>
          <w:cols w:space="720"/>
        </w:sectPr>
      </w:pPr>
    </w:p>
    <w:p w:rsidR="00625A24" w:rsidRDefault="0015666D">
      <w:pPr>
        <w:pStyle w:val="a9"/>
        <w:numPr>
          <w:ilvl w:val="3"/>
          <w:numId w:val="44"/>
        </w:numPr>
        <w:tabs>
          <w:tab w:val="left" w:pos="1532"/>
        </w:tabs>
        <w:spacing w:before="71"/>
        <w:ind w:right="1037" w:firstLine="709"/>
        <w:rPr>
          <w:sz w:val="24"/>
        </w:rPr>
      </w:pPr>
      <w:r>
        <w:rPr>
          <w:sz w:val="24"/>
        </w:rPr>
        <w:t>участияобучающихся,родителей(законныхпредставителей)несовершеннолетних обучающихся и педагогических работников в проектировании иразвитиипрограммыосновногообщегообразованияиусловийеереализации,учитывающихособенностиразвития ивозможностиобучающихся;</w:t>
      </w:r>
    </w:p>
    <w:p w:rsidR="00625A24" w:rsidRDefault="0015666D">
      <w:pPr>
        <w:pStyle w:val="a9"/>
        <w:numPr>
          <w:ilvl w:val="3"/>
          <w:numId w:val="44"/>
        </w:numPr>
        <w:tabs>
          <w:tab w:val="left" w:pos="1532"/>
        </w:tabs>
        <w:ind w:right="1038" w:firstLine="709"/>
        <w:rPr>
          <w:sz w:val="24"/>
        </w:rPr>
      </w:pPr>
      <w:r>
        <w:rPr>
          <w:sz w:val="24"/>
        </w:rPr>
        <w:t>включенияобучающихсяв процессыпреобразования внешней социальнойсреды,формированияунихлидерскихкачеств,опытасоциальнойдеятельности,реализациисоциальныхпроектовипрограмм,втомчислевкачествеволонтеров;</w:t>
      </w:r>
    </w:p>
    <w:p w:rsidR="00625A24" w:rsidRDefault="0015666D">
      <w:pPr>
        <w:pStyle w:val="a9"/>
        <w:numPr>
          <w:ilvl w:val="3"/>
          <w:numId w:val="44"/>
        </w:numPr>
        <w:tabs>
          <w:tab w:val="left" w:pos="1532"/>
        </w:tabs>
        <w:ind w:right="1036" w:firstLine="709"/>
        <w:rPr>
          <w:sz w:val="24"/>
        </w:rPr>
      </w:pPr>
      <w:r>
        <w:rPr>
          <w:sz w:val="24"/>
        </w:rPr>
        <w:t>формированияуобучающихсяопытасамостоятельнойобразовательной,общественной,проектной,учебно-исследовательской,спортивно-оздоровительнойитворческойдеятельности;</w:t>
      </w:r>
    </w:p>
    <w:p w:rsidR="00625A24" w:rsidRDefault="0015666D">
      <w:pPr>
        <w:pStyle w:val="a9"/>
        <w:numPr>
          <w:ilvl w:val="3"/>
          <w:numId w:val="44"/>
        </w:numPr>
        <w:tabs>
          <w:tab w:val="left" w:pos="1532"/>
        </w:tabs>
        <w:ind w:right="1036" w:firstLine="709"/>
        <w:rPr>
          <w:sz w:val="24"/>
        </w:rPr>
      </w:pPr>
      <w:r>
        <w:rPr>
          <w:spacing w:val="-1"/>
          <w:sz w:val="24"/>
        </w:rPr>
        <w:t>формированияуобучающихсяэкологической</w:t>
      </w:r>
      <w:r>
        <w:rPr>
          <w:sz w:val="24"/>
        </w:rPr>
        <w:t>грамотности,навыковздоровогоибезопасногодля человекаиокружающей его средыобраза жизни;</w:t>
      </w:r>
    </w:p>
    <w:p w:rsidR="00625A24" w:rsidRDefault="0015666D">
      <w:pPr>
        <w:pStyle w:val="a9"/>
        <w:numPr>
          <w:ilvl w:val="3"/>
          <w:numId w:val="44"/>
        </w:numPr>
        <w:tabs>
          <w:tab w:val="left" w:pos="1532"/>
        </w:tabs>
        <w:ind w:right="1037" w:firstLine="709"/>
        <w:rPr>
          <w:sz w:val="24"/>
        </w:rPr>
      </w:pPr>
      <w:r>
        <w:rPr>
          <w:sz w:val="24"/>
        </w:rPr>
        <w:t>использованиявобразовательнойдеятельностисовременныхобразовательныхтехнологий,направленныхвтомчисленавоспитаниеобучающихсяиразвитиеразличныхформ наставничества;</w:t>
      </w:r>
    </w:p>
    <w:p w:rsidR="00625A24" w:rsidRDefault="0015666D">
      <w:pPr>
        <w:pStyle w:val="a9"/>
        <w:numPr>
          <w:ilvl w:val="3"/>
          <w:numId w:val="44"/>
        </w:numPr>
        <w:tabs>
          <w:tab w:val="left" w:pos="1532"/>
        </w:tabs>
        <w:ind w:right="1035" w:firstLine="709"/>
        <w:rPr>
          <w:sz w:val="24"/>
        </w:rPr>
      </w:pPr>
      <w:r>
        <w:rPr>
          <w:sz w:val="24"/>
        </w:rPr>
        <w:t>обновлениясодержанияпрограммыосновногообщегообразования,методикитехнологий ее реализации в соответствии с динамикой развития системы образования,запросовобучающихся,родителей(законныхпредставителей)несовершеннолетнихобучающихся с учетом национальных и культурных особенностей субъекта РоссийскойФедерации;</w:t>
      </w:r>
    </w:p>
    <w:p w:rsidR="00625A24" w:rsidRDefault="0015666D">
      <w:pPr>
        <w:pStyle w:val="a9"/>
        <w:numPr>
          <w:ilvl w:val="3"/>
          <w:numId w:val="44"/>
        </w:numPr>
        <w:tabs>
          <w:tab w:val="left" w:pos="1532"/>
        </w:tabs>
        <w:ind w:right="1035" w:firstLine="709"/>
        <w:rPr>
          <w:sz w:val="24"/>
        </w:rPr>
      </w:pPr>
      <w:r>
        <w:rPr>
          <w:sz w:val="24"/>
        </w:rPr>
        <w:t>эффективного использования профессионального и творческого потенциалапедагогическихируководящихработниковорганизации,повышенияихпрофессиональной,коммуникативной,информационнойиправовойкомпетентности;</w:t>
      </w:r>
    </w:p>
    <w:p w:rsidR="00625A24" w:rsidRDefault="0015666D">
      <w:pPr>
        <w:pStyle w:val="a9"/>
        <w:numPr>
          <w:ilvl w:val="3"/>
          <w:numId w:val="44"/>
        </w:numPr>
        <w:tabs>
          <w:tab w:val="left" w:pos="1532"/>
        </w:tabs>
        <w:ind w:right="1037" w:firstLine="709"/>
        <w:rPr>
          <w:sz w:val="24"/>
        </w:rPr>
      </w:pPr>
      <w:r>
        <w:rPr>
          <w:sz w:val="24"/>
        </w:rPr>
        <w:t>эффективного управления организацией с использованием ИКТ, современныхмеханизмовфинансированияреализациипрограммосновногообщегообразования.</w:t>
      </w:r>
    </w:p>
    <w:p w:rsidR="00625A24" w:rsidRDefault="0015666D">
      <w:pPr>
        <w:pStyle w:val="a0"/>
        <w:ind w:left="538" w:right="1034"/>
      </w:pPr>
      <w:r>
        <w:t>Приреализациипрограммыосновногообщегообразованиякаждомуобучающемуся,родителям(законнымпредставителям)несовершеннолетнегообучающегося в течение всего периода обучения обеспечен доступ к информационно-образовательнойсредеорганизации.Каждыйобучающийсяиродитель(законный</w:t>
      </w:r>
      <w:r>
        <w:rPr>
          <w:spacing w:val="-1"/>
        </w:rPr>
        <w:t>представитель)</w:t>
      </w:r>
      <w:r>
        <w:t>имеетдоступкофициальномусайтуобразовательнойорганизациивсетиИнтернетикинформацииотекущейуспеваемостиипосещаемостиобучающегосячерезпортал«Госуслуги».</w:t>
      </w:r>
    </w:p>
    <w:p w:rsidR="00625A24" w:rsidRDefault="0015666D">
      <w:pPr>
        <w:pStyle w:val="a0"/>
        <w:ind w:left="1248" w:firstLine="0"/>
      </w:pPr>
      <w:r>
        <w:t>Насайтеимеетсядоступк:</w:t>
      </w:r>
    </w:p>
    <w:p w:rsidR="00625A24" w:rsidRDefault="0015666D">
      <w:pPr>
        <w:pStyle w:val="a9"/>
        <w:numPr>
          <w:ilvl w:val="3"/>
          <w:numId w:val="44"/>
        </w:numPr>
        <w:tabs>
          <w:tab w:val="left" w:pos="1532"/>
        </w:tabs>
        <w:ind w:right="1034" w:firstLine="709"/>
        <w:rPr>
          <w:sz w:val="24"/>
        </w:rPr>
      </w:pPr>
      <w:r>
        <w:rPr>
          <w:sz w:val="24"/>
        </w:rPr>
        <w:t>к учебным планам, рабочим программам учебных предметов, учебных курсов(втомчислевнеурочнойдеятельности),учебныхмодулей,учебнымизданиямиобразовательнымресурсам,указаннымврабочихпрограммахучебныхпредметов,учебныхкурсов(втомчислевнеурочнойдеятельности),учебныхмодулей,информацииоходеобразовательногопроцесса,результатахпромежуточнойигосударственнойитоговойаттестации обучающихся;</w:t>
      </w:r>
    </w:p>
    <w:p w:rsidR="00625A24" w:rsidRDefault="0015666D">
      <w:pPr>
        <w:pStyle w:val="a9"/>
        <w:numPr>
          <w:ilvl w:val="3"/>
          <w:numId w:val="44"/>
        </w:numPr>
        <w:tabs>
          <w:tab w:val="left" w:pos="1532"/>
        </w:tabs>
        <w:ind w:right="1039" w:firstLine="709"/>
        <w:rPr>
          <w:sz w:val="24"/>
        </w:rPr>
      </w:pPr>
      <w:r>
        <w:rPr>
          <w:sz w:val="24"/>
        </w:rPr>
        <w:t>доступ к информации о расписании проведения учебных занятий, процедурахикритериях оценки результатов обучения;</w:t>
      </w:r>
    </w:p>
    <w:p w:rsidR="00625A24" w:rsidRDefault="0015666D">
      <w:pPr>
        <w:pStyle w:val="a9"/>
        <w:numPr>
          <w:ilvl w:val="3"/>
          <w:numId w:val="44"/>
        </w:numPr>
        <w:tabs>
          <w:tab w:val="left" w:pos="1532"/>
        </w:tabs>
        <w:ind w:right="1036" w:firstLine="709"/>
        <w:rPr>
          <w:sz w:val="24"/>
        </w:rPr>
      </w:pPr>
      <w:r>
        <w:rPr>
          <w:sz w:val="24"/>
        </w:rPr>
        <w:t>возможностьиспользованиясовременныхИКТвреализациипрограммыосновногообщегообразования,втомчислеиспользованиеимеющихсясредствобученияивоспитаниявэлектронномвиде,электронныхобразовательныхиинформационных ресурсов, средств определения уровня знаний и оценки компетенций,а также иных объектов, необходимых для организации образовательной деятельности сприменениемэлектронногообучения,дистанционныхобразовательныхтехнологий,объективногооценивания знаний,умений, навыковидостижений обучающихся.</w:t>
      </w:r>
    </w:p>
    <w:p w:rsidR="00625A24" w:rsidRDefault="0015666D">
      <w:pPr>
        <w:pStyle w:val="a0"/>
        <w:ind w:left="538" w:right="1035"/>
      </w:pPr>
      <w:r>
        <w:t>В случае реализации программы основного общего образования с применениемэлектронногообучения,дистанционныхобразовательныхтехнологийкаждыйобучающийсявтечениевсегопериодаобученияобеспечениндивидуальнымавторизированнымдоступомксовокупностиинформационныхиэлектронныхобразовательныхресурсоввинформационно-образовательнойсреде«Мояшкола».</w:t>
      </w:r>
    </w:p>
    <w:p w:rsidR="00625A24" w:rsidRDefault="00625A24">
      <w:pPr>
        <w:sectPr w:rsidR="00625A24">
          <w:pgSz w:w="11910" w:h="16840"/>
          <w:pgMar w:top="900" w:right="380" w:bottom="280" w:left="880" w:header="720" w:footer="720" w:gutter="0"/>
          <w:cols w:space="720"/>
        </w:sectPr>
      </w:pPr>
    </w:p>
    <w:p w:rsidR="00625A24" w:rsidRDefault="0015666D">
      <w:pPr>
        <w:pStyle w:val="a0"/>
        <w:spacing w:before="70"/>
        <w:ind w:left="538" w:right="1035"/>
      </w:pPr>
      <w:r>
        <w:t>Реализацияпрограммыосновногообщегообразованиясприменениемэлектронного обучения, дистанционных образовательных технологий осуществляется всоответствиисГигиеническиминормативамииСанитарно-эпидемиологическимитребованиями.</w:t>
      </w:r>
    </w:p>
    <w:p w:rsidR="00625A24" w:rsidRDefault="00625A24">
      <w:pPr>
        <w:pStyle w:val="a0"/>
        <w:ind w:left="0" w:firstLine="0"/>
        <w:jc w:val="left"/>
      </w:pPr>
    </w:p>
    <w:p w:rsidR="00625A24" w:rsidRDefault="0015666D">
      <w:pPr>
        <w:pStyle w:val="a9"/>
        <w:numPr>
          <w:ilvl w:val="2"/>
          <w:numId w:val="44"/>
        </w:numPr>
        <w:tabs>
          <w:tab w:val="left" w:pos="1248"/>
        </w:tabs>
        <w:spacing w:before="1"/>
        <w:ind w:left="538" w:right="1276" w:firstLine="0"/>
        <w:rPr>
          <w:sz w:val="24"/>
        </w:rPr>
      </w:pPr>
      <w:bookmarkStart w:id="21" w:name="_bookmark20"/>
      <w:bookmarkEnd w:id="21"/>
      <w:r>
        <w:rPr>
          <w:sz w:val="24"/>
        </w:rPr>
        <w:t>Характеристика условий реализации требований к материально-техническому,учебно-методическомуобеспечению</w:t>
      </w:r>
    </w:p>
    <w:p w:rsidR="00625A24" w:rsidRDefault="00625A24">
      <w:pPr>
        <w:pStyle w:val="a0"/>
        <w:ind w:left="0" w:firstLine="0"/>
        <w:jc w:val="left"/>
        <w:rPr>
          <w:sz w:val="26"/>
        </w:rPr>
      </w:pPr>
    </w:p>
    <w:p w:rsidR="00625A24" w:rsidRDefault="0015666D">
      <w:pPr>
        <w:pStyle w:val="3"/>
        <w:spacing w:before="183" w:line="240" w:lineRule="auto"/>
        <w:ind w:left="1522"/>
      </w:pPr>
      <w:r>
        <w:t>Материально-техническиеусловияреализациипрограммыосновного</w:t>
      </w:r>
    </w:p>
    <w:p w:rsidR="00625A24" w:rsidRDefault="0015666D">
      <w:pPr>
        <w:spacing w:line="275" w:lineRule="exact"/>
        <w:ind w:left="3971"/>
        <w:jc w:val="both"/>
        <w:rPr>
          <w:b/>
          <w:sz w:val="24"/>
        </w:rPr>
      </w:pPr>
      <w:r>
        <w:rPr>
          <w:b/>
          <w:sz w:val="24"/>
        </w:rPr>
        <w:t>общего образования</w:t>
      </w:r>
    </w:p>
    <w:p w:rsidR="00625A24" w:rsidRDefault="0015666D">
      <w:pPr>
        <w:pStyle w:val="a0"/>
        <w:ind w:left="538" w:right="1034" w:firstLine="568"/>
      </w:pPr>
      <w:r>
        <w:t>Организациярасполагаетматериально-техническимобеспечениемобразовательнойдеятельности(помещениямииоборудованием)дляреализациипрограммыосновногообщегообразованиявсоответствиис учебнымпланом.</w:t>
      </w:r>
    </w:p>
    <w:p w:rsidR="00625A24" w:rsidRDefault="0015666D">
      <w:pPr>
        <w:pStyle w:val="a0"/>
        <w:ind w:left="538" w:right="1036" w:firstLine="568"/>
      </w:pPr>
      <w:r>
        <w:t>Материально-техническиеусловияреализациипрограммыосновногообщегообразованияобеспечивают:</w:t>
      </w:r>
    </w:p>
    <w:p w:rsidR="00625A24" w:rsidRDefault="0015666D">
      <w:pPr>
        <w:pStyle w:val="a9"/>
        <w:numPr>
          <w:ilvl w:val="0"/>
          <w:numId w:val="45"/>
        </w:numPr>
        <w:tabs>
          <w:tab w:val="left" w:pos="1450"/>
        </w:tabs>
        <w:ind w:right="1036" w:firstLine="568"/>
        <w:jc w:val="both"/>
        <w:rPr>
          <w:sz w:val="24"/>
        </w:rPr>
      </w:pPr>
      <w:r>
        <w:rPr>
          <w:sz w:val="24"/>
        </w:rPr>
        <w:t>возможностьдостиженияобучающимисярезультатовосвоенияпрограммыосновногообщего образования, требования ккоторымустановлены ФГОС;</w:t>
      </w:r>
    </w:p>
    <w:p w:rsidR="00625A24" w:rsidRDefault="0015666D">
      <w:pPr>
        <w:pStyle w:val="a9"/>
        <w:numPr>
          <w:ilvl w:val="0"/>
          <w:numId w:val="45"/>
        </w:numPr>
        <w:tabs>
          <w:tab w:val="left" w:pos="1367"/>
        </w:tabs>
        <w:ind w:left="1366" w:hanging="261"/>
        <w:jc w:val="both"/>
        <w:rPr>
          <w:sz w:val="24"/>
        </w:rPr>
      </w:pPr>
      <w:r>
        <w:rPr>
          <w:sz w:val="24"/>
        </w:rPr>
        <w:t>соблюдение:</w:t>
      </w:r>
    </w:p>
    <w:p w:rsidR="00625A24" w:rsidRDefault="0015666D">
      <w:pPr>
        <w:pStyle w:val="a9"/>
        <w:numPr>
          <w:ilvl w:val="1"/>
          <w:numId w:val="45"/>
        </w:numPr>
        <w:tabs>
          <w:tab w:val="left" w:pos="1532"/>
        </w:tabs>
        <w:ind w:left="1531"/>
        <w:rPr>
          <w:sz w:val="24"/>
        </w:rPr>
      </w:pPr>
      <w:r>
        <w:rPr>
          <w:sz w:val="24"/>
        </w:rPr>
        <w:t>ГигиеническихнормативовиСанитарно-эпидемиологическихтребований;</w:t>
      </w:r>
    </w:p>
    <w:p w:rsidR="00625A24" w:rsidRDefault="0015666D">
      <w:pPr>
        <w:pStyle w:val="a9"/>
        <w:numPr>
          <w:ilvl w:val="1"/>
          <w:numId w:val="45"/>
        </w:numPr>
        <w:tabs>
          <w:tab w:val="left" w:pos="1532"/>
        </w:tabs>
        <w:ind w:right="1036" w:firstLine="709"/>
        <w:rPr>
          <w:sz w:val="24"/>
        </w:rPr>
      </w:pPr>
      <w:r>
        <w:rPr>
          <w:sz w:val="24"/>
        </w:rPr>
        <w:t>социально-бытовыхусловийдляобучающихся,включающихорганизациюпитьевогорежимаиналичиеоборудованныхпомещенийдляорганизациипитания;</w:t>
      </w:r>
    </w:p>
    <w:p w:rsidR="00625A24" w:rsidRDefault="0015666D">
      <w:pPr>
        <w:pStyle w:val="a9"/>
        <w:numPr>
          <w:ilvl w:val="1"/>
          <w:numId w:val="45"/>
        </w:numPr>
        <w:tabs>
          <w:tab w:val="left" w:pos="1532"/>
        </w:tabs>
        <w:ind w:right="1034" w:firstLine="709"/>
        <w:rPr>
          <w:sz w:val="24"/>
        </w:rPr>
      </w:pPr>
      <w:r>
        <w:rPr>
          <w:sz w:val="24"/>
        </w:rPr>
        <w:t>социально-бытовыхусловийдляпедагогическихработников,втомчислеоборудованныхрабочихмест,помещенийдляотдыхаисамоподготовкипедагогическихработников;</w:t>
      </w:r>
    </w:p>
    <w:p w:rsidR="00625A24" w:rsidRDefault="0015666D">
      <w:pPr>
        <w:pStyle w:val="a9"/>
        <w:numPr>
          <w:ilvl w:val="1"/>
          <w:numId w:val="45"/>
        </w:numPr>
        <w:tabs>
          <w:tab w:val="left" w:pos="1532"/>
        </w:tabs>
        <w:spacing w:line="292" w:lineRule="exact"/>
        <w:ind w:left="1531"/>
        <w:rPr>
          <w:sz w:val="24"/>
        </w:rPr>
      </w:pPr>
      <w:r>
        <w:rPr>
          <w:sz w:val="24"/>
        </w:rPr>
        <w:t>требованийпожарнойбезопасностииэлектробезопасности;</w:t>
      </w:r>
    </w:p>
    <w:p w:rsidR="00625A24" w:rsidRDefault="0015666D">
      <w:pPr>
        <w:pStyle w:val="a9"/>
        <w:numPr>
          <w:ilvl w:val="1"/>
          <w:numId w:val="45"/>
        </w:numPr>
        <w:tabs>
          <w:tab w:val="left" w:pos="1532"/>
        </w:tabs>
        <w:spacing w:line="294" w:lineRule="exact"/>
        <w:ind w:left="1531"/>
        <w:rPr>
          <w:sz w:val="24"/>
        </w:rPr>
      </w:pPr>
      <w:r>
        <w:rPr>
          <w:sz w:val="24"/>
        </w:rPr>
        <w:t>требованийохраны труда;</w:t>
      </w:r>
    </w:p>
    <w:p w:rsidR="00625A24" w:rsidRDefault="0015666D">
      <w:pPr>
        <w:pStyle w:val="a9"/>
        <w:numPr>
          <w:ilvl w:val="1"/>
          <w:numId w:val="45"/>
        </w:numPr>
        <w:tabs>
          <w:tab w:val="left" w:pos="1532"/>
        </w:tabs>
        <w:ind w:right="1037" w:firstLine="709"/>
        <w:rPr>
          <w:sz w:val="24"/>
        </w:rPr>
      </w:pPr>
      <w:r>
        <w:rPr>
          <w:sz w:val="24"/>
        </w:rPr>
        <w:t>сроков и объемов текущего и капитального ремонта зданий и сооружений,благоустройстватерритории;</w:t>
      </w:r>
    </w:p>
    <w:p w:rsidR="00625A24" w:rsidRDefault="0015666D">
      <w:pPr>
        <w:pStyle w:val="a9"/>
        <w:numPr>
          <w:ilvl w:val="0"/>
          <w:numId w:val="45"/>
        </w:numPr>
        <w:tabs>
          <w:tab w:val="left" w:pos="1662"/>
        </w:tabs>
        <w:ind w:right="1033" w:firstLine="709"/>
        <w:jc w:val="both"/>
        <w:rPr>
          <w:sz w:val="24"/>
        </w:rPr>
      </w:pPr>
      <w:r>
        <w:rPr>
          <w:sz w:val="24"/>
        </w:rPr>
        <w:t>возможностьдлябеспрепятственногодоступалицсограниченнымивозможностямиздоровья кобъектаминфраструктурыорганизации.</w:t>
      </w:r>
    </w:p>
    <w:p w:rsidR="00625A24" w:rsidRDefault="0015666D">
      <w:pPr>
        <w:pStyle w:val="a0"/>
        <w:ind w:left="538" w:right="1038"/>
      </w:pPr>
      <w:r>
        <w:t>Кабинеты по предметным областям оснащены комплектами наглядных пособий,карт,учебныхмакетов,специальногооборудования,обеспечивающихразвитиекомпетенцийвсоответствииспрограммой основногообщего образования.</w:t>
      </w:r>
    </w:p>
    <w:p w:rsidR="00625A24" w:rsidRDefault="0015666D">
      <w:pPr>
        <w:pStyle w:val="a0"/>
        <w:ind w:left="538" w:right="1036"/>
      </w:pPr>
      <w:r>
        <w:t>Кабинеты естественнонаучного цикла, в томчисле кабинеты физики, химии,биологии,оборудованыкомплектамиспециальноголабораторногооборудования,обеспечивающегопроведениелабораторныхработиопытно-экспериментальнойдеятельностивсоответствииспрограммойосновного общегообразования.</w:t>
      </w:r>
    </w:p>
    <w:p w:rsidR="00625A24" w:rsidRDefault="00625A24">
      <w:pPr>
        <w:pStyle w:val="a0"/>
        <w:spacing w:before="11"/>
        <w:ind w:left="0" w:firstLine="0"/>
        <w:jc w:val="left"/>
        <w:rPr>
          <w:sz w:val="23"/>
        </w:rPr>
      </w:pPr>
    </w:p>
    <w:p w:rsidR="00625A24" w:rsidRDefault="0015666D">
      <w:pPr>
        <w:spacing w:before="90"/>
        <w:ind w:left="1489" w:right="1421"/>
        <w:jc w:val="center"/>
        <w:rPr>
          <w:b/>
          <w:sz w:val="24"/>
        </w:rPr>
      </w:pPr>
      <w:r>
        <w:rPr>
          <w:b/>
          <w:sz w:val="24"/>
        </w:rPr>
        <w:t>Учебно-методическиеусловия,</w:t>
      </w:r>
    </w:p>
    <w:p w:rsidR="00625A24" w:rsidRDefault="0015666D">
      <w:pPr>
        <w:pStyle w:val="3"/>
        <w:ind w:left="1489" w:right="1423"/>
        <w:jc w:val="center"/>
      </w:pPr>
      <w:r>
        <w:t>втомчислеусловияинформационногообеспечения</w:t>
      </w:r>
    </w:p>
    <w:p w:rsidR="00625A24" w:rsidRDefault="0015666D">
      <w:pPr>
        <w:pStyle w:val="a0"/>
        <w:tabs>
          <w:tab w:val="left" w:pos="2519"/>
          <w:tab w:val="left" w:pos="2818"/>
          <w:tab w:val="left" w:pos="3721"/>
          <w:tab w:val="left" w:pos="3857"/>
          <w:tab w:val="left" w:pos="4061"/>
          <w:tab w:val="left" w:pos="4666"/>
          <w:tab w:val="left" w:pos="4921"/>
          <w:tab w:val="left" w:pos="5475"/>
          <w:tab w:val="left" w:pos="6522"/>
          <w:tab w:val="left" w:pos="6737"/>
          <w:tab w:val="left" w:pos="8369"/>
          <w:tab w:val="left" w:pos="8705"/>
        </w:tabs>
        <w:ind w:left="538" w:right="1034"/>
        <w:jc w:val="right"/>
      </w:pPr>
      <w:r>
        <w:t>Условияинформационногообеспеченияреализациипрограммыосновногообщегообразованияобеспеченысовременнойинформационно-образовательнойсредой.Информационно-образовательнаясредавключаеткомплексинформационныхобразовательных</w:t>
      </w:r>
      <w:r>
        <w:tab/>
        <w:t>ресурсов,</w:t>
      </w:r>
      <w:r>
        <w:tab/>
        <w:t>в</w:t>
      </w:r>
      <w:r>
        <w:tab/>
      </w:r>
      <w:r>
        <w:tab/>
        <w:t>том</w:t>
      </w:r>
      <w:r>
        <w:tab/>
        <w:t>числе</w:t>
      </w:r>
      <w:r>
        <w:tab/>
        <w:t>цифровые</w:t>
      </w:r>
      <w:r>
        <w:tab/>
      </w:r>
      <w:r>
        <w:tab/>
        <w:t>образовательные</w:t>
      </w:r>
      <w:r>
        <w:tab/>
        <w:t>ресурсы,совокупностьтехнологическихсредствИКТ:компьютеры,иноеИКТ-оборудование,коммуникационные</w:t>
      </w:r>
      <w:r>
        <w:tab/>
        <w:t>каналы,</w:t>
      </w:r>
      <w:r>
        <w:tab/>
      </w:r>
      <w:r>
        <w:tab/>
        <w:t>систему</w:t>
      </w:r>
      <w:r>
        <w:tab/>
        <w:t>современных</w:t>
      </w:r>
      <w:r>
        <w:tab/>
        <w:t>педагогических</w:t>
      </w:r>
      <w:r>
        <w:tab/>
        <w:t>технологий,</w:t>
      </w:r>
    </w:p>
    <w:p w:rsidR="00625A24" w:rsidRDefault="0015666D">
      <w:pPr>
        <w:pStyle w:val="a0"/>
        <w:ind w:left="538" w:firstLine="0"/>
      </w:pPr>
      <w:r>
        <w:t>обеспечивающихобучениевсовременнойинформационно-образовательнойсреде.</w:t>
      </w:r>
    </w:p>
    <w:p w:rsidR="00625A24" w:rsidRDefault="0015666D">
      <w:pPr>
        <w:pStyle w:val="a0"/>
        <w:ind w:left="1248" w:firstLine="0"/>
      </w:pPr>
      <w:r>
        <w:t>Информационно-образовательнаясредаобеспечивает:</w:t>
      </w:r>
    </w:p>
    <w:p w:rsidR="00625A24" w:rsidRDefault="0015666D">
      <w:pPr>
        <w:pStyle w:val="a9"/>
        <w:numPr>
          <w:ilvl w:val="0"/>
          <w:numId w:val="46"/>
        </w:numPr>
        <w:tabs>
          <w:tab w:val="left" w:pos="1532"/>
        </w:tabs>
        <w:ind w:right="1037" w:firstLine="709"/>
        <w:rPr>
          <w:sz w:val="24"/>
        </w:rPr>
      </w:pPr>
      <w:r>
        <w:rPr>
          <w:sz w:val="24"/>
        </w:rPr>
        <w:t>возможностьиспользованияучастникамиобразовательногопроцессаресурсовисервисов цифровойобразовательной среды;</w:t>
      </w:r>
    </w:p>
    <w:p w:rsidR="00625A24" w:rsidRDefault="0015666D">
      <w:pPr>
        <w:pStyle w:val="a9"/>
        <w:numPr>
          <w:ilvl w:val="0"/>
          <w:numId w:val="46"/>
        </w:numPr>
        <w:tabs>
          <w:tab w:val="left" w:pos="1532"/>
        </w:tabs>
        <w:ind w:right="1038" w:firstLine="709"/>
        <w:rPr>
          <w:sz w:val="24"/>
        </w:rPr>
      </w:pPr>
      <w:r>
        <w:rPr>
          <w:spacing w:val="-1"/>
          <w:sz w:val="24"/>
        </w:rPr>
        <w:t>безопасныйдоступк</w:t>
      </w:r>
      <w:r>
        <w:rPr>
          <w:sz w:val="24"/>
        </w:rPr>
        <w:t>верифицированнымобразовательнымресурсамцифровойобразовательной среды;</w:t>
      </w:r>
    </w:p>
    <w:p w:rsidR="00625A24" w:rsidRDefault="0015666D">
      <w:pPr>
        <w:pStyle w:val="a9"/>
        <w:numPr>
          <w:ilvl w:val="0"/>
          <w:numId w:val="46"/>
        </w:numPr>
        <w:tabs>
          <w:tab w:val="left" w:pos="1532"/>
        </w:tabs>
        <w:spacing w:line="293" w:lineRule="exact"/>
        <w:ind w:left="1531"/>
        <w:rPr>
          <w:sz w:val="24"/>
        </w:rPr>
      </w:pPr>
      <w:r>
        <w:rPr>
          <w:sz w:val="24"/>
        </w:rPr>
        <w:t>информационно-методическуюподдержкуобразовательнойдеятельности;</w:t>
      </w:r>
    </w:p>
    <w:p w:rsidR="00625A24" w:rsidRDefault="0015666D">
      <w:pPr>
        <w:pStyle w:val="a9"/>
        <w:numPr>
          <w:ilvl w:val="0"/>
          <w:numId w:val="46"/>
        </w:numPr>
        <w:tabs>
          <w:tab w:val="left" w:pos="1532"/>
        </w:tabs>
        <w:ind w:right="1037" w:firstLine="709"/>
        <w:rPr>
          <w:sz w:val="24"/>
        </w:rPr>
      </w:pPr>
      <w:r>
        <w:rPr>
          <w:sz w:val="24"/>
        </w:rPr>
        <w:t>информационноесопровождениепроектированияобучающимисяплановпродолженияобразованияибудущегопрофессиональногосамоопределения;</w:t>
      </w:r>
    </w:p>
    <w:p w:rsidR="00625A24" w:rsidRDefault="0015666D">
      <w:pPr>
        <w:pStyle w:val="a9"/>
        <w:numPr>
          <w:ilvl w:val="0"/>
          <w:numId w:val="46"/>
        </w:numPr>
        <w:tabs>
          <w:tab w:val="left" w:pos="1532"/>
        </w:tabs>
        <w:spacing w:line="292" w:lineRule="exact"/>
        <w:ind w:left="1531"/>
        <w:rPr>
          <w:sz w:val="24"/>
        </w:rPr>
      </w:pPr>
      <w:r>
        <w:rPr>
          <w:sz w:val="24"/>
        </w:rPr>
        <w:t>планированиеобразовательнойдеятельностииеересурсногообеспечения;</w:t>
      </w:r>
    </w:p>
    <w:p w:rsidR="00625A24" w:rsidRDefault="0015666D">
      <w:pPr>
        <w:pStyle w:val="a9"/>
        <w:numPr>
          <w:ilvl w:val="0"/>
          <w:numId w:val="46"/>
        </w:numPr>
        <w:tabs>
          <w:tab w:val="left" w:pos="1532"/>
        </w:tabs>
        <w:ind w:right="1036" w:firstLine="709"/>
        <w:rPr>
          <w:sz w:val="24"/>
        </w:rPr>
      </w:pPr>
      <w:r>
        <w:rPr>
          <w:sz w:val="24"/>
        </w:rPr>
        <w:t>мониторинг и фиксацию хода и результатов образовательной деятельности;мониторингздоровья обучающихся;</w:t>
      </w:r>
    </w:p>
    <w:p w:rsidR="00625A24" w:rsidRDefault="0015666D">
      <w:pPr>
        <w:pStyle w:val="a9"/>
        <w:numPr>
          <w:ilvl w:val="0"/>
          <w:numId w:val="46"/>
        </w:numPr>
        <w:tabs>
          <w:tab w:val="left" w:pos="1532"/>
        </w:tabs>
        <w:ind w:right="1039" w:firstLine="709"/>
        <w:rPr>
          <w:sz w:val="24"/>
        </w:rPr>
      </w:pPr>
      <w:r>
        <w:rPr>
          <w:sz w:val="24"/>
        </w:rPr>
        <w:t>современныепроцедурысоздания,поиска,сбора,анализа,обработки,храненияипредставленияинформации;</w:t>
      </w:r>
    </w:p>
    <w:p w:rsidR="00625A24" w:rsidRDefault="0015666D">
      <w:pPr>
        <w:pStyle w:val="a9"/>
        <w:numPr>
          <w:ilvl w:val="0"/>
          <w:numId w:val="46"/>
        </w:numPr>
        <w:tabs>
          <w:tab w:val="left" w:pos="1532"/>
        </w:tabs>
        <w:ind w:right="1035" w:firstLine="709"/>
        <w:rPr>
          <w:sz w:val="24"/>
        </w:rPr>
      </w:pPr>
      <w:r>
        <w:rPr>
          <w:sz w:val="24"/>
        </w:rPr>
        <w:t>дистанционное взаимодействие всех участников образовательных отношений(обучающихся,родителей(законныхпредставителей)несовершеннолетнихобучающихся, педагогических работников, органов управления в сфере образования,общественности), в том числе в рамках дистанционного образования с соблюдениемзаконодательстваРоссийскойФедерации;</w:t>
      </w:r>
    </w:p>
    <w:p w:rsidR="00625A24" w:rsidRDefault="0015666D">
      <w:pPr>
        <w:pStyle w:val="a9"/>
        <w:numPr>
          <w:ilvl w:val="0"/>
          <w:numId w:val="46"/>
        </w:numPr>
        <w:tabs>
          <w:tab w:val="left" w:pos="1532"/>
        </w:tabs>
        <w:ind w:right="1036" w:firstLine="709"/>
        <w:rPr>
          <w:sz w:val="24"/>
        </w:rPr>
      </w:pPr>
      <w:r>
        <w:rPr>
          <w:sz w:val="24"/>
        </w:rPr>
        <w:t>дистанционноевзаимодействиеорганизациисдругимиорганизациями,осуществляющимиобразовательнуюдеятельность,иинымизаинтересованнымиорганизациямивсферекультуры,здравоохранения,спорта,досуга,занятостинаселенияиобеспечениябезопасности жизнедеятельности.</w:t>
      </w:r>
    </w:p>
    <w:p w:rsidR="00625A24" w:rsidRDefault="00625A24">
      <w:pPr>
        <w:pStyle w:val="a0"/>
        <w:spacing w:before="4"/>
        <w:ind w:left="0" w:firstLine="0"/>
        <w:jc w:val="left"/>
        <w:rPr>
          <w:b/>
          <w:sz w:val="15"/>
        </w:rPr>
      </w:pPr>
    </w:p>
    <w:p w:rsidR="00625A24" w:rsidRDefault="0015666D">
      <w:pPr>
        <w:pStyle w:val="a0"/>
        <w:spacing w:before="90"/>
        <w:ind w:left="538" w:right="1034"/>
      </w:pPr>
      <w:r>
        <w:t>Учебно-методическое и информационное обеспечение реализации программыосновногообщегообразованиявключаетвсебяоснащениеинформационно-библиотечногоцентра,читальногозала,учебныхкабинетовилабораторий,административныхпомещений,сервераиофициальногосайтаорганизации,внутренней(локальной) сети, внешней сети и направлено на обеспечение широкого, постоянного иустойчивогодоступадлявсехучастниковобразовательныхотношенийклюбойинформации,связаннойсреализациейпрограммыосновногообщегообразования,достижением планируемых результатов, организацией образовательной деятельности иусловиямиее осуществления.</w:t>
      </w:r>
    </w:p>
    <w:p w:rsidR="00625A24" w:rsidRDefault="0015666D">
      <w:pPr>
        <w:pStyle w:val="a0"/>
        <w:spacing w:before="1"/>
        <w:ind w:left="538" w:right="1033"/>
      </w:pPr>
      <w:r>
        <w:t>Организация предоставляет не менее одного учебника и (или) учебного пособияв печатной форме, выпущенных организациями, входящими в перечень организаций,осуществляющих выпуск учебных пособий, которые допускаются к использованию приреализацииимеющихгосударственнуюаккредитациюобразовательныхпрограммначального,основного,среднегообщегообразования,необходимогодляосвоенияпрограммыосновногообщегообразования,накаждогообучающегосяпоучебнымпредметам: русский язык, математика, физика, химия, биология, литература, география,история, обществознание, иностранные языки, информатика, а также не менее одногоучебникаи(или)учебногопособиявпечатнойи(или)электроннойформе,необходимого для освоения программы основного общего образования, на каждогообучающегося по иным учебным предметам (курсам), входящим как в обязательнуючастьучебногоплана,такивчасть,формируемуюучастникамиобразовательныхотношений.</w:t>
      </w:r>
    </w:p>
    <w:p w:rsidR="00625A24" w:rsidRDefault="0015666D">
      <w:pPr>
        <w:pStyle w:val="a0"/>
        <w:ind w:left="538" w:right="1033"/>
      </w:pPr>
      <w:r>
        <w:t>БиблиотекаорганизацииукомплектованапечатнымиобразовательнымиресурсамииЭОРповсемучебнымпредметамучебногопланаиимеетфонддополнительнойлитературы.Фонддополнительнойлитературывключаетдетскуюхудожественнуюинаучно-популярнуюлитературу,справочно-библиографическиеипериодические издания, сопровождающие реализацию программы основного общегообразования.</w:t>
      </w:r>
    </w:p>
    <w:p w:rsidR="00625A24" w:rsidRDefault="0015666D">
      <w:pPr>
        <w:pStyle w:val="a0"/>
        <w:ind w:left="538" w:right="1041"/>
      </w:pPr>
      <w:r>
        <w:t>Перечень учебников и учебных пособий для реализации программы являетсяПриложениемк ООП.</w:t>
      </w:r>
    </w:p>
    <w:p w:rsidR="00625A24" w:rsidRDefault="00625A24">
      <w:pPr>
        <w:sectPr w:rsidR="00625A24">
          <w:pgSz w:w="11910" w:h="16840"/>
          <w:pgMar w:top="980" w:right="380" w:bottom="280" w:left="880" w:header="720" w:footer="720" w:gutter="0"/>
          <w:cols w:space="720"/>
        </w:sectPr>
      </w:pPr>
    </w:p>
    <w:p w:rsidR="00625A24" w:rsidRDefault="0015666D">
      <w:pPr>
        <w:pStyle w:val="a9"/>
        <w:numPr>
          <w:ilvl w:val="2"/>
          <w:numId w:val="44"/>
        </w:numPr>
        <w:tabs>
          <w:tab w:val="left" w:pos="1248"/>
        </w:tabs>
        <w:spacing w:before="70"/>
        <w:ind w:left="538" w:right="1309" w:firstLine="0"/>
        <w:rPr>
          <w:sz w:val="24"/>
        </w:rPr>
      </w:pPr>
      <w:bookmarkStart w:id="22" w:name="_bookmark21"/>
      <w:bookmarkEnd w:id="22"/>
      <w:r>
        <w:rPr>
          <w:sz w:val="24"/>
        </w:rPr>
        <w:t>Характеристика условий реализации требований к психолого-педагогическим,кадровымифинансовымусловиям</w:t>
      </w:r>
    </w:p>
    <w:p w:rsidR="00625A24" w:rsidRDefault="00625A24">
      <w:pPr>
        <w:pStyle w:val="a0"/>
        <w:spacing w:before="1"/>
        <w:ind w:left="0" w:firstLine="0"/>
        <w:jc w:val="left"/>
        <w:rPr>
          <w:sz w:val="21"/>
        </w:rPr>
      </w:pPr>
    </w:p>
    <w:p w:rsidR="00625A24" w:rsidRDefault="0015666D">
      <w:pPr>
        <w:pStyle w:val="3"/>
        <w:spacing w:line="240" w:lineRule="auto"/>
        <w:ind w:left="1774" w:right="1601" w:hanging="102"/>
      </w:pPr>
      <w:r>
        <w:t>Описание психолого-педагогических условий реализации основнойобразовательнойпрограммыосновногообщегообразования</w:t>
      </w:r>
    </w:p>
    <w:p w:rsidR="00625A24" w:rsidRDefault="0015666D">
      <w:pPr>
        <w:pStyle w:val="a0"/>
        <w:ind w:left="538" w:right="1036"/>
      </w:pPr>
      <w:r>
        <w:t>Психолого-педагогические условия, созданные в образовательной организации,обеспечивают исполнение требований федеральных государственных образовательныхстандартовосновногообщегообразованиякпсихолого-педагогическимусловиямреализации основной образовательной программы основного общего образования, вчастности:</w:t>
      </w:r>
    </w:p>
    <w:p w:rsidR="00625A24" w:rsidRDefault="0015666D">
      <w:pPr>
        <w:pStyle w:val="a9"/>
        <w:numPr>
          <w:ilvl w:val="3"/>
          <w:numId w:val="44"/>
        </w:numPr>
        <w:tabs>
          <w:tab w:val="left" w:pos="1532"/>
        </w:tabs>
        <w:ind w:right="1036" w:firstLine="709"/>
        <w:rPr>
          <w:sz w:val="24"/>
        </w:rPr>
      </w:pPr>
      <w:r>
        <w:rPr>
          <w:sz w:val="24"/>
        </w:rPr>
        <w:t>обеспечиваютпреемственностьсодержанияиформорганизацииобразовательной деятельности при реализации образовательных программ начальногообразования,основного общего исреднего общего образования;</w:t>
      </w:r>
    </w:p>
    <w:p w:rsidR="00625A24" w:rsidRDefault="0015666D">
      <w:pPr>
        <w:pStyle w:val="a9"/>
        <w:numPr>
          <w:ilvl w:val="3"/>
          <w:numId w:val="44"/>
        </w:numPr>
        <w:tabs>
          <w:tab w:val="left" w:pos="1532"/>
        </w:tabs>
        <w:ind w:right="1037" w:firstLine="709"/>
        <w:rPr>
          <w:sz w:val="24"/>
        </w:rPr>
      </w:pPr>
      <w:r>
        <w:rPr>
          <w:sz w:val="24"/>
        </w:rPr>
        <w:t>способствуютсоциально-психологическойадаптацииобучающихсякусловияморганизациисучетомспецификиихвозрастногопсихофизиологическогоразвития,включая особенности адаптациик социальнойсреде;</w:t>
      </w:r>
    </w:p>
    <w:p w:rsidR="00625A24" w:rsidRDefault="0015666D">
      <w:pPr>
        <w:pStyle w:val="a9"/>
        <w:numPr>
          <w:ilvl w:val="3"/>
          <w:numId w:val="44"/>
        </w:numPr>
        <w:tabs>
          <w:tab w:val="left" w:pos="1532"/>
        </w:tabs>
        <w:ind w:right="1036" w:firstLine="709"/>
        <w:rPr>
          <w:sz w:val="24"/>
        </w:rPr>
      </w:pPr>
      <w:r>
        <w:rPr>
          <w:sz w:val="24"/>
        </w:rPr>
        <w:t>формированиеиразвитиепсихолого-педагогическойкомпетентностиработников организации и родителей (законных представителей) несовершеннолетнихобучающихся;</w:t>
      </w:r>
    </w:p>
    <w:p w:rsidR="00625A24" w:rsidRDefault="0015666D">
      <w:pPr>
        <w:pStyle w:val="a9"/>
        <w:numPr>
          <w:ilvl w:val="3"/>
          <w:numId w:val="44"/>
        </w:numPr>
        <w:tabs>
          <w:tab w:val="left" w:pos="1532"/>
        </w:tabs>
        <w:ind w:right="1034" w:firstLine="709"/>
        <w:rPr>
          <w:sz w:val="24"/>
        </w:rPr>
      </w:pPr>
      <w:r>
        <w:rPr>
          <w:sz w:val="24"/>
        </w:rPr>
        <w:t>профилактику формирования у обучающихся девиантных форм поведения,агрессиииповышеннойтревожности.</w:t>
      </w:r>
    </w:p>
    <w:p w:rsidR="00625A24" w:rsidRDefault="0015666D">
      <w:pPr>
        <w:pStyle w:val="a0"/>
        <w:ind w:left="538" w:right="1036"/>
      </w:pPr>
      <w:r>
        <w:t>Вобразовательнойорганизациипсихолого-педагогическоесопровождениереализациипрограммыосновногообщегообразованияосуществляетсяквалифицированнымспециалистом– педагогом-психологом.</w:t>
      </w:r>
    </w:p>
    <w:p w:rsidR="00625A24" w:rsidRDefault="0015666D">
      <w:pPr>
        <w:pStyle w:val="a0"/>
        <w:ind w:left="538" w:right="1034"/>
      </w:pPr>
      <w:r>
        <w:t>В процессе реализации основной образовательной программы основного общегообразования образовательной организацией обеспечивается психолого-педагогическоесопровождениеучастниковобразовательныхотношенийпосредствомсистемнойдеятельностииотдельных мероприятий, обеспечивающих:</w:t>
      </w:r>
    </w:p>
    <w:p w:rsidR="00625A24" w:rsidRDefault="0015666D">
      <w:pPr>
        <w:pStyle w:val="a9"/>
        <w:numPr>
          <w:ilvl w:val="0"/>
          <w:numId w:val="47"/>
        </w:numPr>
        <w:tabs>
          <w:tab w:val="left" w:pos="1548"/>
        </w:tabs>
        <w:ind w:left="1548"/>
        <w:rPr>
          <w:sz w:val="24"/>
        </w:rPr>
      </w:pPr>
      <w:r>
        <w:rPr>
          <w:sz w:val="24"/>
        </w:rPr>
        <w:t>формированиеиразвитиепсихолого-педагогическойкомпетентности;</w:t>
      </w:r>
    </w:p>
    <w:p w:rsidR="00625A24" w:rsidRDefault="0015666D">
      <w:pPr>
        <w:pStyle w:val="a9"/>
        <w:numPr>
          <w:ilvl w:val="0"/>
          <w:numId w:val="47"/>
        </w:numPr>
        <w:tabs>
          <w:tab w:val="left" w:pos="1608"/>
        </w:tabs>
        <w:ind w:right="1037" w:firstLine="709"/>
        <w:rPr>
          <w:sz w:val="24"/>
        </w:rPr>
      </w:pPr>
      <w:r>
        <w:rPr>
          <w:sz w:val="24"/>
        </w:rPr>
        <w:t>сохранениеи укреплениепсихологическогоблагополучияипсихическогоздоровья обучающихся;</w:t>
      </w:r>
    </w:p>
    <w:p w:rsidR="00625A24" w:rsidRDefault="0015666D">
      <w:pPr>
        <w:pStyle w:val="a9"/>
        <w:numPr>
          <w:ilvl w:val="0"/>
          <w:numId w:val="47"/>
        </w:numPr>
        <w:tabs>
          <w:tab w:val="left" w:pos="1548"/>
        </w:tabs>
        <w:ind w:left="1548"/>
        <w:rPr>
          <w:sz w:val="24"/>
        </w:rPr>
      </w:pPr>
      <w:r>
        <w:rPr>
          <w:sz w:val="24"/>
        </w:rPr>
        <w:t>поддержкаисопровождениедетско-родительскихотношений;</w:t>
      </w:r>
    </w:p>
    <w:p w:rsidR="00625A24" w:rsidRDefault="0015666D">
      <w:pPr>
        <w:pStyle w:val="a9"/>
        <w:numPr>
          <w:ilvl w:val="0"/>
          <w:numId w:val="47"/>
        </w:numPr>
        <w:tabs>
          <w:tab w:val="left" w:pos="1548"/>
        </w:tabs>
        <w:ind w:left="1548"/>
        <w:rPr>
          <w:sz w:val="24"/>
        </w:rPr>
      </w:pPr>
      <w:r>
        <w:rPr>
          <w:sz w:val="24"/>
        </w:rPr>
        <w:t>формированиеценностиздоровьяибезопасногообразажизни;</w:t>
      </w:r>
    </w:p>
    <w:p w:rsidR="00625A24" w:rsidRDefault="0015666D">
      <w:pPr>
        <w:pStyle w:val="a9"/>
        <w:numPr>
          <w:ilvl w:val="0"/>
          <w:numId w:val="47"/>
        </w:numPr>
        <w:tabs>
          <w:tab w:val="left" w:pos="1642"/>
        </w:tabs>
        <w:ind w:right="1037" w:firstLine="709"/>
        <w:rPr>
          <w:sz w:val="24"/>
        </w:rPr>
      </w:pPr>
      <w:r>
        <w:rPr>
          <w:sz w:val="24"/>
        </w:rPr>
        <w:t>дифференциацияииндивидуализацияобученияивоспитаниясучетомособенностейкогнитивногоиэмоциональногоразвития обучающихся;</w:t>
      </w:r>
    </w:p>
    <w:p w:rsidR="00625A24" w:rsidRDefault="0015666D">
      <w:pPr>
        <w:pStyle w:val="a9"/>
        <w:numPr>
          <w:ilvl w:val="0"/>
          <w:numId w:val="47"/>
        </w:numPr>
        <w:tabs>
          <w:tab w:val="left" w:pos="1701"/>
        </w:tabs>
        <w:ind w:right="1036" w:firstLine="709"/>
        <w:rPr>
          <w:sz w:val="24"/>
        </w:rPr>
      </w:pPr>
      <w:r>
        <w:rPr>
          <w:sz w:val="24"/>
        </w:rPr>
        <w:t>мониторингвозможностейиспособностейобучающихся,выявление,поддержкаисопровождениеодаренныхдетей,обучающихся сОВЗ;</w:t>
      </w:r>
    </w:p>
    <w:p w:rsidR="00625A24" w:rsidRDefault="0015666D">
      <w:pPr>
        <w:pStyle w:val="a9"/>
        <w:numPr>
          <w:ilvl w:val="0"/>
          <w:numId w:val="47"/>
        </w:numPr>
        <w:tabs>
          <w:tab w:val="left" w:pos="1548"/>
        </w:tabs>
        <w:ind w:left="1548"/>
        <w:rPr>
          <w:sz w:val="24"/>
        </w:rPr>
      </w:pPr>
      <w:r>
        <w:rPr>
          <w:sz w:val="24"/>
        </w:rPr>
        <w:t>созданиеусловийдляпоследующегопрофессиональногосамоопределения;</w:t>
      </w:r>
    </w:p>
    <w:p w:rsidR="00625A24" w:rsidRDefault="0015666D">
      <w:pPr>
        <w:pStyle w:val="a9"/>
        <w:numPr>
          <w:ilvl w:val="0"/>
          <w:numId w:val="47"/>
        </w:numPr>
        <w:tabs>
          <w:tab w:val="left" w:pos="1587"/>
        </w:tabs>
        <w:ind w:right="1039" w:firstLine="709"/>
        <w:rPr>
          <w:sz w:val="24"/>
        </w:rPr>
      </w:pPr>
      <w:r>
        <w:rPr>
          <w:sz w:val="24"/>
        </w:rPr>
        <w:t>формирование коммуникативных навыков в разновозрастной среде и средесверстников;</w:t>
      </w:r>
    </w:p>
    <w:p w:rsidR="00625A24" w:rsidRDefault="0015666D">
      <w:pPr>
        <w:pStyle w:val="a9"/>
        <w:numPr>
          <w:ilvl w:val="0"/>
          <w:numId w:val="47"/>
        </w:numPr>
        <w:tabs>
          <w:tab w:val="left" w:pos="1548"/>
        </w:tabs>
        <w:ind w:left="1548"/>
        <w:rPr>
          <w:sz w:val="24"/>
        </w:rPr>
      </w:pPr>
      <w:r>
        <w:rPr>
          <w:sz w:val="24"/>
        </w:rPr>
        <w:t>поддержкадетскихобъединений,ученическогосамоуправления;</w:t>
      </w:r>
    </w:p>
    <w:p w:rsidR="00625A24" w:rsidRDefault="0015666D">
      <w:pPr>
        <w:pStyle w:val="a9"/>
        <w:numPr>
          <w:ilvl w:val="0"/>
          <w:numId w:val="47"/>
        </w:numPr>
        <w:tabs>
          <w:tab w:val="left" w:pos="1640"/>
        </w:tabs>
        <w:ind w:left="1639" w:hanging="392"/>
        <w:rPr>
          <w:sz w:val="24"/>
        </w:rPr>
      </w:pPr>
      <w:r>
        <w:rPr>
          <w:sz w:val="24"/>
        </w:rPr>
        <w:t>формированиепсихологическойкультурыповедениявинформационной</w:t>
      </w:r>
    </w:p>
    <w:p w:rsidR="00625A24" w:rsidRDefault="00625A24">
      <w:pPr>
        <w:jc w:val="both"/>
        <w:rPr>
          <w:sz w:val="24"/>
        </w:rPr>
        <w:sectPr w:rsidR="00625A24">
          <w:pgSz w:w="11910" w:h="16840"/>
          <w:pgMar w:top="900" w:right="380" w:bottom="280" w:left="880" w:header="720" w:footer="720" w:gutter="0"/>
          <w:cols w:space="720"/>
        </w:sectPr>
      </w:pPr>
    </w:p>
    <w:p w:rsidR="00625A24" w:rsidRDefault="0015666D">
      <w:pPr>
        <w:pStyle w:val="a0"/>
        <w:spacing w:line="272" w:lineRule="exact"/>
        <w:ind w:left="538" w:firstLine="0"/>
        <w:jc w:val="left"/>
      </w:pPr>
      <w:r>
        <w:t>среде;</w:t>
      </w:r>
    </w:p>
    <w:p w:rsidR="00625A24" w:rsidRDefault="0015666D">
      <w:pPr>
        <w:pStyle w:val="a0"/>
        <w:spacing w:before="7"/>
        <w:ind w:left="0" w:firstLine="0"/>
        <w:jc w:val="left"/>
        <w:rPr>
          <w:sz w:val="23"/>
        </w:rPr>
      </w:pPr>
      <w:r>
        <w:br w:type="column"/>
      </w:r>
    </w:p>
    <w:p w:rsidR="00625A24" w:rsidRDefault="0015666D">
      <w:pPr>
        <w:pStyle w:val="a9"/>
        <w:numPr>
          <w:ilvl w:val="0"/>
          <w:numId w:val="48"/>
        </w:numPr>
        <w:tabs>
          <w:tab w:val="left" w:pos="341"/>
        </w:tabs>
        <w:ind w:hanging="301"/>
        <w:jc w:val="left"/>
        <w:rPr>
          <w:sz w:val="24"/>
        </w:rPr>
      </w:pPr>
      <w:r>
        <w:rPr>
          <w:sz w:val="24"/>
        </w:rPr>
        <w:t>развитиепсихологическойкультурывобластииспользованияИКТ;</w:t>
      </w:r>
    </w:p>
    <w:p w:rsidR="00625A24" w:rsidRDefault="0015666D">
      <w:pPr>
        <w:pStyle w:val="a0"/>
        <w:ind w:left="40" w:firstLine="0"/>
        <w:jc w:val="left"/>
      </w:pPr>
      <w:r>
        <w:t>Впроцессереализацииосновнойобразовательнойпрограммыосуществляется</w:t>
      </w:r>
    </w:p>
    <w:p w:rsidR="00625A24" w:rsidRDefault="00625A24">
      <w:pPr>
        <w:sectPr w:rsidR="00625A24">
          <w:type w:val="continuous"/>
          <w:pgSz w:w="11910" w:h="16840"/>
          <w:pgMar w:top="1020" w:right="380" w:bottom="280" w:left="880" w:header="720" w:footer="720" w:gutter="0"/>
          <w:cols w:num="2" w:space="720" w:equalWidth="0">
            <w:col w:w="1168" w:space="40"/>
            <w:col w:w="9442"/>
          </w:cols>
        </w:sectPr>
      </w:pPr>
    </w:p>
    <w:p w:rsidR="00625A24" w:rsidRDefault="0015666D">
      <w:pPr>
        <w:pStyle w:val="a0"/>
        <w:tabs>
          <w:tab w:val="left" w:pos="2586"/>
          <w:tab w:val="left" w:pos="5680"/>
          <w:tab w:val="left" w:pos="7633"/>
          <w:tab w:val="left" w:pos="8443"/>
        </w:tabs>
        <w:spacing w:before="1"/>
        <w:ind w:left="538" w:right="1034" w:firstLine="0"/>
        <w:jc w:val="left"/>
      </w:pPr>
      <w:r>
        <w:t>индивидуальное</w:t>
      </w:r>
      <w:r>
        <w:tab/>
        <w:t>психолого-педагогическое</w:t>
      </w:r>
      <w:r>
        <w:tab/>
        <w:t>сопровождение</w:t>
      </w:r>
      <w:r>
        <w:tab/>
        <w:t>всех</w:t>
      </w:r>
      <w:r>
        <w:tab/>
      </w:r>
      <w:r>
        <w:rPr>
          <w:spacing w:val="-1"/>
        </w:rPr>
        <w:t>участников</w:t>
      </w:r>
      <w:r>
        <w:t>образовательныхотношений, втом числе:</w:t>
      </w:r>
    </w:p>
    <w:p w:rsidR="00625A24" w:rsidRDefault="0015666D">
      <w:pPr>
        <w:pStyle w:val="a9"/>
        <w:numPr>
          <w:ilvl w:val="1"/>
          <w:numId w:val="48"/>
        </w:numPr>
        <w:tabs>
          <w:tab w:val="left" w:pos="1587"/>
        </w:tabs>
        <w:ind w:right="1036" w:firstLine="709"/>
        <w:jc w:val="left"/>
        <w:rPr>
          <w:sz w:val="24"/>
        </w:rPr>
      </w:pPr>
      <w:r>
        <w:rPr>
          <w:sz w:val="24"/>
        </w:rPr>
        <w:t>обучающихся,испытывающихтрудностивосвоениипрограммыосновногообщегообразования, развитии исоциальной адаптации (привыявлении);</w:t>
      </w:r>
    </w:p>
    <w:p w:rsidR="00625A24" w:rsidRDefault="0015666D">
      <w:pPr>
        <w:pStyle w:val="a9"/>
        <w:numPr>
          <w:ilvl w:val="1"/>
          <w:numId w:val="48"/>
        </w:numPr>
        <w:tabs>
          <w:tab w:val="left" w:pos="1548"/>
        </w:tabs>
        <w:ind w:left="1548" w:hanging="300"/>
        <w:jc w:val="left"/>
        <w:rPr>
          <w:sz w:val="24"/>
        </w:rPr>
      </w:pPr>
      <w:r>
        <w:rPr>
          <w:sz w:val="24"/>
        </w:rPr>
        <w:t>обучающихся,проявляющихиндивидуальныеспособности,иодаренных,</w:t>
      </w:r>
    </w:p>
    <w:p w:rsidR="00625A24" w:rsidRDefault="0015666D">
      <w:pPr>
        <w:pStyle w:val="a9"/>
        <w:numPr>
          <w:ilvl w:val="1"/>
          <w:numId w:val="48"/>
        </w:numPr>
        <w:tabs>
          <w:tab w:val="left" w:pos="1538"/>
        </w:tabs>
        <w:ind w:right="1038" w:firstLine="709"/>
        <w:jc w:val="left"/>
        <w:rPr>
          <w:sz w:val="24"/>
        </w:rPr>
      </w:pPr>
      <w:r>
        <w:rPr>
          <w:spacing w:val="-1"/>
          <w:sz w:val="24"/>
        </w:rPr>
        <w:t>педагогических,учебно-вспомогательных</w:t>
      </w:r>
      <w:r>
        <w:rPr>
          <w:sz w:val="24"/>
        </w:rPr>
        <w:t>ииныхработниковобразовательнойорганизации,обеспечивающихреализациюпрограммыосновногообщегообразования;</w:t>
      </w:r>
    </w:p>
    <w:p w:rsidR="00625A24" w:rsidRDefault="0015666D">
      <w:pPr>
        <w:pStyle w:val="a9"/>
        <w:numPr>
          <w:ilvl w:val="1"/>
          <w:numId w:val="48"/>
        </w:numPr>
        <w:tabs>
          <w:tab w:val="left" w:pos="1548"/>
        </w:tabs>
        <w:ind w:left="1548" w:hanging="300"/>
        <w:jc w:val="left"/>
        <w:rPr>
          <w:sz w:val="24"/>
        </w:rPr>
      </w:pPr>
      <w:r>
        <w:rPr>
          <w:sz w:val="24"/>
        </w:rPr>
        <w:t>родителей(законныхпредставителей)несовершеннолетнихобучающихся.</w:t>
      </w:r>
    </w:p>
    <w:p w:rsidR="00625A24" w:rsidRDefault="00625A24">
      <w:pPr>
        <w:rPr>
          <w:sz w:val="24"/>
        </w:rPr>
        <w:sectPr w:rsidR="00625A24">
          <w:type w:val="continuous"/>
          <w:pgSz w:w="11910" w:h="16840"/>
          <w:pgMar w:top="1020" w:right="380" w:bottom="280" w:left="880" w:header="720" w:footer="720" w:gutter="0"/>
          <w:cols w:space="720"/>
        </w:sectPr>
      </w:pPr>
    </w:p>
    <w:p w:rsidR="00625A24" w:rsidRDefault="0015666D">
      <w:pPr>
        <w:pStyle w:val="a0"/>
        <w:spacing w:before="70"/>
        <w:ind w:left="538" w:right="1036"/>
      </w:pPr>
      <w:r>
        <w:t>Психолого-педагогическая поддержка участников образовательных отношенийреализуетсядиверсифицировано,науровнеобразовательнойорганизации,классов,групп,а также наиндивидуальномуровне.</w:t>
      </w:r>
    </w:p>
    <w:p w:rsidR="00625A24" w:rsidRDefault="0015666D">
      <w:pPr>
        <w:pStyle w:val="a0"/>
        <w:spacing w:before="1"/>
        <w:ind w:left="538" w:right="1038"/>
      </w:pPr>
      <w:r>
        <w:t>Впроцессереализацииосновнойобразовательнойпрограммыиспользуютсятакиеформыпсихолого-педагогическогосопровождения как:</w:t>
      </w:r>
    </w:p>
    <w:p w:rsidR="00625A24" w:rsidRDefault="0015666D">
      <w:pPr>
        <w:pStyle w:val="a9"/>
        <w:numPr>
          <w:ilvl w:val="0"/>
          <w:numId w:val="49"/>
        </w:numPr>
        <w:tabs>
          <w:tab w:val="left" w:pos="1532"/>
        </w:tabs>
        <w:ind w:right="1036" w:firstLine="709"/>
        <w:rPr>
          <w:sz w:val="24"/>
        </w:rPr>
      </w:pPr>
      <w:r>
        <w:rPr>
          <w:sz w:val="24"/>
        </w:rPr>
        <w:t>диагностика,направленнаянаопределениеособенностейстатусаобучающегося, которая может проводиться на этапе перехода ученика на следующийуровеньобразования ивконце каждогоучебногогода;</w:t>
      </w:r>
    </w:p>
    <w:p w:rsidR="00625A24" w:rsidRDefault="0015666D">
      <w:pPr>
        <w:pStyle w:val="a9"/>
        <w:numPr>
          <w:ilvl w:val="0"/>
          <w:numId w:val="49"/>
        </w:numPr>
        <w:tabs>
          <w:tab w:val="left" w:pos="1532"/>
        </w:tabs>
        <w:spacing w:before="1"/>
        <w:ind w:right="1036" w:firstLine="709"/>
        <w:rPr>
          <w:sz w:val="24"/>
        </w:rPr>
      </w:pPr>
      <w:r>
        <w:rPr>
          <w:sz w:val="24"/>
        </w:rPr>
        <w:t>консультирование педагогов и родителей, которое осуществляется учителем ипсихологомсучетомрезультатовдиагностики,атакжеадминистрациейобразовательной организации;</w:t>
      </w:r>
    </w:p>
    <w:p w:rsidR="00625A24" w:rsidRDefault="0015666D">
      <w:pPr>
        <w:pStyle w:val="a9"/>
        <w:numPr>
          <w:ilvl w:val="0"/>
          <w:numId w:val="49"/>
        </w:numPr>
        <w:tabs>
          <w:tab w:val="left" w:pos="1532"/>
        </w:tabs>
        <w:ind w:right="1039" w:firstLine="709"/>
        <w:rPr>
          <w:sz w:val="24"/>
        </w:rPr>
      </w:pPr>
      <w:r>
        <w:rPr>
          <w:sz w:val="24"/>
        </w:rPr>
        <w:t>профилактика, экспертиза, развивающая работа, просвещение, коррекционнаяработа,осуществляемая втечениевсегоучебного времени.</w:t>
      </w:r>
    </w:p>
    <w:p w:rsidR="00625A24" w:rsidRDefault="0015666D">
      <w:pPr>
        <w:pStyle w:val="a0"/>
        <w:ind w:left="538" w:right="1011"/>
      </w:pPr>
      <w:r>
        <w:t>Всемероприятияпопсихолого-педагогическойподдержкесуказаниемформпроведения,сроковпрописанывпланеработыпедагога-психологанаучебныйгод.</w:t>
      </w:r>
    </w:p>
    <w:p w:rsidR="00625A24" w:rsidRDefault="00625A24">
      <w:pPr>
        <w:pStyle w:val="a0"/>
        <w:spacing w:before="10"/>
        <w:ind w:left="0" w:firstLine="0"/>
        <w:jc w:val="left"/>
        <w:rPr>
          <w:sz w:val="23"/>
        </w:rPr>
      </w:pPr>
    </w:p>
    <w:p w:rsidR="00625A24" w:rsidRDefault="0015666D">
      <w:pPr>
        <w:pStyle w:val="3"/>
        <w:spacing w:before="1" w:line="240" w:lineRule="auto"/>
        <w:ind w:left="2726" w:right="1563" w:hanging="1092"/>
      </w:pPr>
      <w:r>
        <w:t>Описание кадровых условий реализации основной образовательнойпрограммыосновного общегообразования</w:t>
      </w:r>
    </w:p>
    <w:p w:rsidR="00625A24" w:rsidRDefault="0015666D">
      <w:pPr>
        <w:pStyle w:val="a0"/>
        <w:ind w:left="538" w:right="1037" w:firstLine="568"/>
      </w:pPr>
      <w:r>
        <w:t>Дляобеспеченияреализациипрограммыосновногообщегообразованияобразовательнаяорганизацияукомплектованакадрами,имеющиминеобходимуюквалификациюдлярешениязадач,связанныхсдостижениемцелейизадачобразовательной деятельности.</w:t>
      </w:r>
    </w:p>
    <w:p w:rsidR="00625A24" w:rsidRDefault="0015666D">
      <w:pPr>
        <w:pStyle w:val="a0"/>
        <w:ind w:left="1106" w:firstLine="0"/>
      </w:pPr>
      <w:r>
        <w:t>Обеспеченностькадровымиусловиямивключаетвсебя:</w:t>
      </w:r>
    </w:p>
    <w:p w:rsidR="00625A24" w:rsidRDefault="0015666D">
      <w:pPr>
        <w:pStyle w:val="a9"/>
        <w:numPr>
          <w:ilvl w:val="0"/>
          <w:numId w:val="49"/>
        </w:numPr>
        <w:tabs>
          <w:tab w:val="left" w:pos="1532"/>
        </w:tabs>
        <w:ind w:right="1037" w:firstLine="709"/>
        <w:rPr>
          <w:sz w:val="24"/>
        </w:rPr>
      </w:pPr>
      <w:r>
        <w:rPr>
          <w:sz w:val="24"/>
        </w:rPr>
        <w:t>укомплектованностьобразовательнойорганизациипедагогическими,руководящимииинымиработниками;</w:t>
      </w:r>
    </w:p>
    <w:p w:rsidR="00625A24" w:rsidRDefault="0015666D">
      <w:pPr>
        <w:pStyle w:val="a9"/>
        <w:numPr>
          <w:ilvl w:val="0"/>
          <w:numId w:val="49"/>
        </w:numPr>
        <w:tabs>
          <w:tab w:val="left" w:pos="1532"/>
        </w:tabs>
        <w:ind w:right="1038" w:firstLine="709"/>
        <w:rPr>
          <w:sz w:val="24"/>
        </w:rPr>
      </w:pPr>
      <w:r>
        <w:rPr>
          <w:sz w:val="24"/>
        </w:rPr>
        <w:t>уровень квалификации педагогических и иных работников образовательнойорганизации,участвующимивреализацииосновнойобразовательнойпрограммыисозданииусловий для ее разработки иреализации;</w:t>
      </w:r>
    </w:p>
    <w:p w:rsidR="00625A24" w:rsidRDefault="0015666D">
      <w:pPr>
        <w:pStyle w:val="a9"/>
        <w:numPr>
          <w:ilvl w:val="0"/>
          <w:numId w:val="49"/>
        </w:numPr>
        <w:tabs>
          <w:tab w:val="left" w:pos="1532"/>
        </w:tabs>
        <w:ind w:right="1038" w:firstLine="709"/>
        <w:rPr>
          <w:sz w:val="24"/>
        </w:rPr>
      </w:pPr>
      <w:r>
        <w:rPr>
          <w:sz w:val="24"/>
        </w:rPr>
        <w:t>непрерывностьпрофессиональногоразвитияпедагогическихработниковобразовательнойорганизации,реализующейобразовательнуюпрограммуосновногообщего образования.</w:t>
      </w:r>
    </w:p>
    <w:p w:rsidR="00625A24" w:rsidRDefault="0015666D">
      <w:pPr>
        <w:pStyle w:val="a0"/>
        <w:ind w:left="538" w:right="1036"/>
      </w:pPr>
      <w:r>
        <w:t>Укомплектованностьобразовательнойорганизациипедагогическими,руководящимииинымиработникамисоставляет100%отутвержденногоштатногорасписания.</w:t>
      </w:r>
    </w:p>
    <w:p w:rsidR="00625A24" w:rsidRDefault="0015666D">
      <w:pPr>
        <w:pStyle w:val="a0"/>
        <w:ind w:left="538" w:right="1035"/>
      </w:pPr>
      <w:r>
        <w:t>Уровеньквалификациипедагогическихииныхработниковобразовательнойорганизации,участвующихвреализацииосновнойобразовательнойпрограммыисозданииусловийдляееразработкииреализациихарактеризуетсяналичиемдокументовоприсвоенииквалификации,соответствующейдолжностнымобязанностямработника.</w:t>
      </w:r>
    </w:p>
    <w:p w:rsidR="00625A24" w:rsidRDefault="0015666D">
      <w:pPr>
        <w:pStyle w:val="a0"/>
        <w:ind w:left="538" w:right="1035"/>
      </w:pPr>
      <w:r>
        <w:t>Основойдляразработкидолжностныхинструкций,содержащихконкретныйперечень должностных обязанностей работников, с учетом особенностей организациитрудаиуправления,атакжеправ,ответственностиикомпетентностиработниковобразовательной организации, служат квалификационные характеристики, отвечающиеквалификационнымтребованиям,указаннымвквалификационныхсправочникахи(или)профессиональныхстандартах (при наличии).</w:t>
      </w:r>
    </w:p>
    <w:p w:rsidR="00625A24" w:rsidRDefault="0015666D">
      <w:pPr>
        <w:pStyle w:val="a0"/>
        <w:ind w:left="538" w:right="1035"/>
      </w:pPr>
      <w:r>
        <w:t>Восновудолжностныхобязанностейположеныпредставленныевпрофессиональномстандартеобобщенныетрудовыефункции,которыемогутбытьпорученыработнику, занимающему даннуюдолжность.</w:t>
      </w:r>
    </w:p>
    <w:p w:rsidR="00625A24" w:rsidRDefault="0015666D">
      <w:pPr>
        <w:pStyle w:val="a0"/>
        <w:ind w:left="538" w:right="1036"/>
      </w:pPr>
      <w:r>
        <w:t>Уровеньквалификациипедагогическихииныхработниковобразовательнойорганизации,участвующихвреализацииосновнойобразовательнойпрограммыисоздании условий для ее разработки и реализации характеризуется также результатамиаттестации— квалификационнымикатегориями.</w:t>
      </w:r>
    </w:p>
    <w:p w:rsidR="00625A24" w:rsidRDefault="0015666D">
      <w:pPr>
        <w:pStyle w:val="a0"/>
        <w:ind w:left="1248" w:firstLine="0"/>
      </w:pPr>
      <w:r>
        <w:t>АттестацияпедагогическихработниковвсоответствиисФедеральнымзаконом</w:t>
      </w:r>
    </w:p>
    <w:p w:rsidR="00625A24" w:rsidRDefault="0015666D">
      <w:pPr>
        <w:pStyle w:val="a0"/>
        <w:ind w:left="538" w:firstLine="0"/>
      </w:pPr>
      <w:r>
        <w:t>«ОбобразованиивРоссийскойФедерации»(ст.49)проводится</w:t>
      </w:r>
    </w:p>
    <w:p w:rsidR="00625A24" w:rsidRDefault="00625A24">
      <w:pPr>
        <w:sectPr w:rsidR="00625A24">
          <w:pgSz w:w="11910" w:h="16840"/>
          <w:pgMar w:top="900" w:right="380" w:bottom="280" w:left="880" w:header="720" w:footer="720" w:gutter="0"/>
          <w:cols w:space="720"/>
        </w:sectPr>
      </w:pPr>
    </w:p>
    <w:p w:rsidR="00625A24" w:rsidRDefault="0015666D">
      <w:pPr>
        <w:pStyle w:val="a9"/>
        <w:numPr>
          <w:ilvl w:val="0"/>
          <w:numId w:val="49"/>
        </w:numPr>
        <w:tabs>
          <w:tab w:val="left" w:pos="1532"/>
        </w:tabs>
        <w:spacing w:before="71"/>
        <w:ind w:right="1037" w:firstLine="709"/>
        <w:rPr>
          <w:sz w:val="24"/>
        </w:rPr>
      </w:pPr>
      <w:r>
        <w:rPr>
          <w:sz w:val="24"/>
        </w:rPr>
        <w:t>в целях подтверждения их соответствия занимаемым должностям на основеоценкиихпрофессиональнойдеятельности,</w:t>
      </w:r>
    </w:p>
    <w:p w:rsidR="00625A24" w:rsidRDefault="0015666D">
      <w:pPr>
        <w:pStyle w:val="a9"/>
        <w:numPr>
          <w:ilvl w:val="0"/>
          <w:numId w:val="49"/>
        </w:numPr>
        <w:tabs>
          <w:tab w:val="left" w:pos="1532"/>
        </w:tabs>
        <w:ind w:right="1039" w:firstLine="709"/>
        <w:rPr>
          <w:sz w:val="24"/>
        </w:rPr>
      </w:pPr>
      <w:r>
        <w:rPr>
          <w:sz w:val="24"/>
        </w:rPr>
        <w:t>сучетомжеланияпедагогическихработниковвцеляхустановленияквалификационнойкатегории.</w:t>
      </w:r>
    </w:p>
    <w:p w:rsidR="00625A24" w:rsidRDefault="0015666D">
      <w:pPr>
        <w:pStyle w:val="a0"/>
        <w:ind w:left="538" w:right="1034"/>
      </w:pPr>
      <w:r>
        <w:t>Проведение аттестации педагогических работников в целях подтверждения ихсоответствиязанимаемымдолжностямосуществлятьсянережеодногоразавпятьлетнаосновеоценкиихпрофессиональнойдеятельностиаттестационнойкомиссией,самостоятельноформируемойобразовательной организацией.</w:t>
      </w:r>
    </w:p>
    <w:p w:rsidR="00625A24" w:rsidRDefault="0015666D">
      <w:pPr>
        <w:pStyle w:val="a0"/>
        <w:ind w:left="538" w:right="1034"/>
      </w:pPr>
      <w:r>
        <w:t>Проведениеаттестациивцеляхустановленияквалификационнойкатегориипедагогическихработниковосуществляетсявсоответствиисрегиональнымидокументами.</w:t>
      </w:r>
    </w:p>
    <w:p w:rsidR="00625A24" w:rsidRDefault="0015666D">
      <w:pPr>
        <w:pStyle w:val="a0"/>
        <w:ind w:left="538" w:right="1036"/>
      </w:pPr>
      <w:r>
        <w:t>Уровеньквалификациипедагогическихииныхработников,участвующихвреализациинастоящейосновнойобразовательнойпрограммыисозданииусловийдляееразработкииреализации отражен всписке сотрудников.</w:t>
      </w:r>
    </w:p>
    <w:p w:rsidR="00625A24" w:rsidRDefault="0015666D">
      <w:pPr>
        <w:ind w:left="1623"/>
        <w:jc w:val="both"/>
        <w:rPr>
          <w:i/>
          <w:sz w:val="24"/>
        </w:rPr>
      </w:pPr>
      <w:r>
        <w:rPr>
          <w:i/>
          <w:sz w:val="24"/>
        </w:rPr>
        <w:t>Профессиональноеразвитиеиповышениеквалификациипедагогических</w:t>
      </w:r>
    </w:p>
    <w:p w:rsidR="00625A24" w:rsidRDefault="0015666D">
      <w:pPr>
        <w:spacing w:line="275" w:lineRule="exact"/>
        <w:ind w:left="1487" w:right="1985"/>
        <w:jc w:val="center"/>
        <w:rPr>
          <w:i/>
          <w:sz w:val="24"/>
        </w:rPr>
      </w:pPr>
      <w:r>
        <w:rPr>
          <w:i/>
          <w:sz w:val="24"/>
        </w:rPr>
        <w:t>работников.</w:t>
      </w:r>
    </w:p>
    <w:p w:rsidR="00625A24" w:rsidRDefault="0015666D">
      <w:pPr>
        <w:pStyle w:val="a0"/>
        <w:ind w:left="538" w:right="1035"/>
      </w:pPr>
      <w:r>
        <w:t>Основнымусловиемформированияинаращиваниянеобходимогоидостаточногокадровогопотенциалаобразовательнойорганизацииявляетсяобеспечениевсоответствии с новыми образовательными реалиями и задачами адекватности системынепрерывногопедагогическогообразованияпроисходящимизменениямвсистемеобразованиявцелом.</w:t>
      </w:r>
    </w:p>
    <w:p w:rsidR="00625A24" w:rsidRDefault="0015666D">
      <w:pPr>
        <w:pStyle w:val="a0"/>
        <w:ind w:left="538" w:right="1033"/>
      </w:pPr>
      <w:r>
        <w:t>Непрерывность профессионального развития педагогических и иных работниковобразовательнойорганизации,участвующихвразработкеиреализацииосновнойобразовательнойпрограммыосновногообщегообразования,характеризуетсядолейработников, повышающих квалификацию не реже одного раза в три года. Такая долясоставляет 100%.</w:t>
      </w:r>
    </w:p>
    <w:p w:rsidR="00625A24" w:rsidRDefault="0015666D">
      <w:pPr>
        <w:pStyle w:val="a0"/>
        <w:ind w:left="538" w:right="1036"/>
      </w:pPr>
      <w:r>
        <w:t>Для достижения результатов основной образовательной программы в ходе еереализациипредполагаетсяоценкакачестваирезультативностидеятельностипедагогических работников с целью коррекции их деятельности, а также определениястимулирующей части фонда оплаты труда.</w:t>
      </w:r>
    </w:p>
    <w:p w:rsidR="00625A24" w:rsidRDefault="0015666D">
      <w:pPr>
        <w:pStyle w:val="a0"/>
        <w:ind w:left="538" w:right="1035"/>
      </w:pPr>
      <w:r>
        <w:t>Однимизважнейшихмеханизмовобеспечениянеобходимогоквалификационного уровня педагогических работников, участвующих в разработке иреализацииосновнойобразовательнойпрограммыосновногообщегообразованияявляется система методической работы, обеспечивающая сопровождение деятельностипедагоговнавсехэтапахреализациитребований ФГОСООО.</w:t>
      </w:r>
    </w:p>
    <w:p w:rsidR="00625A24" w:rsidRDefault="0015666D">
      <w:pPr>
        <w:pStyle w:val="a0"/>
        <w:ind w:left="538" w:right="1040"/>
      </w:pPr>
      <w:r>
        <w:t>Актуальныевопросыреализациипрограммыосновногообщегообразованиярассматриваютсяметодическимиобъединениямиобразовательнойорганизации.</w:t>
      </w:r>
    </w:p>
    <w:p w:rsidR="00625A24" w:rsidRDefault="0015666D">
      <w:pPr>
        <w:pStyle w:val="a0"/>
        <w:ind w:left="538" w:right="1034"/>
      </w:pPr>
      <w:r>
        <w:t>Педагогическимиработникамиобразовательнойорганизациисистемноразрабатываются методические темы, отражающие их непрерывное профессиональноеразвитие.Методическаятемапедагогическогосотрудникаотражаетсявпланесаморазвитияпедагога(профессионального развития).</w:t>
      </w:r>
    </w:p>
    <w:p w:rsidR="00625A24" w:rsidRDefault="0015666D">
      <w:pPr>
        <w:pStyle w:val="a0"/>
        <w:ind w:left="538" w:right="1034"/>
      </w:pPr>
      <w:r>
        <w:t>Крометого,образовательнаяорганизацияукомплектованавспомогательным</w:t>
      </w:r>
      <w:r>
        <w:rPr>
          <w:spacing w:val="-1"/>
        </w:rPr>
        <w:t>персоналом,</w:t>
      </w:r>
      <w:r>
        <w:t>обеспечивающимсозданиеисохранениеусловийматериально-техническихиинформационно-методическихусловийреализацииосновнойобразовательнойпрограммы.</w:t>
      </w:r>
    </w:p>
    <w:p w:rsidR="00625A24" w:rsidRDefault="00625A24">
      <w:pPr>
        <w:pStyle w:val="a0"/>
        <w:spacing w:before="2"/>
        <w:ind w:left="0" w:firstLine="0"/>
        <w:jc w:val="left"/>
      </w:pPr>
    </w:p>
    <w:p w:rsidR="00625A24" w:rsidRDefault="0015666D">
      <w:pPr>
        <w:pStyle w:val="3"/>
        <w:spacing w:line="240" w:lineRule="auto"/>
        <w:ind w:left="1334"/>
      </w:pPr>
      <w:r>
        <w:t>Финансовыеусловияреализацииобразовательнойпрограммыосновного</w:t>
      </w:r>
    </w:p>
    <w:p w:rsidR="00625A24" w:rsidRDefault="0015666D">
      <w:pPr>
        <w:spacing w:line="275" w:lineRule="exact"/>
        <w:ind w:left="3971"/>
        <w:jc w:val="both"/>
        <w:rPr>
          <w:b/>
          <w:sz w:val="24"/>
        </w:rPr>
      </w:pPr>
      <w:r>
        <w:rPr>
          <w:b/>
          <w:sz w:val="24"/>
        </w:rPr>
        <w:t>общего образования</w:t>
      </w:r>
    </w:p>
    <w:p w:rsidR="00625A24" w:rsidRDefault="0015666D">
      <w:pPr>
        <w:pStyle w:val="a0"/>
        <w:ind w:left="538" w:right="1034"/>
      </w:pPr>
      <w:r>
        <w:t>Финансовоеобеспечениереализацииобразовательнойпрограммыосновного</w:t>
      </w:r>
      <w:r>
        <w:rPr>
          <w:spacing w:val="-1"/>
        </w:rPr>
        <w:t>общегообразованияопирается</w:t>
      </w:r>
      <w:r>
        <w:t>наисполнениерасходныхобязательств,обеспечивающихгосударственныегарантииправнаполучениеобщедоступногоибесплатногоосновногообщегообразования.Объемдействующихрасходныхобязательствотражаетсявгосударственном(муниципальном)задании образовательнойорганизации.</w:t>
      </w:r>
    </w:p>
    <w:p w:rsidR="00625A24" w:rsidRDefault="00625A24">
      <w:pPr>
        <w:sectPr w:rsidR="00625A24">
          <w:pgSz w:w="11910" w:h="16840"/>
          <w:pgMar w:top="900" w:right="380" w:bottom="280" w:left="880" w:header="720" w:footer="720" w:gutter="0"/>
          <w:cols w:space="720"/>
        </w:sectPr>
      </w:pPr>
    </w:p>
    <w:p w:rsidR="00625A24" w:rsidRDefault="0015666D">
      <w:pPr>
        <w:pStyle w:val="a0"/>
        <w:spacing w:before="70"/>
        <w:ind w:left="538" w:right="1035"/>
      </w:pPr>
      <w:r>
        <w:t>Государственное(муниципальное)заданиеустанавливаетпоказатели,характеризующиекачествои(или)объем(содержание)государственнойуслуги(работы),атакже порядокее оказания (выполнения).</w:t>
      </w:r>
    </w:p>
    <w:p w:rsidR="00625A24" w:rsidRDefault="0015666D">
      <w:pPr>
        <w:pStyle w:val="a0"/>
        <w:spacing w:before="1"/>
        <w:ind w:left="538" w:right="1036"/>
      </w:pPr>
      <w:r>
        <w:t>Финансовоеобеспечениереализацииобразовательнойпрограммыосновногообщегообразованиябюджетногоучрежденияосуществляетсяисходяизрасходныхобязательствнаосновегосударственного(муниципального)заданияпооказаниюобразовательныхуслуг.</w:t>
      </w:r>
    </w:p>
    <w:p w:rsidR="00625A24" w:rsidRDefault="0015666D">
      <w:pPr>
        <w:pStyle w:val="a0"/>
        <w:ind w:left="538" w:right="1038"/>
      </w:pPr>
      <w:r>
        <w:t>Обеспечениегосударственныхгарантийреализацииправнаполучениеобщедоступного и бесплатного основного общего образования в общеобразовательныхорганизациях осуществляется в соответствии с нормативами, определяемыми органамигосударственнойвластисубъектов РоссийскойФедерации.</w:t>
      </w:r>
    </w:p>
    <w:p w:rsidR="00625A24" w:rsidRDefault="0015666D">
      <w:pPr>
        <w:pStyle w:val="a0"/>
        <w:ind w:left="538" w:right="1036"/>
      </w:pPr>
      <w:r>
        <w:t>Приэтомформированиеиутверждениенормативовфинансированиягосударственной (муниципальной) услуги по реализации программ основного общегообразования осуществляются в соответствии с общими требованиями к определению</w:t>
      </w:r>
      <w:r>
        <w:rPr>
          <w:spacing w:val="-1"/>
        </w:rPr>
        <w:t>нормативныхзатратнаоказание</w:t>
      </w:r>
      <w:r>
        <w:t>услугосновногообщегообразования,применяемыхприрасчете объема субсидии на финансовое обеспечение выполнениягосударственного(муниципального)задания наоказаниеуслугучреждением.</w:t>
      </w:r>
    </w:p>
    <w:p w:rsidR="00625A24" w:rsidRDefault="0015666D">
      <w:pPr>
        <w:pStyle w:val="a0"/>
        <w:ind w:left="538" w:right="1036"/>
      </w:pPr>
      <w:r>
        <w:t>Норматив затрат на реализацию образовательной программы основного общегообразования—гарантированныйминимальнодопустимыйобъемфинансовыхсредстввгод в расчете на одного обучающегося, необходимый для реализации образовательнойпрограммыосновного общего образования, включает:</w:t>
      </w:r>
    </w:p>
    <w:p w:rsidR="00625A24" w:rsidRDefault="0015666D">
      <w:pPr>
        <w:pStyle w:val="a9"/>
        <w:numPr>
          <w:ilvl w:val="0"/>
          <w:numId w:val="49"/>
        </w:numPr>
        <w:tabs>
          <w:tab w:val="left" w:pos="1532"/>
        </w:tabs>
        <w:spacing w:before="1"/>
        <w:ind w:right="1038" w:firstLine="709"/>
        <w:jc w:val="left"/>
        <w:rPr>
          <w:sz w:val="24"/>
        </w:rPr>
      </w:pPr>
      <w:r>
        <w:rPr>
          <w:sz w:val="24"/>
        </w:rPr>
        <w:t>расходы на оплату труда работников, участвующих в разработке и реализацииобразовательнойпрограммы основногообщего образования;</w:t>
      </w:r>
    </w:p>
    <w:p w:rsidR="00625A24" w:rsidRDefault="0015666D">
      <w:pPr>
        <w:pStyle w:val="a9"/>
        <w:numPr>
          <w:ilvl w:val="0"/>
          <w:numId w:val="49"/>
        </w:numPr>
        <w:tabs>
          <w:tab w:val="left" w:pos="1532"/>
        </w:tabs>
        <w:spacing w:line="293" w:lineRule="exact"/>
        <w:ind w:left="1531"/>
        <w:jc w:val="left"/>
        <w:rPr>
          <w:sz w:val="24"/>
        </w:rPr>
      </w:pPr>
      <w:r>
        <w:rPr>
          <w:sz w:val="24"/>
        </w:rPr>
        <w:t>расходынаприобретениеучебниковиучебныхпособий,средствобучения;</w:t>
      </w:r>
    </w:p>
    <w:p w:rsidR="00625A24" w:rsidRDefault="0015666D">
      <w:pPr>
        <w:pStyle w:val="a9"/>
        <w:numPr>
          <w:ilvl w:val="0"/>
          <w:numId w:val="49"/>
        </w:numPr>
        <w:tabs>
          <w:tab w:val="left" w:pos="1532"/>
        </w:tabs>
        <w:spacing w:line="293" w:lineRule="exact"/>
        <w:ind w:left="1531"/>
        <w:jc w:val="left"/>
        <w:rPr>
          <w:sz w:val="24"/>
        </w:rPr>
      </w:pPr>
      <w:r>
        <w:rPr>
          <w:sz w:val="24"/>
        </w:rPr>
        <w:t>прочиерасходы.</w:t>
      </w:r>
    </w:p>
    <w:p w:rsidR="00625A24" w:rsidRDefault="0015666D">
      <w:pPr>
        <w:pStyle w:val="a0"/>
        <w:ind w:left="538" w:right="1033"/>
      </w:pPr>
      <w:r>
        <w:t>Нормативные затраты на оказание государственной (муниципальной) услуги всфере образования определяются по каждому виду и направленности образовательныхпрограмм,сучетомформобучения,типаобразовательнойорганизации,образовательныхтехнологий,обеспечениядополнительногопрофессиональногообразования педагогическим работникам, обеспечения безопасных условий обучения ивоспитания, охраны здоровья обучающихся, а также с учетом иных предусмотренныхзаконодательствомособенностейорганизациииосуществленияобразовательнойдеятельности(дляразличныхкатегорийобучающихся),заисключениемобразовательнойдеятельности,осуществляемойвсоответствиисобразовательнымистандартами,врасчетенаодногообучающегося,еслииноенеустановленозаконодательством.</w:t>
      </w:r>
    </w:p>
    <w:p w:rsidR="00625A24" w:rsidRDefault="0015666D">
      <w:pPr>
        <w:pStyle w:val="a0"/>
        <w:ind w:left="538" w:right="1034"/>
      </w:pPr>
      <w:r>
        <w:t>Образовательнаяорганизациясамостоятельнопринимаетрешениевчастинаправления и расходования средств государственного (муниципального) задания. Исамостоятельноопределяетдолюсредств,направляемыхнаоплатутрудаииныенужды,необходимыедлявыполнениягосударственногозадания,придерживаясьприэтомпринципа соответствия структуры направления и расходования бюджетных средств вбюджете организации — структуре норматива затрат на реализацию образовательнойпрограммы основного общего образования (заработная плата с начислениями, прочиетекущие расходы на обеспечение материальных затрат, непосредственно связанных сучебнойдеятельностью общеобразовательных организаций).</w:t>
      </w:r>
    </w:p>
    <w:p w:rsidR="00625A24" w:rsidRDefault="0015666D">
      <w:pPr>
        <w:pStyle w:val="a0"/>
        <w:ind w:left="538" w:right="1034"/>
      </w:pPr>
      <w:r>
        <w:t>Нормативныезатратынаоказаниегосударственных(муниципальных)услугвключаютвсебязатратынаоплатутрудапедагогическихработниковсучетомобеспеченияуровнясреднейзаработнойплатыпедагогическихработниковзавыполняемую ими учебную работу и другую работу, определяемого в соответствии сУказамиПрезидентаРоссийскойФедерации,нормативно-правовымиактамиПравительстваРоссийскойФедерации,органовгосударственнойвластисубъектовРоссийской Федерации, органов местного самоуправления. Расходы на оплату трудапедагогических работников составляют уровень, соответствующий средней заработнойплатерегиона.</w:t>
      </w:r>
    </w:p>
    <w:p w:rsidR="00625A24" w:rsidRDefault="00625A24">
      <w:pPr>
        <w:sectPr w:rsidR="00625A24">
          <w:pgSz w:w="11910" w:h="16840"/>
          <w:pgMar w:top="900" w:right="380" w:bottom="280" w:left="880" w:header="720" w:footer="720" w:gutter="0"/>
          <w:cols w:space="720"/>
        </w:sectPr>
      </w:pPr>
    </w:p>
    <w:p w:rsidR="00625A24" w:rsidRDefault="0015666D">
      <w:pPr>
        <w:pStyle w:val="a0"/>
        <w:spacing w:before="70"/>
        <w:ind w:left="538" w:right="1034"/>
      </w:pPr>
      <w:r>
        <w:t>Формированиефондаоплатытрудаобразовательнойорганизацииосуществляется в пределах объема средств образовательной организации на текущийфинансовыйгод,установленноговсоответствииснормативамифинансовогообеспечения,определеннымиорганамигосударственнойвласти,количествомобучающихся,илокальнымнормативнымактомобразовательнойорганизации,устанавливающимположениеобоплатетрудаработниковобразовательнойорганизации.</w:t>
      </w:r>
    </w:p>
    <w:p w:rsidR="00625A24" w:rsidRDefault="0015666D">
      <w:pPr>
        <w:pStyle w:val="a0"/>
        <w:spacing w:before="1"/>
        <w:ind w:left="538" w:right="1034"/>
      </w:pPr>
      <w:r>
        <w:t>Размеры,порядокиусловияосуществлениястимулирующихвыплатопределяютсялокальныминормативнымиактамиобразовательнойорганизации.Влокальных нормативных актах о стимулирующих выплатах определены критерии ипоказатели результативности и качества деятельности и результатов, разработанные всоответствиистребованиямиФГОСкрезультатамосвоенияобразовательнойпрограммыосновногообщегообразования.Внихвключаются:динамикаучебныхдостиженийобучающихся,активностьихучастиявовнеурочнойдеятельности;использованиеучителямисовременныхпедагогическихтехнологий,втомчислездоровьесберегающих;участиевметодическойработе,распространениепередовогопедагогическогоопыта;повышениеуровняпрофессиональногомастерства идр.</w:t>
      </w:r>
    </w:p>
    <w:p w:rsidR="00625A24" w:rsidRDefault="0015666D">
      <w:pPr>
        <w:pStyle w:val="a0"/>
        <w:ind w:left="538" w:right="1036"/>
      </w:pPr>
      <w:r>
        <w:t>Враспределениистимулирующейчастифондаоплатытрудаучитываетсямнениепедагогическогосовета, профсоюзнойорганизации.</w:t>
      </w:r>
    </w:p>
    <w:p w:rsidR="00625A24" w:rsidRDefault="00625A24">
      <w:pPr>
        <w:sectPr w:rsidR="00625A24">
          <w:pgSz w:w="11910" w:h="16840"/>
          <w:pgMar w:top="900" w:right="380" w:bottom="280" w:left="880" w:header="720" w:footer="720" w:gutter="0"/>
          <w:cols w:space="720"/>
        </w:sectPr>
      </w:pPr>
    </w:p>
    <w:p w:rsidR="00625A24" w:rsidRDefault="0015666D">
      <w:pPr>
        <w:pStyle w:val="1"/>
        <w:ind w:left="538" w:firstLine="0"/>
      </w:pPr>
      <w:bookmarkStart w:id="23" w:name="_bookmark22"/>
      <w:bookmarkEnd w:id="23"/>
      <w:r>
        <w:t>Приложения</w:t>
      </w:r>
    </w:p>
    <w:p w:rsidR="00625A24" w:rsidRDefault="0015666D">
      <w:pPr>
        <w:pStyle w:val="a0"/>
        <w:ind w:left="0" w:firstLine="0"/>
        <w:jc w:val="left"/>
      </w:pPr>
      <w:r>
        <w:br w:type="column"/>
      </w:r>
    </w:p>
    <w:p w:rsidR="00625A24" w:rsidRDefault="0015666D">
      <w:pPr>
        <w:spacing w:before="154" w:line="246" w:lineRule="exact"/>
        <w:ind w:left="538"/>
        <w:rPr>
          <w:i/>
        </w:rPr>
      </w:pPr>
      <w:r>
        <w:rPr>
          <w:i/>
        </w:rPr>
        <w:t>Приложение1к</w:t>
      </w:r>
    </w:p>
    <w:p w:rsidR="00625A24" w:rsidRDefault="0015666D">
      <w:pPr>
        <w:spacing w:before="4" w:line="228" w:lineRule="auto"/>
        <w:ind w:left="538" w:right="1339"/>
        <w:rPr>
          <w:i/>
        </w:rPr>
      </w:pPr>
      <w:r>
        <w:rPr>
          <w:i/>
        </w:rPr>
        <w:t>Основной образовательной программеосновногообщегообразования</w:t>
      </w:r>
    </w:p>
    <w:p w:rsidR="00625A24" w:rsidRDefault="0015666D">
      <w:pPr>
        <w:spacing w:line="242" w:lineRule="exact"/>
        <w:ind w:left="538"/>
        <w:rPr>
          <w:i/>
        </w:rPr>
      </w:pPr>
      <w:r>
        <w:rPr>
          <w:i/>
        </w:rPr>
        <w:t>МКОУ СОШ7 с Старомарьевка</w:t>
      </w:r>
    </w:p>
    <w:p w:rsidR="00625A24" w:rsidRDefault="00625A24">
      <w:pPr>
        <w:spacing w:line="242" w:lineRule="exact"/>
        <w:sectPr w:rsidR="00625A24">
          <w:pgSz w:w="11910" w:h="16840"/>
          <w:pgMar w:top="1040" w:right="380" w:bottom="280" w:left="880" w:header="720" w:footer="720" w:gutter="0"/>
          <w:cols w:num="2" w:space="720" w:equalWidth="0">
            <w:col w:w="2314" w:space="2790"/>
            <w:col w:w="5546"/>
          </w:cols>
        </w:sectPr>
      </w:pPr>
    </w:p>
    <w:p w:rsidR="00625A24" w:rsidRDefault="00625A24">
      <w:pPr>
        <w:pStyle w:val="a0"/>
        <w:spacing w:before="2"/>
        <w:ind w:left="0" w:firstLine="0"/>
        <w:jc w:val="left"/>
        <w:rPr>
          <w:i/>
          <w:sz w:val="16"/>
        </w:rPr>
      </w:pPr>
    </w:p>
    <w:p w:rsidR="00625A24" w:rsidRDefault="0015666D">
      <w:pPr>
        <w:pStyle w:val="3"/>
        <w:spacing w:before="90" w:line="240" w:lineRule="auto"/>
        <w:ind w:left="1489" w:right="1759"/>
        <w:jc w:val="center"/>
      </w:pPr>
      <w:r>
        <w:t>ПЕРЕЧЕНЬ</w:t>
      </w:r>
    </w:p>
    <w:p w:rsidR="00625A24" w:rsidRDefault="0015666D">
      <w:pPr>
        <w:ind w:left="3550"/>
        <w:rPr>
          <w:b/>
          <w:sz w:val="24"/>
        </w:rPr>
      </w:pPr>
      <w:r>
        <w:rPr>
          <w:b/>
          <w:sz w:val="24"/>
        </w:rPr>
        <w:t>учебниковиучебных пособий</w:t>
      </w:r>
    </w:p>
    <w:p w:rsidR="00625A24" w:rsidRDefault="0015666D">
      <w:pPr>
        <w:pStyle w:val="3"/>
        <w:spacing w:line="240" w:lineRule="auto"/>
        <w:ind w:leftChars="1452" w:left="3319" w:right="2497" w:hangingChars="52" w:hanging="125"/>
        <w:jc w:val="left"/>
      </w:pPr>
      <w:r>
        <w:t xml:space="preserve">МКОУ СОШ7 с Старомарьевка </w:t>
      </w:r>
    </w:p>
    <w:p w:rsidR="00625A24" w:rsidRDefault="0015666D">
      <w:pPr>
        <w:pStyle w:val="3"/>
        <w:spacing w:line="240" w:lineRule="auto"/>
        <w:ind w:left="2912" w:right="2497" w:hanging="674"/>
        <w:jc w:val="center"/>
        <w:rPr>
          <w:spacing w:val="-57"/>
        </w:rPr>
      </w:pPr>
      <w:r>
        <w:t>на 2023-2024 учебный год</w:t>
      </w:r>
    </w:p>
    <w:p w:rsidR="00625A24" w:rsidRDefault="0015666D" w:rsidP="009E485D">
      <w:pPr>
        <w:pStyle w:val="3"/>
        <w:spacing w:line="240" w:lineRule="auto"/>
        <w:ind w:leftChars="1343" w:left="3203" w:right="2497" w:hangingChars="103" w:hanging="248"/>
        <w:jc w:val="left"/>
      </w:pPr>
      <w:r>
        <w:t>ОСНОВНОЕОБЩЕЕ ОБРАЗОВАНИЕ</w:t>
      </w: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9"/>
        <w:gridCol w:w="2543"/>
        <w:gridCol w:w="2573"/>
        <w:gridCol w:w="859"/>
        <w:gridCol w:w="1430"/>
      </w:tblGrid>
      <w:tr w:rsidR="00625A24">
        <w:trPr>
          <w:trHeight w:val="620"/>
        </w:trPr>
        <w:tc>
          <w:tcPr>
            <w:tcW w:w="1139" w:type="dxa"/>
            <w:shd w:val="clear" w:color="auto" w:fill="D9D9D9"/>
          </w:tcPr>
          <w:p w:rsidR="00625A24" w:rsidRDefault="0015666D">
            <w:pPr>
              <w:pStyle w:val="TableParagraph"/>
              <w:ind w:left="389" w:right="144" w:hanging="219"/>
              <w:rPr>
                <w:b/>
                <w:sz w:val="18"/>
              </w:rPr>
            </w:pPr>
            <w:r>
              <w:rPr>
                <w:b/>
                <w:sz w:val="18"/>
              </w:rPr>
              <w:t>№ в ФПУ2022</w:t>
            </w:r>
          </w:p>
        </w:tc>
        <w:tc>
          <w:tcPr>
            <w:tcW w:w="2543" w:type="dxa"/>
            <w:shd w:val="clear" w:color="auto" w:fill="D9D9D9"/>
          </w:tcPr>
          <w:p w:rsidR="00625A24" w:rsidRDefault="0015666D">
            <w:pPr>
              <w:pStyle w:val="TableParagraph"/>
              <w:spacing w:line="206" w:lineRule="exact"/>
              <w:ind w:left="996" w:right="990"/>
              <w:jc w:val="center"/>
              <w:rPr>
                <w:b/>
                <w:sz w:val="18"/>
              </w:rPr>
            </w:pPr>
            <w:r>
              <w:rPr>
                <w:b/>
                <w:sz w:val="18"/>
              </w:rPr>
              <w:t>Автор</w:t>
            </w:r>
          </w:p>
        </w:tc>
        <w:tc>
          <w:tcPr>
            <w:tcW w:w="2573" w:type="dxa"/>
            <w:shd w:val="clear" w:color="auto" w:fill="D9D9D9"/>
          </w:tcPr>
          <w:p w:rsidR="00625A24" w:rsidRDefault="0015666D">
            <w:pPr>
              <w:pStyle w:val="TableParagraph"/>
              <w:spacing w:line="206" w:lineRule="exact"/>
              <w:ind w:left="876" w:right="870"/>
              <w:jc w:val="center"/>
              <w:rPr>
                <w:b/>
                <w:sz w:val="18"/>
              </w:rPr>
            </w:pPr>
            <w:r>
              <w:rPr>
                <w:b/>
                <w:sz w:val="18"/>
              </w:rPr>
              <w:t>Название</w:t>
            </w:r>
          </w:p>
        </w:tc>
        <w:tc>
          <w:tcPr>
            <w:tcW w:w="859" w:type="dxa"/>
            <w:shd w:val="clear" w:color="auto" w:fill="D9D9D9"/>
          </w:tcPr>
          <w:p w:rsidR="00625A24" w:rsidRDefault="0015666D">
            <w:pPr>
              <w:pStyle w:val="TableParagraph"/>
              <w:ind w:left="74" w:right="67"/>
              <w:jc w:val="center"/>
              <w:rPr>
                <w:b/>
                <w:sz w:val="18"/>
              </w:rPr>
            </w:pPr>
            <w:r>
              <w:rPr>
                <w:b/>
                <w:sz w:val="18"/>
              </w:rPr>
              <w:t>Срокдейств</w:t>
            </w:r>
          </w:p>
          <w:p w:rsidR="00625A24" w:rsidRDefault="0015666D">
            <w:pPr>
              <w:pStyle w:val="TableParagraph"/>
              <w:spacing w:line="187" w:lineRule="exact"/>
              <w:ind w:left="74" w:right="71"/>
              <w:jc w:val="center"/>
              <w:rPr>
                <w:b/>
                <w:sz w:val="18"/>
              </w:rPr>
            </w:pPr>
            <w:r>
              <w:rPr>
                <w:b/>
                <w:sz w:val="18"/>
              </w:rPr>
              <w:t>ия</w:t>
            </w:r>
          </w:p>
        </w:tc>
        <w:tc>
          <w:tcPr>
            <w:tcW w:w="1430" w:type="dxa"/>
            <w:shd w:val="clear" w:color="auto" w:fill="D9D9D9"/>
          </w:tcPr>
          <w:p w:rsidR="00625A24" w:rsidRDefault="0015666D">
            <w:pPr>
              <w:pStyle w:val="TableParagraph"/>
              <w:spacing w:line="206" w:lineRule="exact"/>
              <w:ind w:left="155"/>
              <w:rPr>
                <w:b/>
                <w:sz w:val="18"/>
              </w:rPr>
            </w:pPr>
            <w:r>
              <w:rPr>
                <w:b/>
                <w:sz w:val="18"/>
              </w:rPr>
              <w:t>Издательство</w:t>
            </w:r>
          </w:p>
        </w:tc>
      </w:tr>
      <w:tr w:rsidR="00625A24">
        <w:trPr>
          <w:trHeight w:val="462"/>
        </w:trPr>
        <w:tc>
          <w:tcPr>
            <w:tcW w:w="1139" w:type="dxa"/>
          </w:tcPr>
          <w:p w:rsidR="00625A24" w:rsidRDefault="0015666D">
            <w:pPr>
              <w:pStyle w:val="TableParagraph"/>
              <w:spacing w:line="202" w:lineRule="exact"/>
              <w:ind w:left="108"/>
              <w:rPr>
                <w:sz w:val="18"/>
              </w:rPr>
            </w:pPr>
            <w:r>
              <w:rPr>
                <w:sz w:val="18"/>
              </w:rPr>
              <w:t>1.1.2.1.1.1.1</w:t>
            </w:r>
          </w:p>
          <w:p w:rsidR="00625A24" w:rsidRDefault="0015666D">
            <w:pPr>
              <w:pStyle w:val="TableParagraph"/>
              <w:ind w:left="108"/>
              <w:rPr>
                <w:sz w:val="18"/>
              </w:rPr>
            </w:pPr>
            <w:r>
              <w:rPr>
                <w:sz w:val="18"/>
              </w:rPr>
              <w:t>.</w:t>
            </w:r>
          </w:p>
        </w:tc>
        <w:tc>
          <w:tcPr>
            <w:tcW w:w="2543" w:type="dxa"/>
          </w:tcPr>
          <w:p w:rsidR="00625A24" w:rsidRDefault="0015666D">
            <w:pPr>
              <w:pStyle w:val="TableParagraph"/>
              <w:ind w:left="106" w:right="189"/>
              <w:rPr>
                <w:sz w:val="18"/>
              </w:rPr>
            </w:pPr>
            <w:r>
              <w:rPr>
                <w:sz w:val="18"/>
              </w:rPr>
              <w:t>Ладыженская Т.А., БарановМ.Т.,ТростенцоваЛ.А.и др</w:t>
            </w:r>
          </w:p>
        </w:tc>
        <w:tc>
          <w:tcPr>
            <w:tcW w:w="2573" w:type="dxa"/>
          </w:tcPr>
          <w:p w:rsidR="00625A24" w:rsidRDefault="0015666D">
            <w:pPr>
              <w:pStyle w:val="TableParagraph"/>
              <w:ind w:left="107" w:right="545"/>
              <w:rPr>
                <w:sz w:val="18"/>
              </w:rPr>
            </w:pPr>
            <w:r>
              <w:rPr>
                <w:sz w:val="18"/>
              </w:rPr>
              <w:t>Русский язык: 5-й класс:учебник:в2 частях</w:t>
            </w:r>
          </w:p>
        </w:tc>
        <w:tc>
          <w:tcPr>
            <w:tcW w:w="859" w:type="dxa"/>
          </w:tcPr>
          <w:p w:rsidR="00625A24" w:rsidRDefault="0015666D">
            <w:pPr>
              <w:pStyle w:val="TableParagraph"/>
              <w:spacing w:line="202" w:lineRule="exact"/>
              <w:ind w:left="112"/>
              <w:rPr>
                <w:sz w:val="18"/>
              </w:rPr>
            </w:pPr>
            <w:r>
              <w:rPr>
                <w:sz w:val="18"/>
              </w:rPr>
              <w:t>25.04.27</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414"/>
        </w:trPr>
        <w:tc>
          <w:tcPr>
            <w:tcW w:w="1139" w:type="dxa"/>
          </w:tcPr>
          <w:p w:rsidR="00625A24" w:rsidRDefault="0015666D">
            <w:pPr>
              <w:pStyle w:val="TableParagraph"/>
              <w:spacing w:line="203" w:lineRule="exact"/>
              <w:ind w:left="108"/>
              <w:rPr>
                <w:sz w:val="18"/>
              </w:rPr>
            </w:pPr>
            <w:r>
              <w:rPr>
                <w:sz w:val="18"/>
              </w:rPr>
              <w:t>1.1.2.1.1.1.2</w:t>
            </w:r>
          </w:p>
          <w:p w:rsidR="00625A24" w:rsidRDefault="0015666D">
            <w:pPr>
              <w:pStyle w:val="TableParagraph"/>
              <w:spacing w:line="192" w:lineRule="exact"/>
              <w:ind w:left="108"/>
              <w:rPr>
                <w:sz w:val="18"/>
              </w:rPr>
            </w:pPr>
            <w:r>
              <w:rPr>
                <w:sz w:val="18"/>
              </w:rPr>
              <w:t>.</w:t>
            </w:r>
          </w:p>
        </w:tc>
        <w:tc>
          <w:tcPr>
            <w:tcW w:w="2543" w:type="dxa"/>
          </w:tcPr>
          <w:p w:rsidR="00625A24" w:rsidRDefault="0015666D">
            <w:pPr>
              <w:pStyle w:val="TableParagraph"/>
              <w:spacing w:line="203" w:lineRule="exact"/>
              <w:ind w:left="106"/>
              <w:rPr>
                <w:sz w:val="18"/>
              </w:rPr>
            </w:pPr>
            <w:r>
              <w:rPr>
                <w:sz w:val="18"/>
              </w:rPr>
              <w:t>БарановМ.Т.,Ладыженская</w:t>
            </w:r>
          </w:p>
          <w:p w:rsidR="00625A24" w:rsidRDefault="0015666D">
            <w:pPr>
              <w:pStyle w:val="TableParagraph"/>
              <w:spacing w:line="192" w:lineRule="exact"/>
              <w:ind w:left="106"/>
              <w:rPr>
                <w:sz w:val="18"/>
              </w:rPr>
            </w:pPr>
            <w:r>
              <w:rPr>
                <w:sz w:val="18"/>
              </w:rPr>
              <w:t>Т.А.,ТростенцоваЛ.А.идр</w:t>
            </w:r>
          </w:p>
        </w:tc>
        <w:tc>
          <w:tcPr>
            <w:tcW w:w="2573" w:type="dxa"/>
          </w:tcPr>
          <w:p w:rsidR="00625A24" w:rsidRDefault="0015666D">
            <w:pPr>
              <w:pStyle w:val="TableParagraph"/>
              <w:spacing w:line="203" w:lineRule="exact"/>
              <w:ind w:left="107"/>
              <w:rPr>
                <w:sz w:val="18"/>
              </w:rPr>
            </w:pPr>
            <w:r>
              <w:rPr>
                <w:sz w:val="18"/>
              </w:rPr>
              <w:t>Русскийязык: 6-йкласс:</w:t>
            </w:r>
          </w:p>
          <w:p w:rsidR="00625A24" w:rsidRDefault="0015666D">
            <w:pPr>
              <w:pStyle w:val="TableParagraph"/>
              <w:spacing w:line="192" w:lineRule="exact"/>
              <w:ind w:left="107"/>
              <w:rPr>
                <w:sz w:val="18"/>
              </w:rPr>
            </w:pPr>
            <w:r>
              <w:rPr>
                <w:sz w:val="18"/>
              </w:rPr>
              <w:t>учебник:в2частях</w:t>
            </w:r>
          </w:p>
        </w:tc>
        <w:tc>
          <w:tcPr>
            <w:tcW w:w="859" w:type="dxa"/>
          </w:tcPr>
          <w:p w:rsidR="00625A24" w:rsidRDefault="0015666D">
            <w:pPr>
              <w:pStyle w:val="TableParagraph"/>
              <w:spacing w:line="203" w:lineRule="exact"/>
              <w:ind w:left="112"/>
              <w:rPr>
                <w:sz w:val="18"/>
              </w:rPr>
            </w:pPr>
            <w:r>
              <w:rPr>
                <w:sz w:val="18"/>
              </w:rPr>
              <w:t>25.04.27</w:t>
            </w:r>
          </w:p>
        </w:tc>
        <w:tc>
          <w:tcPr>
            <w:tcW w:w="1430" w:type="dxa"/>
          </w:tcPr>
          <w:p w:rsidR="00625A24" w:rsidRDefault="0015666D">
            <w:pPr>
              <w:pStyle w:val="TableParagraph"/>
              <w:spacing w:line="203" w:lineRule="exact"/>
              <w:ind w:left="106"/>
              <w:rPr>
                <w:sz w:val="18"/>
              </w:rPr>
            </w:pPr>
            <w:r>
              <w:rPr>
                <w:sz w:val="18"/>
              </w:rPr>
              <w:t>Просвещение</w:t>
            </w:r>
          </w:p>
        </w:tc>
      </w:tr>
      <w:tr w:rsidR="00625A24">
        <w:trPr>
          <w:trHeight w:val="620"/>
        </w:trPr>
        <w:tc>
          <w:tcPr>
            <w:tcW w:w="1139" w:type="dxa"/>
          </w:tcPr>
          <w:p w:rsidR="00625A24" w:rsidRDefault="0015666D">
            <w:pPr>
              <w:pStyle w:val="TableParagraph"/>
              <w:spacing w:line="202" w:lineRule="exact"/>
              <w:ind w:left="108"/>
              <w:rPr>
                <w:sz w:val="18"/>
              </w:rPr>
            </w:pPr>
            <w:r>
              <w:rPr>
                <w:sz w:val="18"/>
              </w:rPr>
              <w:t>1.1.2.1.1.5.3</w:t>
            </w:r>
          </w:p>
        </w:tc>
        <w:tc>
          <w:tcPr>
            <w:tcW w:w="2543" w:type="dxa"/>
          </w:tcPr>
          <w:p w:rsidR="00625A24" w:rsidRDefault="0015666D">
            <w:pPr>
              <w:pStyle w:val="TableParagraph"/>
              <w:ind w:left="106" w:right="866"/>
              <w:rPr>
                <w:sz w:val="18"/>
              </w:rPr>
            </w:pPr>
            <w:r>
              <w:rPr>
                <w:sz w:val="18"/>
              </w:rPr>
              <w:t>Рыбченкова Л.М.,АлександроваО.М.,</w:t>
            </w:r>
          </w:p>
          <w:p w:rsidR="00625A24" w:rsidRDefault="0015666D">
            <w:pPr>
              <w:pStyle w:val="TableParagraph"/>
              <w:spacing w:line="191" w:lineRule="exact"/>
              <w:ind w:left="106"/>
              <w:rPr>
                <w:sz w:val="18"/>
              </w:rPr>
            </w:pPr>
            <w:r>
              <w:rPr>
                <w:sz w:val="18"/>
              </w:rPr>
              <w:t>ЗагоровскаяО.В.идр.</w:t>
            </w:r>
          </w:p>
        </w:tc>
        <w:tc>
          <w:tcPr>
            <w:tcW w:w="2573" w:type="dxa"/>
          </w:tcPr>
          <w:p w:rsidR="00625A24" w:rsidRDefault="0015666D">
            <w:pPr>
              <w:pStyle w:val="TableParagraph"/>
              <w:ind w:left="107" w:right="253"/>
              <w:rPr>
                <w:sz w:val="18"/>
              </w:rPr>
            </w:pPr>
            <w:r>
              <w:rPr>
                <w:sz w:val="18"/>
              </w:rPr>
              <w:t>Русскийязык7кл.Учебник.В2-х ч.</w:t>
            </w:r>
          </w:p>
        </w:tc>
        <w:tc>
          <w:tcPr>
            <w:tcW w:w="859" w:type="dxa"/>
          </w:tcPr>
          <w:p w:rsidR="00625A24" w:rsidRDefault="0015666D">
            <w:pPr>
              <w:pStyle w:val="TableParagraph"/>
              <w:spacing w:line="202" w:lineRule="exact"/>
              <w:ind w:left="112"/>
              <w:rPr>
                <w:sz w:val="18"/>
              </w:rPr>
            </w:pPr>
            <w:r>
              <w:rPr>
                <w:sz w:val="18"/>
              </w:rPr>
              <w:t>31.08.25</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203" w:lineRule="exact"/>
              <w:ind w:left="108"/>
              <w:rPr>
                <w:sz w:val="18"/>
              </w:rPr>
            </w:pPr>
            <w:r>
              <w:rPr>
                <w:sz w:val="18"/>
              </w:rPr>
              <w:t>1.1.2.1.1.5.4</w:t>
            </w:r>
          </w:p>
        </w:tc>
        <w:tc>
          <w:tcPr>
            <w:tcW w:w="2543" w:type="dxa"/>
          </w:tcPr>
          <w:p w:rsidR="00625A24" w:rsidRDefault="0015666D">
            <w:pPr>
              <w:pStyle w:val="TableParagraph"/>
              <w:ind w:left="106" w:right="866"/>
              <w:rPr>
                <w:sz w:val="18"/>
              </w:rPr>
            </w:pPr>
            <w:r>
              <w:rPr>
                <w:sz w:val="18"/>
              </w:rPr>
              <w:t>Рыбченкова Л.М.,АлександроваО.М.,</w:t>
            </w:r>
          </w:p>
          <w:p w:rsidR="00625A24" w:rsidRDefault="0015666D">
            <w:pPr>
              <w:pStyle w:val="TableParagraph"/>
              <w:spacing w:line="191" w:lineRule="exact"/>
              <w:ind w:left="106"/>
              <w:rPr>
                <w:sz w:val="18"/>
              </w:rPr>
            </w:pPr>
            <w:r>
              <w:rPr>
                <w:sz w:val="18"/>
              </w:rPr>
              <w:t>ЗагоровскаяО.В.идр.</w:t>
            </w:r>
          </w:p>
        </w:tc>
        <w:tc>
          <w:tcPr>
            <w:tcW w:w="2573" w:type="dxa"/>
          </w:tcPr>
          <w:p w:rsidR="00625A24" w:rsidRDefault="0015666D">
            <w:pPr>
              <w:pStyle w:val="TableParagraph"/>
              <w:spacing w:line="203" w:lineRule="exact"/>
              <w:ind w:left="107"/>
              <w:rPr>
                <w:sz w:val="18"/>
              </w:rPr>
            </w:pPr>
            <w:r>
              <w:rPr>
                <w:sz w:val="18"/>
              </w:rPr>
              <w:t>Русскийязык 8кл.Учебник.</w:t>
            </w:r>
          </w:p>
        </w:tc>
        <w:tc>
          <w:tcPr>
            <w:tcW w:w="859" w:type="dxa"/>
          </w:tcPr>
          <w:p w:rsidR="00625A24" w:rsidRDefault="0015666D">
            <w:pPr>
              <w:pStyle w:val="TableParagraph"/>
              <w:spacing w:line="203" w:lineRule="exact"/>
              <w:ind w:left="112"/>
              <w:rPr>
                <w:sz w:val="18"/>
              </w:rPr>
            </w:pPr>
            <w:r>
              <w:rPr>
                <w:sz w:val="18"/>
              </w:rPr>
              <w:t>31.08.26</w:t>
            </w:r>
          </w:p>
        </w:tc>
        <w:tc>
          <w:tcPr>
            <w:tcW w:w="1430" w:type="dxa"/>
          </w:tcPr>
          <w:p w:rsidR="00625A24" w:rsidRDefault="0015666D">
            <w:pPr>
              <w:pStyle w:val="TableParagraph"/>
              <w:spacing w:line="203"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203" w:lineRule="exact"/>
              <w:ind w:left="108"/>
              <w:rPr>
                <w:sz w:val="18"/>
              </w:rPr>
            </w:pPr>
            <w:r>
              <w:rPr>
                <w:sz w:val="18"/>
              </w:rPr>
              <w:t>1.1.2.1.1.5.5</w:t>
            </w:r>
          </w:p>
        </w:tc>
        <w:tc>
          <w:tcPr>
            <w:tcW w:w="2543" w:type="dxa"/>
          </w:tcPr>
          <w:p w:rsidR="00625A24" w:rsidRDefault="0015666D">
            <w:pPr>
              <w:pStyle w:val="TableParagraph"/>
              <w:ind w:left="106" w:right="866"/>
              <w:rPr>
                <w:sz w:val="18"/>
              </w:rPr>
            </w:pPr>
            <w:r>
              <w:rPr>
                <w:sz w:val="18"/>
              </w:rPr>
              <w:t>Рыбченкова Л.М.,АлександроваО.М.,</w:t>
            </w:r>
          </w:p>
          <w:p w:rsidR="00625A24" w:rsidRDefault="0015666D">
            <w:pPr>
              <w:pStyle w:val="TableParagraph"/>
              <w:spacing w:line="191" w:lineRule="exact"/>
              <w:ind w:left="106"/>
              <w:rPr>
                <w:sz w:val="18"/>
              </w:rPr>
            </w:pPr>
            <w:r>
              <w:rPr>
                <w:sz w:val="18"/>
              </w:rPr>
              <w:t>ЗагоровскаяО.В.идр.</w:t>
            </w:r>
          </w:p>
        </w:tc>
        <w:tc>
          <w:tcPr>
            <w:tcW w:w="2573" w:type="dxa"/>
          </w:tcPr>
          <w:p w:rsidR="00625A24" w:rsidRDefault="0015666D">
            <w:pPr>
              <w:pStyle w:val="TableParagraph"/>
              <w:spacing w:line="203" w:lineRule="exact"/>
              <w:ind w:left="107"/>
              <w:rPr>
                <w:sz w:val="18"/>
              </w:rPr>
            </w:pPr>
            <w:r>
              <w:rPr>
                <w:sz w:val="18"/>
              </w:rPr>
              <w:t>Русскийязык 8кл.Учебник.</w:t>
            </w:r>
          </w:p>
        </w:tc>
        <w:tc>
          <w:tcPr>
            <w:tcW w:w="859" w:type="dxa"/>
          </w:tcPr>
          <w:p w:rsidR="00625A24" w:rsidRDefault="0015666D">
            <w:pPr>
              <w:pStyle w:val="TableParagraph"/>
              <w:spacing w:line="203" w:lineRule="exact"/>
              <w:ind w:left="112"/>
              <w:rPr>
                <w:sz w:val="18"/>
              </w:rPr>
            </w:pPr>
            <w:r>
              <w:rPr>
                <w:sz w:val="18"/>
              </w:rPr>
              <w:t>31.08.27</w:t>
            </w:r>
          </w:p>
        </w:tc>
        <w:tc>
          <w:tcPr>
            <w:tcW w:w="1430" w:type="dxa"/>
          </w:tcPr>
          <w:p w:rsidR="00625A24" w:rsidRDefault="0015666D">
            <w:pPr>
              <w:pStyle w:val="TableParagraph"/>
              <w:spacing w:line="203"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202" w:lineRule="exact"/>
              <w:ind w:left="108"/>
              <w:rPr>
                <w:sz w:val="18"/>
              </w:rPr>
            </w:pPr>
            <w:r>
              <w:rPr>
                <w:sz w:val="18"/>
              </w:rPr>
              <w:t>2.2.2.1.1.12.</w:t>
            </w:r>
          </w:p>
          <w:p w:rsidR="00625A24" w:rsidRDefault="0015666D">
            <w:pPr>
              <w:pStyle w:val="TableParagraph"/>
              <w:ind w:left="108"/>
              <w:rPr>
                <w:sz w:val="18"/>
              </w:rPr>
            </w:pPr>
            <w:r>
              <w:rPr>
                <w:sz w:val="18"/>
              </w:rPr>
              <w:t>3</w:t>
            </w:r>
          </w:p>
        </w:tc>
        <w:tc>
          <w:tcPr>
            <w:tcW w:w="2543" w:type="dxa"/>
          </w:tcPr>
          <w:p w:rsidR="00625A24" w:rsidRDefault="0015666D">
            <w:pPr>
              <w:pStyle w:val="TableParagraph"/>
              <w:spacing w:line="202" w:lineRule="exact"/>
              <w:ind w:left="106"/>
              <w:rPr>
                <w:sz w:val="18"/>
              </w:rPr>
            </w:pPr>
            <w:r>
              <w:rPr>
                <w:sz w:val="18"/>
              </w:rPr>
              <w:t>АлександроваО.М.,</w:t>
            </w:r>
          </w:p>
          <w:p w:rsidR="00625A24" w:rsidRDefault="0015666D">
            <w:pPr>
              <w:pStyle w:val="TableParagraph"/>
              <w:spacing w:line="206" w:lineRule="exact"/>
              <w:ind w:left="106" w:right="395"/>
              <w:rPr>
                <w:sz w:val="18"/>
              </w:rPr>
            </w:pPr>
            <w:r>
              <w:rPr>
                <w:sz w:val="18"/>
              </w:rPr>
              <w:t>Вербицкая Л.А., БогдановС.И.идр.</w:t>
            </w:r>
          </w:p>
        </w:tc>
        <w:tc>
          <w:tcPr>
            <w:tcW w:w="2573" w:type="dxa"/>
          </w:tcPr>
          <w:p w:rsidR="00625A24" w:rsidRDefault="0015666D">
            <w:pPr>
              <w:pStyle w:val="TableParagraph"/>
              <w:ind w:left="107" w:right="369"/>
              <w:rPr>
                <w:sz w:val="18"/>
              </w:rPr>
            </w:pPr>
            <w:r>
              <w:rPr>
                <w:sz w:val="18"/>
              </w:rPr>
              <w:t>Русскийроднойязык.7кл.Учебник.</w:t>
            </w:r>
          </w:p>
        </w:tc>
        <w:tc>
          <w:tcPr>
            <w:tcW w:w="859" w:type="dxa"/>
          </w:tcPr>
          <w:p w:rsidR="00625A24" w:rsidRDefault="0015666D">
            <w:pPr>
              <w:pStyle w:val="TableParagraph"/>
              <w:spacing w:line="202" w:lineRule="exact"/>
              <w:ind w:left="112"/>
              <w:rPr>
                <w:sz w:val="18"/>
              </w:rPr>
            </w:pPr>
            <w:r>
              <w:rPr>
                <w:sz w:val="18"/>
              </w:rPr>
              <w:t>31.08.25</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202" w:lineRule="exact"/>
              <w:ind w:left="108"/>
              <w:rPr>
                <w:sz w:val="18"/>
              </w:rPr>
            </w:pPr>
            <w:r>
              <w:rPr>
                <w:sz w:val="18"/>
              </w:rPr>
              <w:t>2.2.2.1.1.12.</w:t>
            </w:r>
          </w:p>
          <w:p w:rsidR="00625A24" w:rsidRDefault="0015666D">
            <w:pPr>
              <w:pStyle w:val="TableParagraph"/>
              <w:ind w:left="108"/>
              <w:rPr>
                <w:sz w:val="18"/>
              </w:rPr>
            </w:pPr>
            <w:r>
              <w:rPr>
                <w:sz w:val="18"/>
              </w:rPr>
              <w:t>4</w:t>
            </w:r>
          </w:p>
        </w:tc>
        <w:tc>
          <w:tcPr>
            <w:tcW w:w="2543" w:type="dxa"/>
          </w:tcPr>
          <w:p w:rsidR="00625A24" w:rsidRDefault="0015666D">
            <w:pPr>
              <w:pStyle w:val="TableParagraph"/>
              <w:spacing w:line="202" w:lineRule="exact"/>
              <w:ind w:left="106"/>
              <w:rPr>
                <w:sz w:val="18"/>
              </w:rPr>
            </w:pPr>
            <w:r>
              <w:rPr>
                <w:sz w:val="18"/>
              </w:rPr>
              <w:t>АлександроваО.М.,</w:t>
            </w:r>
          </w:p>
          <w:p w:rsidR="00625A24" w:rsidRDefault="0015666D">
            <w:pPr>
              <w:pStyle w:val="TableParagraph"/>
              <w:spacing w:line="206" w:lineRule="exact"/>
              <w:ind w:left="106" w:right="395"/>
              <w:rPr>
                <w:sz w:val="18"/>
              </w:rPr>
            </w:pPr>
            <w:r>
              <w:rPr>
                <w:sz w:val="18"/>
              </w:rPr>
              <w:t>Вербицкая Л.А., БогдановС.И.идр.</w:t>
            </w:r>
          </w:p>
        </w:tc>
        <w:tc>
          <w:tcPr>
            <w:tcW w:w="2573" w:type="dxa"/>
          </w:tcPr>
          <w:p w:rsidR="00625A24" w:rsidRDefault="0015666D">
            <w:pPr>
              <w:pStyle w:val="TableParagraph"/>
              <w:ind w:left="107" w:right="369"/>
              <w:rPr>
                <w:sz w:val="18"/>
              </w:rPr>
            </w:pPr>
            <w:r>
              <w:rPr>
                <w:sz w:val="18"/>
              </w:rPr>
              <w:t>Русскийроднойязык.8кл.Учебник.</w:t>
            </w:r>
          </w:p>
        </w:tc>
        <w:tc>
          <w:tcPr>
            <w:tcW w:w="859" w:type="dxa"/>
          </w:tcPr>
          <w:p w:rsidR="00625A24" w:rsidRDefault="0015666D">
            <w:pPr>
              <w:pStyle w:val="TableParagraph"/>
              <w:spacing w:line="202" w:lineRule="exact"/>
              <w:ind w:left="112"/>
              <w:rPr>
                <w:sz w:val="18"/>
              </w:rPr>
            </w:pPr>
            <w:r>
              <w:rPr>
                <w:sz w:val="18"/>
              </w:rPr>
              <w:t>31.08.26</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620"/>
        </w:trPr>
        <w:tc>
          <w:tcPr>
            <w:tcW w:w="1139" w:type="dxa"/>
          </w:tcPr>
          <w:p w:rsidR="00625A24" w:rsidRDefault="0015666D">
            <w:pPr>
              <w:pStyle w:val="TableParagraph"/>
              <w:spacing w:line="202" w:lineRule="exact"/>
              <w:ind w:left="108"/>
              <w:rPr>
                <w:sz w:val="18"/>
              </w:rPr>
            </w:pPr>
            <w:r>
              <w:rPr>
                <w:sz w:val="18"/>
              </w:rPr>
              <w:t>2.2.2.1.1.12.</w:t>
            </w:r>
          </w:p>
          <w:p w:rsidR="00625A24" w:rsidRDefault="0015666D">
            <w:pPr>
              <w:pStyle w:val="TableParagraph"/>
              <w:spacing w:line="207" w:lineRule="exact"/>
              <w:ind w:left="108"/>
              <w:rPr>
                <w:sz w:val="18"/>
              </w:rPr>
            </w:pPr>
            <w:r>
              <w:rPr>
                <w:sz w:val="18"/>
              </w:rPr>
              <w:t>5</w:t>
            </w:r>
          </w:p>
        </w:tc>
        <w:tc>
          <w:tcPr>
            <w:tcW w:w="2543" w:type="dxa"/>
          </w:tcPr>
          <w:p w:rsidR="00625A24" w:rsidRDefault="0015666D">
            <w:pPr>
              <w:pStyle w:val="TableParagraph"/>
              <w:spacing w:line="202" w:lineRule="exact"/>
              <w:ind w:left="106"/>
              <w:rPr>
                <w:sz w:val="18"/>
              </w:rPr>
            </w:pPr>
            <w:r>
              <w:rPr>
                <w:sz w:val="18"/>
              </w:rPr>
              <w:t>АлександроваО.М.,</w:t>
            </w:r>
          </w:p>
          <w:p w:rsidR="00625A24" w:rsidRDefault="0015666D">
            <w:pPr>
              <w:pStyle w:val="TableParagraph"/>
              <w:spacing w:line="208" w:lineRule="exact"/>
              <w:ind w:left="106" w:right="395"/>
              <w:rPr>
                <w:sz w:val="18"/>
              </w:rPr>
            </w:pPr>
            <w:r>
              <w:rPr>
                <w:sz w:val="18"/>
              </w:rPr>
              <w:t>Вербицкая Л.А., БогдановС.И.идр.</w:t>
            </w:r>
          </w:p>
        </w:tc>
        <w:tc>
          <w:tcPr>
            <w:tcW w:w="2573" w:type="dxa"/>
          </w:tcPr>
          <w:p w:rsidR="00625A24" w:rsidRDefault="0015666D">
            <w:pPr>
              <w:pStyle w:val="TableParagraph"/>
              <w:ind w:left="107" w:right="369"/>
              <w:rPr>
                <w:sz w:val="18"/>
              </w:rPr>
            </w:pPr>
            <w:r>
              <w:rPr>
                <w:sz w:val="18"/>
              </w:rPr>
              <w:t>Русскийроднойязык.9кл.Учебник.</w:t>
            </w:r>
          </w:p>
        </w:tc>
        <w:tc>
          <w:tcPr>
            <w:tcW w:w="859" w:type="dxa"/>
          </w:tcPr>
          <w:p w:rsidR="00625A24" w:rsidRDefault="0015666D">
            <w:pPr>
              <w:pStyle w:val="TableParagraph"/>
              <w:spacing w:line="202" w:lineRule="exact"/>
              <w:ind w:left="112"/>
              <w:rPr>
                <w:sz w:val="18"/>
              </w:rPr>
            </w:pPr>
            <w:r>
              <w:rPr>
                <w:sz w:val="18"/>
              </w:rPr>
              <w:t>31.08.27</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414"/>
        </w:trPr>
        <w:tc>
          <w:tcPr>
            <w:tcW w:w="1139" w:type="dxa"/>
          </w:tcPr>
          <w:p w:rsidR="00625A24" w:rsidRDefault="0015666D">
            <w:pPr>
              <w:pStyle w:val="TableParagraph"/>
              <w:spacing w:line="203" w:lineRule="exact"/>
              <w:ind w:left="108"/>
              <w:rPr>
                <w:sz w:val="18"/>
              </w:rPr>
            </w:pPr>
            <w:r>
              <w:rPr>
                <w:sz w:val="18"/>
              </w:rPr>
              <w:t>1.1.2.1.2.1.1</w:t>
            </w:r>
          </w:p>
          <w:p w:rsidR="00625A24" w:rsidRDefault="0015666D">
            <w:pPr>
              <w:pStyle w:val="TableParagraph"/>
              <w:spacing w:line="192" w:lineRule="exact"/>
              <w:ind w:left="108"/>
              <w:rPr>
                <w:sz w:val="18"/>
              </w:rPr>
            </w:pPr>
            <w:r>
              <w:rPr>
                <w:sz w:val="18"/>
              </w:rPr>
              <w:t>.</w:t>
            </w:r>
          </w:p>
        </w:tc>
        <w:tc>
          <w:tcPr>
            <w:tcW w:w="2543" w:type="dxa"/>
          </w:tcPr>
          <w:p w:rsidR="00625A24" w:rsidRDefault="0015666D">
            <w:pPr>
              <w:pStyle w:val="TableParagraph"/>
              <w:spacing w:line="203" w:lineRule="exact"/>
              <w:ind w:left="106"/>
              <w:rPr>
                <w:sz w:val="18"/>
              </w:rPr>
            </w:pPr>
            <w:r>
              <w:rPr>
                <w:sz w:val="18"/>
              </w:rPr>
              <w:t>КоровинаВ.Я.,Журавлев</w:t>
            </w:r>
          </w:p>
          <w:p w:rsidR="00625A24" w:rsidRDefault="0015666D">
            <w:pPr>
              <w:pStyle w:val="TableParagraph"/>
              <w:spacing w:line="192" w:lineRule="exact"/>
              <w:ind w:left="106"/>
              <w:rPr>
                <w:sz w:val="18"/>
              </w:rPr>
            </w:pPr>
            <w:r>
              <w:rPr>
                <w:sz w:val="18"/>
              </w:rPr>
              <w:t>В.П.,КоровинВ.И.</w:t>
            </w:r>
          </w:p>
        </w:tc>
        <w:tc>
          <w:tcPr>
            <w:tcW w:w="2573" w:type="dxa"/>
          </w:tcPr>
          <w:p w:rsidR="00625A24" w:rsidRDefault="0015666D">
            <w:pPr>
              <w:pStyle w:val="TableParagraph"/>
              <w:spacing w:line="203" w:lineRule="exact"/>
              <w:ind w:left="107"/>
              <w:rPr>
                <w:sz w:val="18"/>
              </w:rPr>
            </w:pPr>
            <w:r>
              <w:rPr>
                <w:sz w:val="18"/>
              </w:rPr>
              <w:t>Литература:5-йкласс:</w:t>
            </w:r>
          </w:p>
          <w:p w:rsidR="00625A24" w:rsidRDefault="0015666D">
            <w:pPr>
              <w:pStyle w:val="TableParagraph"/>
              <w:spacing w:line="192" w:lineRule="exact"/>
              <w:ind w:left="107"/>
              <w:rPr>
                <w:sz w:val="18"/>
              </w:rPr>
            </w:pPr>
            <w:r>
              <w:rPr>
                <w:sz w:val="18"/>
              </w:rPr>
              <w:t>учебник:в2частях</w:t>
            </w:r>
          </w:p>
        </w:tc>
        <w:tc>
          <w:tcPr>
            <w:tcW w:w="859" w:type="dxa"/>
          </w:tcPr>
          <w:p w:rsidR="00625A24" w:rsidRDefault="0015666D">
            <w:pPr>
              <w:pStyle w:val="TableParagraph"/>
              <w:spacing w:line="203" w:lineRule="exact"/>
              <w:ind w:left="112"/>
              <w:rPr>
                <w:sz w:val="18"/>
              </w:rPr>
            </w:pPr>
            <w:r>
              <w:rPr>
                <w:sz w:val="18"/>
              </w:rPr>
              <w:t>25.04.27</w:t>
            </w:r>
          </w:p>
        </w:tc>
        <w:tc>
          <w:tcPr>
            <w:tcW w:w="1430" w:type="dxa"/>
          </w:tcPr>
          <w:p w:rsidR="00625A24" w:rsidRDefault="0015666D">
            <w:pPr>
              <w:pStyle w:val="TableParagraph"/>
              <w:spacing w:line="203" w:lineRule="exact"/>
              <w:ind w:left="106"/>
              <w:rPr>
                <w:sz w:val="18"/>
              </w:rPr>
            </w:pPr>
            <w:r>
              <w:rPr>
                <w:sz w:val="18"/>
              </w:rPr>
              <w:t>Просвещение</w:t>
            </w:r>
          </w:p>
        </w:tc>
      </w:tr>
      <w:tr w:rsidR="00625A24">
        <w:trPr>
          <w:trHeight w:val="803"/>
        </w:trPr>
        <w:tc>
          <w:tcPr>
            <w:tcW w:w="1139" w:type="dxa"/>
          </w:tcPr>
          <w:p w:rsidR="00625A24" w:rsidRDefault="0015666D">
            <w:pPr>
              <w:pStyle w:val="TableParagraph"/>
              <w:spacing w:line="202" w:lineRule="exact"/>
              <w:ind w:left="108"/>
              <w:rPr>
                <w:sz w:val="18"/>
              </w:rPr>
            </w:pPr>
            <w:r>
              <w:rPr>
                <w:sz w:val="18"/>
              </w:rPr>
              <w:t>1.1.2.1.2.1.2</w:t>
            </w:r>
          </w:p>
          <w:p w:rsidR="00625A24" w:rsidRDefault="0015666D">
            <w:pPr>
              <w:pStyle w:val="TableParagraph"/>
              <w:spacing w:line="207" w:lineRule="exact"/>
              <w:ind w:left="108"/>
              <w:rPr>
                <w:sz w:val="18"/>
              </w:rPr>
            </w:pPr>
            <w:r>
              <w:rPr>
                <w:sz w:val="18"/>
              </w:rPr>
              <w:t>.</w:t>
            </w:r>
          </w:p>
        </w:tc>
        <w:tc>
          <w:tcPr>
            <w:tcW w:w="2543" w:type="dxa"/>
          </w:tcPr>
          <w:p w:rsidR="00625A24" w:rsidRDefault="0015666D">
            <w:pPr>
              <w:pStyle w:val="TableParagraph"/>
              <w:spacing w:line="202" w:lineRule="exact"/>
              <w:ind w:left="106"/>
              <w:rPr>
                <w:sz w:val="18"/>
              </w:rPr>
            </w:pPr>
            <w:r>
              <w:rPr>
                <w:sz w:val="18"/>
              </w:rPr>
              <w:t>ПолухинаВ.П.,Коровина</w:t>
            </w:r>
          </w:p>
          <w:p w:rsidR="00625A24" w:rsidRDefault="0015666D">
            <w:pPr>
              <w:pStyle w:val="TableParagraph"/>
              <w:ind w:left="106" w:right="83"/>
              <w:rPr>
                <w:sz w:val="18"/>
              </w:rPr>
            </w:pPr>
            <w:r>
              <w:rPr>
                <w:sz w:val="18"/>
              </w:rPr>
              <w:t>В.Я., Журавлев В.П. и другие:подред. КоровинойВ.Я.</w:t>
            </w:r>
          </w:p>
        </w:tc>
        <w:tc>
          <w:tcPr>
            <w:tcW w:w="2573" w:type="dxa"/>
          </w:tcPr>
          <w:p w:rsidR="00625A24" w:rsidRDefault="0015666D">
            <w:pPr>
              <w:pStyle w:val="TableParagraph"/>
              <w:ind w:left="107" w:right="697"/>
              <w:rPr>
                <w:sz w:val="18"/>
              </w:rPr>
            </w:pPr>
            <w:r>
              <w:rPr>
                <w:sz w:val="18"/>
              </w:rPr>
              <w:t>Литература: 6-й класс:учебник:в2частях</w:t>
            </w:r>
          </w:p>
        </w:tc>
        <w:tc>
          <w:tcPr>
            <w:tcW w:w="859" w:type="dxa"/>
          </w:tcPr>
          <w:p w:rsidR="00625A24" w:rsidRDefault="0015666D">
            <w:pPr>
              <w:pStyle w:val="TableParagraph"/>
              <w:spacing w:line="202" w:lineRule="exact"/>
              <w:ind w:left="112"/>
              <w:rPr>
                <w:sz w:val="18"/>
              </w:rPr>
            </w:pPr>
            <w:r>
              <w:rPr>
                <w:sz w:val="18"/>
              </w:rPr>
              <w:t>25.04.27</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202" w:lineRule="exact"/>
              <w:ind w:left="108"/>
              <w:rPr>
                <w:sz w:val="18"/>
              </w:rPr>
            </w:pPr>
            <w:r>
              <w:rPr>
                <w:sz w:val="18"/>
              </w:rPr>
              <w:t>1.1.2.1.2.3.3</w:t>
            </w:r>
          </w:p>
        </w:tc>
        <w:tc>
          <w:tcPr>
            <w:tcW w:w="2543" w:type="dxa"/>
          </w:tcPr>
          <w:p w:rsidR="00625A24" w:rsidRDefault="0015666D">
            <w:pPr>
              <w:pStyle w:val="TableParagraph"/>
              <w:spacing w:line="202" w:lineRule="exact"/>
              <w:ind w:left="106"/>
              <w:rPr>
                <w:sz w:val="18"/>
              </w:rPr>
            </w:pPr>
            <w:r>
              <w:rPr>
                <w:sz w:val="18"/>
              </w:rPr>
              <w:t>МеркинГ.С.</w:t>
            </w:r>
          </w:p>
        </w:tc>
        <w:tc>
          <w:tcPr>
            <w:tcW w:w="2573" w:type="dxa"/>
          </w:tcPr>
          <w:p w:rsidR="00625A24" w:rsidRDefault="0015666D">
            <w:pPr>
              <w:pStyle w:val="TableParagraph"/>
              <w:spacing w:line="202" w:lineRule="exact"/>
              <w:ind w:left="107"/>
              <w:rPr>
                <w:sz w:val="18"/>
              </w:rPr>
            </w:pPr>
            <w:r>
              <w:rPr>
                <w:sz w:val="18"/>
              </w:rPr>
              <w:t>Литература7кл.Учебник.В2</w:t>
            </w:r>
          </w:p>
          <w:p w:rsidR="00625A24" w:rsidRDefault="0015666D">
            <w:pPr>
              <w:pStyle w:val="TableParagraph"/>
              <w:spacing w:line="191" w:lineRule="exact"/>
              <w:ind w:left="107"/>
              <w:rPr>
                <w:sz w:val="18"/>
              </w:rPr>
            </w:pPr>
            <w:r>
              <w:rPr>
                <w:sz w:val="18"/>
              </w:rPr>
              <w:t>ч.</w:t>
            </w:r>
          </w:p>
        </w:tc>
        <w:tc>
          <w:tcPr>
            <w:tcW w:w="859" w:type="dxa"/>
          </w:tcPr>
          <w:p w:rsidR="00625A24" w:rsidRDefault="0015666D">
            <w:pPr>
              <w:pStyle w:val="TableParagraph"/>
              <w:spacing w:line="202" w:lineRule="exact"/>
              <w:ind w:left="112"/>
              <w:rPr>
                <w:sz w:val="18"/>
              </w:rPr>
            </w:pPr>
            <w:r>
              <w:rPr>
                <w:sz w:val="18"/>
              </w:rPr>
              <w:t>31.08.25</w:t>
            </w:r>
          </w:p>
        </w:tc>
        <w:tc>
          <w:tcPr>
            <w:tcW w:w="1430" w:type="dxa"/>
          </w:tcPr>
          <w:p w:rsidR="00625A24" w:rsidRDefault="0015666D">
            <w:pPr>
              <w:pStyle w:val="TableParagraph"/>
              <w:spacing w:line="202" w:lineRule="exact"/>
              <w:ind w:left="106"/>
              <w:rPr>
                <w:sz w:val="18"/>
              </w:rPr>
            </w:pPr>
            <w:r>
              <w:rPr>
                <w:sz w:val="18"/>
              </w:rPr>
              <w:t>Русское слово</w:t>
            </w:r>
          </w:p>
        </w:tc>
      </w:tr>
      <w:tr w:rsidR="00625A24">
        <w:trPr>
          <w:trHeight w:val="413"/>
        </w:trPr>
        <w:tc>
          <w:tcPr>
            <w:tcW w:w="1139" w:type="dxa"/>
          </w:tcPr>
          <w:p w:rsidR="00625A24" w:rsidRDefault="0015666D">
            <w:pPr>
              <w:pStyle w:val="TableParagraph"/>
              <w:spacing w:line="202" w:lineRule="exact"/>
              <w:ind w:left="108"/>
              <w:rPr>
                <w:sz w:val="18"/>
              </w:rPr>
            </w:pPr>
            <w:r>
              <w:rPr>
                <w:sz w:val="18"/>
              </w:rPr>
              <w:t>1.1.2.1.2.3.4</w:t>
            </w:r>
          </w:p>
        </w:tc>
        <w:tc>
          <w:tcPr>
            <w:tcW w:w="2543" w:type="dxa"/>
          </w:tcPr>
          <w:p w:rsidR="00625A24" w:rsidRDefault="0015666D">
            <w:pPr>
              <w:pStyle w:val="TableParagraph"/>
              <w:spacing w:line="202" w:lineRule="exact"/>
              <w:ind w:left="106"/>
              <w:rPr>
                <w:sz w:val="18"/>
              </w:rPr>
            </w:pPr>
            <w:r>
              <w:rPr>
                <w:sz w:val="18"/>
              </w:rPr>
              <w:t>МеркинГ.С.</w:t>
            </w:r>
          </w:p>
        </w:tc>
        <w:tc>
          <w:tcPr>
            <w:tcW w:w="2573" w:type="dxa"/>
          </w:tcPr>
          <w:p w:rsidR="00625A24" w:rsidRDefault="0015666D">
            <w:pPr>
              <w:pStyle w:val="TableParagraph"/>
              <w:spacing w:line="202" w:lineRule="exact"/>
              <w:ind w:left="107"/>
              <w:rPr>
                <w:sz w:val="18"/>
              </w:rPr>
            </w:pPr>
            <w:r>
              <w:rPr>
                <w:sz w:val="18"/>
              </w:rPr>
              <w:t>Литература8кл.Учебник.В2</w:t>
            </w:r>
          </w:p>
          <w:p w:rsidR="00625A24" w:rsidRDefault="0015666D">
            <w:pPr>
              <w:pStyle w:val="TableParagraph"/>
              <w:spacing w:line="191" w:lineRule="exact"/>
              <w:ind w:left="107"/>
              <w:rPr>
                <w:sz w:val="18"/>
              </w:rPr>
            </w:pPr>
            <w:r>
              <w:rPr>
                <w:sz w:val="18"/>
              </w:rPr>
              <w:t>ч.</w:t>
            </w:r>
          </w:p>
        </w:tc>
        <w:tc>
          <w:tcPr>
            <w:tcW w:w="859" w:type="dxa"/>
          </w:tcPr>
          <w:p w:rsidR="00625A24" w:rsidRDefault="0015666D">
            <w:pPr>
              <w:pStyle w:val="TableParagraph"/>
              <w:spacing w:line="202" w:lineRule="exact"/>
              <w:ind w:left="112"/>
              <w:rPr>
                <w:sz w:val="18"/>
              </w:rPr>
            </w:pPr>
            <w:r>
              <w:rPr>
                <w:sz w:val="18"/>
              </w:rPr>
              <w:t>31.08.26</w:t>
            </w:r>
          </w:p>
        </w:tc>
        <w:tc>
          <w:tcPr>
            <w:tcW w:w="1430" w:type="dxa"/>
          </w:tcPr>
          <w:p w:rsidR="00625A24" w:rsidRDefault="0015666D">
            <w:pPr>
              <w:pStyle w:val="TableParagraph"/>
              <w:spacing w:line="202" w:lineRule="exact"/>
              <w:ind w:left="106"/>
              <w:rPr>
                <w:sz w:val="18"/>
              </w:rPr>
            </w:pPr>
            <w:r>
              <w:rPr>
                <w:sz w:val="18"/>
              </w:rPr>
              <w:t>Русское слово</w:t>
            </w:r>
          </w:p>
        </w:tc>
      </w:tr>
      <w:tr w:rsidR="00625A24">
        <w:trPr>
          <w:trHeight w:val="414"/>
        </w:trPr>
        <w:tc>
          <w:tcPr>
            <w:tcW w:w="1139" w:type="dxa"/>
          </w:tcPr>
          <w:p w:rsidR="00625A24" w:rsidRDefault="0015666D">
            <w:pPr>
              <w:pStyle w:val="TableParagraph"/>
              <w:spacing w:line="203" w:lineRule="exact"/>
              <w:ind w:left="108"/>
              <w:rPr>
                <w:sz w:val="18"/>
              </w:rPr>
            </w:pPr>
            <w:r>
              <w:rPr>
                <w:sz w:val="18"/>
              </w:rPr>
              <w:t>1.1.2.1.2.3.5</w:t>
            </w:r>
          </w:p>
        </w:tc>
        <w:tc>
          <w:tcPr>
            <w:tcW w:w="2543" w:type="dxa"/>
          </w:tcPr>
          <w:p w:rsidR="00625A24" w:rsidRDefault="0015666D">
            <w:pPr>
              <w:pStyle w:val="TableParagraph"/>
              <w:spacing w:line="203" w:lineRule="exact"/>
              <w:ind w:left="106"/>
              <w:rPr>
                <w:sz w:val="18"/>
              </w:rPr>
            </w:pPr>
            <w:r>
              <w:rPr>
                <w:sz w:val="18"/>
              </w:rPr>
              <w:t>ЗининС.А.,СахаровВ.И.,</w:t>
            </w:r>
          </w:p>
          <w:p w:rsidR="00625A24" w:rsidRDefault="0015666D">
            <w:pPr>
              <w:pStyle w:val="TableParagraph"/>
              <w:spacing w:line="192" w:lineRule="exact"/>
              <w:ind w:left="106"/>
              <w:rPr>
                <w:sz w:val="18"/>
              </w:rPr>
            </w:pPr>
            <w:r>
              <w:rPr>
                <w:sz w:val="18"/>
              </w:rPr>
              <w:t>ЧалмаевВ.А.</w:t>
            </w:r>
          </w:p>
        </w:tc>
        <w:tc>
          <w:tcPr>
            <w:tcW w:w="2573" w:type="dxa"/>
          </w:tcPr>
          <w:p w:rsidR="00625A24" w:rsidRDefault="0015666D">
            <w:pPr>
              <w:pStyle w:val="TableParagraph"/>
              <w:spacing w:line="203" w:lineRule="exact"/>
              <w:ind w:left="107"/>
              <w:rPr>
                <w:sz w:val="18"/>
              </w:rPr>
            </w:pPr>
            <w:r>
              <w:rPr>
                <w:sz w:val="18"/>
              </w:rPr>
              <w:t>Литература9кл.Учебник.В2</w:t>
            </w:r>
          </w:p>
          <w:p w:rsidR="00625A24" w:rsidRDefault="0015666D">
            <w:pPr>
              <w:pStyle w:val="TableParagraph"/>
              <w:spacing w:line="192" w:lineRule="exact"/>
              <w:ind w:left="107"/>
              <w:rPr>
                <w:sz w:val="18"/>
              </w:rPr>
            </w:pPr>
            <w:r>
              <w:rPr>
                <w:sz w:val="18"/>
              </w:rPr>
              <w:t>ч.</w:t>
            </w:r>
          </w:p>
        </w:tc>
        <w:tc>
          <w:tcPr>
            <w:tcW w:w="859" w:type="dxa"/>
          </w:tcPr>
          <w:p w:rsidR="00625A24" w:rsidRDefault="0015666D">
            <w:pPr>
              <w:pStyle w:val="TableParagraph"/>
              <w:spacing w:line="203" w:lineRule="exact"/>
              <w:ind w:left="112"/>
              <w:rPr>
                <w:sz w:val="18"/>
              </w:rPr>
            </w:pPr>
            <w:r>
              <w:rPr>
                <w:sz w:val="18"/>
              </w:rPr>
              <w:t>31.08.27</w:t>
            </w:r>
          </w:p>
        </w:tc>
        <w:tc>
          <w:tcPr>
            <w:tcW w:w="1430" w:type="dxa"/>
          </w:tcPr>
          <w:p w:rsidR="00625A24" w:rsidRDefault="0015666D">
            <w:pPr>
              <w:pStyle w:val="TableParagraph"/>
              <w:spacing w:line="203" w:lineRule="exact"/>
              <w:ind w:left="106"/>
              <w:rPr>
                <w:sz w:val="18"/>
              </w:rPr>
            </w:pPr>
            <w:r>
              <w:rPr>
                <w:sz w:val="18"/>
              </w:rPr>
              <w:t>Русское слово</w:t>
            </w:r>
          </w:p>
        </w:tc>
      </w:tr>
      <w:tr w:rsidR="00625A24">
        <w:trPr>
          <w:trHeight w:val="413"/>
        </w:trPr>
        <w:tc>
          <w:tcPr>
            <w:tcW w:w="1139" w:type="dxa"/>
          </w:tcPr>
          <w:p w:rsidR="00625A24" w:rsidRDefault="0015666D">
            <w:pPr>
              <w:pStyle w:val="TableParagraph"/>
              <w:spacing w:line="202" w:lineRule="exact"/>
              <w:ind w:left="108"/>
              <w:rPr>
                <w:sz w:val="18"/>
              </w:rPr>
            </w:pPr>
            <w:r>
              <w:rPr>
                <w:sz w:val="18"/>
              </w:rPr>
              <w:t>1.1.2.3.1.1.1</w:t>
            </w:r>
          </w:p>
        </w:tc>
        <w:tc>
          <w:tcPr>
            <w:tcW w:w="2543" w:type="dxa"/>
          </w:tcPr>
          <w:p w:rsidR="00625A24" w:rsidRDefault="0015666D">
            <w:pPr>
              <w:pStyle w:val="TableParagraph"/>
              <w:spacing w:line="202" w:lineRule="exact"/>
              <w:ind w:left="106"/>
              <w:rPr>
                <w:sz w:val="18"/>
              </w:rPr>
            </w:pPr>
            <w:r>
              <w:rPr>
                <w:sz w:val="18"/>
              </w:rPr>
              <w:t>ВаулинаЮ.Е.,ДулиД.,</w:t>
            </w:r>
          </w:p>
          <w:p w:rsidR="00625A24" w:rsidRDefault="0015666D">
            <w:pPr>
              <w:pStyle w:val="TableParagraph"/>
              <w:spacing w:line="191" w:lineRule="exact"/>
              <w:ind w:left="106"/>
              <w:rPr>
                <w:sz w:val="18"/>
              </w:rPr>
            </w:pPr>
            <w:r>
              <w:rPr>
                <w:sz w:val="18"/>
              </w:rPr>
              <w:t>ПодолякоО.Е.идр.</w:t>
            </w:r>
          </w:p>
        </w:tc>
        <w:tc>
          <w:tcPr>
            <w:tcW w:w="2573" w:type="dxa"/>
          </w:tcPr>
          <w:p w:rsidR="00625A24" w:rsidRDefault="0015666D">
            <w:pPr>
              <w:pStyle w:val="TableParagraph"/>
              <w:spacing w:line="202" w:lineRule="exact"/>
              <w:ind w:left="107"/>
              <w:rPr>
                <w:sz w:val="18"/>
              </w:rPr>
            </w:pPr>
            <w:r>
              <w:rPr>
                <w:sz w:val="18"/>
              </w:rPr>
              <w:t>Английскийязык: 5-йкласс:</w:t>
            </w:r>
          </w:p>
          <w:p w:rsidR="00625A24" w:rsidRDefault="0015666D">
            <w:pPr>
              <w:pStyle w:val="TableParagraph"/>
              <w:spacing w:line="191" w:lineRule="exact"/>
              <w:ind w:left="107"/>
              <w:rPr>
                <w:sz w:val="18"/>
              </w:rPr>
            </w:pPr>
            <w:r>
              <w:rPr>
                <w:sz w:val="18"/>
              </w:rPr>
              <w:t>учебник</w:t>
            </w:r>
          </w:p>
        </w:tc>
        <w:tc>
          <w:tcPr>
            <w:tcW w:w="859" w:type="dxa"/>
          </w:tcPr>
          <w:p w:rsidR="00625A24" w:rsidRDefault="0015666D">
            <w:pPr>
              <w:pStyle w:val="TableParagraph"/>
              <w:spacing w:line="202" w:lineRule="exact"/>
              <w:ind w:left="112"/>
              <w:rPr>
                <w:sz w:val="18"/>
              </w:rPr>
            </w:pPr>
            <w:r>
              <w:rPr>
                <w:sz w:val="18"/>
              </w:rPr>
              <w:t>25.04.27</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414"/>
        </w:trPr>
        <w:tc>
          <w:tcPr>
            <w:tcW w:w="1139" w:type="dxa"/>
          </w:tcPr>
          <w:p w:rsidR="00625A24" w:rsidRDefault="0015666D">
            <w:pPr>
              <w:pStyle w:val="TableParagraph"/>
              <w:spacing w:line="203" w:lineRule="exact"/>
              <w:ind w:left="108"/>
              <w:rPr>
                <w:sz w:val="18"/>
              </w:rPr>
            </w:pPr>
            <w:r>
              <w:rPr>
                <w:sz w:val="18"/>
              </w:rPr>
              <w:t>1.1.2.2.1.4.2</w:t>
            </w:r>
          </w:p>
        </w:tc>
        <w:tc>
          <w:tcPr>
            <w:tcW w:w="2543" w:type="dxa"/>
          </w:tcPr>
          <w:p w:rsidR="00625A24" w:rsidRDefault="0015666D">
            <w:pPr>
              <w:pStyle w:val="TableParagraph"/>
              <w:spacing w:line="203" w:lineRule="exact"/>
              <w:ind w:left="106"/>
              <w:rPr>
                <w:sz w:val="18"/>
              </w:rPr>
            </w:pPr>
            <w:r>
              <w:rPr>
                <w:sz w:val="18"/>
              </w:rPr>
              <w:t>ВаулинаЮ.Е.,ДулиД.,</w:t>
            </w:r>
          </w:p>
          <w:p w:rsidR="00625A24" w:rsidRDefault="0015666D">
            <w:pPr>
              <w:pStyle w:val="TableParagraph"/>
              <w:spacing w:line="192" w:lineRule="exact"/>
              <w:ind w:left="106"/>
              <w:rPr>
                <w:sz w:val="18"/>
              </w:rPr>
            </w:pPr>
            <w:r>
              <w:rPr>
                <w:sz w:val="18"/>
              </w:rPr>
              <w:t>ПодолякоО.Е.идр.</w:t>
            </w:r>
          </w:p>
        </w:tc>
        <w:tc>
          <w:tcPr>
            <w:tcW w:w="2573" w:type="dxa"/>
          </w:tcPr>
          <w:p w:rsidR="00625A24" w:rsidRDefault="0015666D">
            <w:pPr>
              <w:pStyle w:val="TableParagraph"/>
              <w:spacing w:line="203" w:lineRule="exact"/>
              <w:ind w:left="107"/>
              <w:rPr>
                <w:sz w:val="18"/>
              </w:rPr>
            </w:pPr>
            <w:r>
              <w:rPr>
                <w:sz w:val="18"/>
              </w:rPr>
              <w:t>Английскийязык6кл.</w:t>
            </w:r>
          </w:p>
          <w:p w:rsidR="00625A24" w:rsidRDefault="0015666D">
            <w:pPr>
              <w:pStyle w:val="TableParagraph"/>
              <w:spacing w:line="192" w:lineRule="exact"/>
              <w:ind w:left="107"/>
              <w:rPr>
                <w:sz w:val="18"/>
              </w:rPr>
            </w:pPr>
            <w:r>
              <w:rPr>
                <w:sz w:val="18"/>
              </w:rPr>
              <w:t>Учебник.</w:t>
            </w:r>
          </w:p>
        </w:tc>
        <w:tc>
          <w:tcPr>
            <w:tcW w:w="859" w:type="dxa"/>
          </w:tcPr>
          <w:p w:rsidR="00625A24" w:rsidRDefault="0015666D">
            <w:pPr>
              <w:pStyle w:val="TableParagraph"/>
              <w:spacing w:line="203" w:lineRule="exact"/>
              <w:ind w:left="112"/>
              <w:rPr>
                <w:sz w:val="18"/>
              </w:rPr>
            </w:pPr>
            <w:r>
              <w:rPr>
                <w:sz w:val="18"/>
              </w:rPr>
              <w:t>31.08.24</w:t>
            </w:r>
          </w:p>
        </w:tc>
        <w:tc>
          <w:tcPr>
            <w:tcW w:w="1430" w:type="dxa"/>
          </w:tcPr>
          <w:p w:rsidR="00625A24" w:rsidRDefault="0015666D">
            <w:pPr>
              <w:pStyle w:val="TableParagraph"/>
              <w:spacing w:line="203"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202" w:lineRule="exact"/>
              <w:ind w:left="108"/>
              <w:rPr>
                <w:sz w:val="18"/>
              </w:rPr>
            </w:pPr>
            <w:r>
              <w:rPr>
                <w:sz w:val="18"/>
              </w:rPr>
              <w:t>1.1.2.2.1.4.3</w:t>
            </w:r>
          </w:p>
        </w:tc>
        <w:tc>
          <w:tcPr>
            <w:tcW w:w="2543" w:type="dxa"/>
          </w:tcPr>
          <w:p w:rsidR="00625A24" w:rsidRDefault="0015666D">
            <w:pPr>
              <w:pStyle w:val="TableParagraph"/>
              <w:spacing w:line="202" w:lineRule="exact"/>
              <w:ind w:left="106"/>
              <w:rPr>
                <w:sz w:val="18"/>
              </w:rPr>
            </w:pPr>
            <w:r>
              <w:rPr>
                <w:sz w:val="18"/>
              </w:rPr>
              <w:t>ВаулинаЮ.Е.,ДулиД.,</w:t>
            </w:r>
          </w:p>
          <w:p w:rsidR="00625A24" w:rsidRDefault="0015666D">
            <w:pPr>
              <w:pStyle w:val="TableParagraph"/>
              <w:spacing w:line="192" w:lineRule="exact"/>
              <w:ind w:left="106"/>
              <w:rPr>
                <w:sz w:val="18"/>
              </w:rPr>
            </w:pPr>
            <w:r>
              <w:rPr>
                <w:sz w:val="18"/>
              </w:rPr>
              <w:t>ПодолякоО.Е.идр.</w:t>
            </w:r>
          </w:p>
        </w:tc>
        <w:tc>
          <w:tcPr>
            <w:tcW w:w="2573" w:type="dxa"/>
          </w:tcPr>
          <w:p w:rsidR="00625A24" w:rsidRDefault="0015666D">
            <w:pPr>
              <w:pStyle w:val="TableParagraph"/>
              <w:spacing w:line="202" w:lineRule="exact"/>
              <w:ind w:left="107"/>
              <w:rPr>
                <w:sz w:val="18"/>
              </w:rPr>
            </w:pPr>
            <w:r>
              <w:rPr>
                <w:sz w:val="18"/>
              </w:rPr>
              <w:t>Английскийязык7кл.</w:t>
            </w:r>
          </w:p>
          <w:p w:rsidR="00625A24" w:rsidRDefault="0015666D">
            <w:pPr>
              <w:pStyle w:val="TableParagraph"/>
              <w:spacing w:line="192" w:lineRule="exact"/>
              <w:ind w:left="107"/>
              <w:rPr>
                <w:sz w:val="18"/>
              </w:rPr>
            </w:pPr>
            <w:r>
              <w:rPr>
                <w:sz w:val="18"/>
              </w:rPr>
              <w:t>Учебник.</w:t>
            </w:r>
          </w:p>
        </w:tc>
        <w:tc>
          <w:tcPr>
            <w:tcW w:w="859" w:type="dxa"/>
          </w:tcPr>
          <w:p w:rsidR="00625A24" w:rsidRDefault="0015666D">
            <w:pPr>
              <w:pStyle w:val="TableParagraph"/>
              <w:spacing w:line="202" w:lineRule="exact"/>
              <w:ind w:left="112"/>
              <w:rPr>
                <w:sz w:val="18"/>
              </w:rPr>
            </w:pPr>
            <w:r>
              <w:rPr>
                <w:sz w:val="18"/>
              </w:rPr>
              <w:t>31.08.25</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414"/>
        </w:trPr>
        <w:tc>
          <w:tcPr>
            <w:tcW w:w="1139" w:type="dxa"/>
          </w:tcPr>
          <w:p w:rsidR="00625A24" w:rsidRDefault="0015666D">
            <w:pPr>
              <w:pStyle w:val="TableParagraph"/>
              <w:spacing w:line="202" w:lineRule="exact"/>
              <w:ind w:left="108"/>
              <w:rPr>
                <w:sz w:val="18"/>
              </w:rPr>
            </w:pPr>
            <w:r>
              <w:rPr>
                <w:sz w:val="18"/>
              </w:rPr>
              <w:t>1.1.2.2.1.4.4</w:t>
            </w:r>
          </w:p>
        </w:tc>
        <w:tc>
          <w:tcPr>
            <w:tcW w:w="2543" w:type="dxa"/>
          </w:tcPr>
          <w:p w:rsidR="00625A24" w:rsidRDefault="0015666D">
            <w:pPr>
              <w:pStyle w:val="TableParagraph"/>
              <w:spacing w:line="202" w:lineRule="exact"/>
              <w:ind w:left="106"/>
              <w:rPr>
                <w:sz w:val="18"/>
              </w:rPr>
            </w:pPr>
            <w:r>
              <w:rPr>
                <w:sz w:val="18"/>
              </w:rPr>
              <w:t>ВаулинаЮ.Е.,ДулиД.,</w:t>
            </w:r>
          </w:p>
          <w:p w:rsidR="00625A24" w:rsidRDefault="0015666D">
            <w:pPr>
              <w:pStyle w:val="TableParagraph"/>
              <w:spacing w:before="1" w:line="191" w:lineRule="exact"/>
              <w:ind w:left="106"/>
              <w:rPr>
                <w:sz w:val="18"/>
              </w:rPr>
            </w:pPr>
            <w:r>
              <w:rPr>
                <w:sz w:val="18"/>
              </w:rPr>
              <w:t>ПодолякоО.Е.идр.</w:t>
            </w:r>
          </w:p>
        </w:tc>
        <w:tc>
          <w:tcPr>
            <w:tcW w:w="2573" w:type="dxa"/>
          </w:tcPr>
          <w:p w:rsidR="00625A24" w:rsidRDefault="0015666D">
            <w:pPr>
              <w:pStyle w:val="TableParagraph"/>
              <w:spacing w:line="202" w:lineRule="exact"/>
              <w:ind w:left="107"/>
              <w:rPr>
                <w:sz w:val="18"/>
              </w:rPr>
            </w:pPr>
            <w:r>
              <w:rPr>
                <w:sz w:val="18"/>
              </w:rPr>
              <w:t>Английскийязык8кл.</w:t>
            </w:r>
          </w:p>
          <w:p w:rsidR="00625A24" w:rsidRDefault="0015666D">
            <w:pPr>
              <w:pStyle w:val="TableParagraph"/>
              <w:spacing w:before="1" w:line="191" w:lineRule="exact"/>
              <w:ind w:left="107"/>
              <w:rPr>
                <w:sz w:val="18"/>
              </w:rPr>
            </w:pPr>
            <w:r>
              <w:rPr>
                <w:sz w:val="18"/>
              </w:rPr>
              <w:t>Учебник.</w:t>
            </w:r>
          </w:p>
        </w:tc>
        <w:tc>
          <w:tcPr>
            <w:tcW w:w="859" w:type="dxa"/>
          </w:tcPr>
          <w:p w:rsidR="00625A24" w:rsidRDefault="0015666D">
            <w:pPr>
              <w:pStyle w:val="TableParagraph"/>
              <w:spacing w:line="202" w:lineRule="exact"/>
              <w:ind w:left="112"/>
              <w:rPr>
                <w:sz w:val="18"/>
              </w:rPr>
            </w:pPr>
            <w:r>
              <w:rPr>
                <w:sz w:val="18"/>
              </w:rPr>
              <w:t>31.08.26</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202" w:lineRule="exact"/>
              <w:ind w:left="108"/>
              <w:rPr>
                <w:sz w:val="18"/>
              </w:rPr>
            </w:pPr>
            <w:r>
              <w:rPr>
                <w:sz w:val="18"/>
              </w:rPr>
              <w:t>1.1.2.2.1.4.5</w:t>
            </w:r>
          </w:p>
        </w:tc>
        <w:tc>
          <w:tcPr>
            <w:tcW w:w="2543" w:type="dxa"/>
          </w:tcPr>
          <w:p w:rsidR="00625A24" w:rsidRDefault="0015666D">
            <w:pPr>
              <w:pStyle w:val="TableParagraph"/>
              <w:spacing w:line="202" w:lineRule="exact"/>
              <w:ind w:left="106"/>
              <w:rPr>
                <w:sz w:val="18"/>
              </w:rPr>
            </w:pPr>
            <w:r>
              <w:rPr>
                <w:sz w:val="18"/>
              </w:rPr>
              <w:t>ВаулинаЮ.Е.,ДулиД.,</w:t>
            </w:r>
          </w:p>
          <w:p w:rsidR="00625A24" w:rsidRDefault="0015666D">
            <w:pPr>
              <w:pStyle w:val="TableParagraph"/>
              <w:spacing w:line="191" w:lineRule="exact"/>
              <w:ind w:left="106"/>
              <w:rPr>
                <w:sz w:val="18"/>
              </w:rPr>
            </w:pPr>
            <w:r>
              <w:rPr>
                <w:sz w:val="18"/>
              </w:rPr>
              <w:t>ПодолякоО.Е.идр.</w:t>
            </w:r>
          </w:p>
        </w:tc>
        <w:tc>
          <w:tcPr>
            <w:tcW w:w="2573" w:type="dxa"/>
          </w:tcPr>
          <w:p w:rsidR="00625A24" w:rsidRDefault="0015666D">
            <w:pPr>
              <w:pStyle w:val="TableParagraph"/>
              <w:spacing w:line="202" w:lineRule="exact"/>
              <w:ind w:left="107"/>
              <w:rPr>
                <w:sz w:val="18"/>
              </w:rPr>
            </w:pPr>
            <w:r>
              <w:rPr>
                <w:sz w:val="18"/>
              </w:rPr>
              <w:t>Английскийязык9кл.</w:t>
            </w:r>
          </w:p>
          <w:p w:rsidR="00625A24" w:rsidRDefault="0015666D">
            <w:pPr>
              <w:pStyle w:val="TableParagraph"/>
              <w:spacing w:line="191" w:lineRule="exact"/>
              <w:ind w:left="107"/>
              <w:rPr>
                <w:sz w:val="18"/>
              </w:rPr>
            </w:pPr>
            <w:r>
              <w:rPr>
                <w:sz w:val="18"/>
              </w:rPr>
              <w:t>Учебник.</w:t>
            </w:r>
          </w:p>
        </w:tc>
        <w:tc>
          <w:tcPr>
            <w:tcW w:w="859" w:type="dxa"/>
          </w:tcPr>
          <w:p w:rsidR="00625A24" w:rsidRDefault="0015666D">
            <w:pPr>
              <w:pStyle w:val="TableParagraph"/>
              <w:spacing w:line="202" w:lineRule="exact"/>
              <w:ind w:left="112"/>
              <w:rPr>
                <w:sz w:val="18"/>
              </w:rPr>
            </w:pPr>
            <w:r>
              <w:rPr>
                <w:sz w:val="18"/>
              </w:rPr>
              <w:t>31.08.27</w:t>
            </w:r>
          </w:p>
        </w:tc>
        <w:tc>
          <w:tcPr>
            <w:tcW w:w="1430" w:type="dxa"/>
          </w:tcPr>
          <w:p w:rsidR="00625A24" w:rsidRDefault="0015666D">
            <w:pPr>
              <w:pStyle w:val="TableParagraph"/>
              <w:spacing w:line="202"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203" w:lineRule="exact"/>
              <w:ind w:left="108"/>
              <w:rPr>
                <w:sz w:val="18"/>
              </w:rPr>
            </w:pPr>
            <w:r>
              <w:rPr>
                <w:sz w:val="18"/>
              </w:rPr>
              <w:t>1.1.2.2.7.2.1</w:t>
            </w:r>
          </w:p>
        </w:tc>
        <w:tc>
          <w:tcPr>
            <w:tcW w:w="2543" w:type="dxa"/>
          </w:tcPr>
          <w:p w:rsidR="00625A24" w:rsidRDefault="0015666D">
            <w:pPr>
              <w:pStyle w:val="TableParagraph"/>
              <w:ind w:left="106" w:right="167"/>
              <w:rPr>
                <w:sz w:val="18"/>
              </w:rPr>
            </w:pPr>
            <w:r>
              <w:rPr>
                <w:sz w:val="18"/>
              </w:rPr>
              <w:t>Селиванова Н.А., ШашуринаА.Ю.</w:t>
            </w:r>
          </w:p>
        </w:tc>
        <w:tc>
          <w:tcPr>
            <w:tcW w:w="2573" w:type="dxa"/>
          </w:tcPr>
          <w:p w:rsidR="00625A24" w:rsidRDefault="0015666D">
            <w:pPr>
              <w:pStyle w:val="TableParagraph"/>
              <w:spacing w:line="203" w:lineRule="exact"/>
              <w:ind w:left="107"/>
              <w:rPr>
                <w:sz w:val="18"/>
              </w:rPr>
            </w:pPr>
            <w:r>
              <w:rPr>
                <w:sz w:val="18"/>
              </w:rPr>
              <w:t>Французскийязык.</w:t>
            </w:r>
          </w:p>
          <w:p w:rsidR="00625A24" w:rsidRDefault="0015666D">
            <w:pPr>
              <w:pStyle w:val="TableParagraph"/>
              <w:spacing w:line="208" w:lineRule="exact"/>
              <w:ind w:left="107" w:right="352"/>
              <w:rPr>
                <w:sz w:val="18"/>
              </w:rPr>
            </w:pPr>
            <w:r>
              <w:rPr>
                <w:sz w:val="18"/>
              </w:rPr>
              <w:t>Второй иностранный язык.Первыйгодобучения</w:t>
            </w:r>
          </w:p>
        </w:tc>
        <w:tc>
          <w:tcPr>
            <w:tcW w:w="859" w:type="dxa"/>
          </w:tcPr>
          <w:p w:rsidR="00625A24" w:rsidRDefault="0015666D">
            <w:pPr>
              <w:pStyle w:val="TableParagraph"/>
              <w:spacing w:line="203" w:lineRule="exact"/>
              <w:ind w:left="112"/>
              <w:rPr>
                <w:sz w:val="18"/>
              </w:rPr>
            </w:pPr>
            <w:r>
              <w:rPr>
                <w:sz w:val="18"/>
              </w:rPr>
              <w:t>31.08.23</w:t>
            </w:r>
          </w:p>
        </w:tc>
        <w:tc>
          <w:tcPr>
            <w:tcW w:w="1430" w:type="dxa"/>
          </w:tcPr>
          <w:p w:rsidR="00625A24" w:rsidRDefault="0015666D">
            <w:pPr>
              <w:pStyle w:val="TableParagraph"/>
              <w:spacing w:line="203" w:lineRule="exact"/>
              <w:ind w:left="106"/>
              <w:rPr>
                <w:sz w:val="18"/>
              </w:rPr>
            </w:pPr>
            <w:r>
              <w:rPr>
                <w:sz w:val="18"/>
              </w:rPr>
              <w:t>Просвещение</w:t>
            </w:r>
          </w:p>
        </w:tc>
      </w:tr>
      <w:tr w:rsidR="00625A24">
        <w:trPr>
          <w:trHeight w:val="608"/>
        </w:trPr>
        <w:tc>
          <w:tcPr>
            <w:tcW w:w="1139" w:type="dxa"/>
          </w:tcPr>
          <w:p w:rsidR="00625A24" w:rsidRDefault="0015666D">
            <w:pPr>
              <w:pStyle w:val="TableParagraph"/>
              <w:spacing w:line="202" w:lineRule="exact"/>
              <w:ind w:left="108"/>
              <w:rPr>
                <w:sz w:val="18"/>
              </w:rPr>
            </w:pPr>
            <w:r>
              <w:rPr>
                <w:sz w:val="18"/>
              </w:rPr>
              <w:t>1.1.2.2.7.2.2</w:t>
            </w:r>
          </w:p>
        </w:tc>
        <w:tc>
          <w:tcPr>
            <w:tcW w:w="2543" w:type="dxa"/>
          </w:tcPr>
          <w:p w:rsidR="00625A24" w:rsidRDefault="0015666D">
            <w:pPr>
              <w:pStyle w:val="TableParagraph"/>
              <w:ind w:left="106" w:right="167"/>
              <w:rPr>
                <w:sz w:val="18"/>
              </w:rPr>
            </w:pPr>
            <w:r>
              <w:rPr>
                <w:sz w:val="18"/>
              </w:rPr>
              <w:t>Селиванова Н.А., ШашуринаА.Ю.</w:t>
            </w:r>
          </w:p>
        </w:tc>
        <w:tc>
          <w:tcPr>
            <w:tcW w:w="2573" w:type="dxa"/>
          </w:tcPr>
          <w:p w:rsidR="00625A24" w:rsidRDefault="0015666D">
            <w:pPr>
              <w:pStyle w:val="TableParagraph"/>
              <w:spacing w:line="202" w:lineRule="exact"/>
              <w:ind w:left="107"/>
              <w:rPr>
                <w:sz w:val="18"/>
              </w:rPr>
            </w:pPr>
            <w:r>
              <w:rPr>
                <w:sz w:val="18"/>
              </w:rPr>
              <w:t>Французскийязык.</w:t>
            </w:r>
          </w:p>
        </w:tc>
        <w:tc>
          <w:tcPr>
            <w:tcW w:w="859" w:type="dxa"/>
          </w:tcPr>
          <w:p w:rsidR="00625A24" w:rsidRDefault="0015666D">
            <w:pPr>
              <w:pStyle w:val="TableParagraph"/>
              <w:spacing w:line="202" w:lineRule="exact"/>
              <w:ind w:left="112"/>
              <w:rPr>
                <w:sz w:val="18"/>
              </w:rPr>
            </w:pPr>
            <w:r>
              <w:rPr>
                <w:sz w:val="18"/>
              </w:rPr>
              <w:t>31.08.25</w:t>
            </w:r>
          </w:p>
        </w:tc>
        <w:tc>
          <w:tcPr>
            <w:tcW w:w="1430" w:type="dxa"/>
          </w:tcPr>
          <w:p w:rsidR="00625A24" w:rsidRDefault="0015666D">
            <w:pPr>
              <w:pStyle w:val="TableParagraph"/>
              <w:spacing w:line="202" w:lineRule="exact"/>
              <w:ind w:left="106"/>
              <w:rPr>
                <w:sz w:val="18"/>
              </w:rPr>
            </w:pPr>
            <w:r>
              <w:rPr>
                <w:sz w:val="18"/>
              </w:rPr>
              <w:t>Просвещение</w:t>
            </w:r>
          </w:p>
        </w:tc>
      </w:tr>
    </w:tbl>
    <w:p w:rsidR="00625A24" w:rsidRDefault="00625A24">
      <w:pPr>
        <w:spacing w:line="202" w:lineRule="exact"/>
        <w:rPr>
          <w:sz w:val="18"/>
        </w:rPr>
        <w:sectPr w:rsidR="00625A24">
          <w:type w:val="continuous"/>
          <w:pgSz w:w="11910" w:h="16840"/>
          <w:pgMar w:top="1020" w:right="380" w:bottom="280" w:left="880" w:header="720" w:footer="720" w:gutter="0"/>
          <w:cols w:space="720"/>
        </w:sect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9"/>
        <w:gridCol w:w="2543"/>
        <w:gridCol w:w="2573"/>
        <w:gridCol w:w="859"/>
        <w:gridCol w:w="1430"/>
      </w:tblGrid>
      <w:tr w:rsidR="00625A24">
        <w:trPr>
          <w:trHeight w:val="621"/>
        </w:trPr>
        <w:tc>
          <w:tcPr>
            <w:tcW w:w="1139" w:type="dxa"/>
          </w:tcPr>
          <w:p w:rsidR="00625A24" w:rsidRDefault="00625A24">
            <w:pPr>
              <w:pStyle w:val="TableParagraph"/>
              <w:rPr>
                <w:sz w:val="18"/>
              </w:rPr>
            </w:pPr>
          </w:p>
        </w:tc>
        <w:tc>
          <w:tcPr>
            <w:tcW w:w="2543" w:type="dxa"/>
          </w:tcPr>
          <w:p w:rsidR="00625A24" w:rsidRDefault="00625A24">
            <w:pPr>
              <w:pStyle w:val="TableParagraph"/>
              <w:rPr>
                <w:sz w:val="18"/>
              </w:rPr>
            </w:pPr>
          </w:p>
        </w:tc>
        <w:tc>
          <w:tcPr>
            <w:tcW w:w="2573" w:type="dxa"/>
          </w:tcPr>
          <w:p w:rsidR="00625A24" w:rsidRDefault="0015666D">
            <w:pPr>
              <w:pStyle w:val="TableParagraph"/>
              <w:spacing w:line="198" w:lineRule="exact"/>
              <w:ind w:left="107"/>
              <w:rPr>
                <w:sz w:val="18"/>
              </w:rPr>
            </w:pPr>
            <w:r>
              <w:rPr>
                <w:sz w:val="18"/>
              </w:rPr>
              <w:t>Второйиностранныйязык.</w:t>
            </w:r>
          </w:p>
          <w:p w:rsidR="00625A24" w:rsidRDefault="0015666D">
            <w:pPr>
              <w:pStyle w:val="TableParagraph"/>
              <w:spacing w:line="206" w:lineRule="exact"/>
              <w:ind w:left="107" w:right="743"/>
              <w:rPr>
                <w:sz w:val="18"/>
              </w:rPr>
            </w:pPr>
            <w:r>
              <w:rPr>
                <w:sz w:val="18"/>
              </w:rPr>
              <w:t>Второй и третий годыобучения</w:t>
            </w:r>
          </w:p>
        </w:tc>
        <w:tc>
          <w:tcPr>
            <w:tcW w:w="859" w:type="dxa"/>
          </w:tcPr>
          <w:p w:rsidR="00625A24" w:rsidRDefault="00625A24">
            <w:pPr>
              <w:pStyle w:val="TableParagraph"/>
              <w:rPr>
                <w:sz w:val="18"/>
              </w:rPr>
            </w:pPr>
          </w:p>
        </w:tc>
        <w:tc>
          <w:tcPr>
            <w:tcW w:w="1430" w:type="dxa"/>
          </w:tcPr>
          <w:p w:rsidR="00625A24" w:rsidRDefault="00625A24">
            <w:pPr>
              <w:pStyle w:val="TableParagraph"/>
              <w:rPr>
                <w:sz w:val="18"/>
              </w:rPr>
            </w:pPr>
          </w:p>
        </w:tc>
      </w:tr>
      <w:tr w:rsidR="00625A24">
        <w:trPr>
          <w:trHeight w:val="621"/>
        </w:trPr>
        <w:tc>
          <w:tcPr>
            <w:tcW w:w="1139" w:type="dxa"/>
          </w:tcPr>
          <w:p w:rsidR="00625A24" w:rsidRDefault="0015666D">
            <w:pPr>
              <w:pStyle w:val="TableParagraph"/>
              <w:spacing w:line="198" w:lineRule="exact"/>
              <w:ind w:left="108"/>
              <w:rPr>
                <w:sz w:val="18"/>
              </w:rPr>
            </w:pPr>
            <w:r>
              <w:rPr>
                <w:w w:val="99"/>
                <w:sz w:val="18"/>
              </w:rPr>
              <w:t>-</w:t>
            </w:r>
          </w:p>
        </w:tc>
        <w:tc>
          <w:tcPr>
            <w:tcW w:w="2543" w:type="dxa"/>
          </w:tcPr>
          <w:p w:rsidR="00625A24" w:rsidRDefault="0015666D">
            <w:pPr>
              <w:pStyle w:val="TableParagraph"/>
              <w:ind w:left="106" w:right="167"/>
              <w:rPr>
                <w:sz w:val="18"/>
              </w:rPr>
            </w:pPr>
            <w:r>
              <w:rPr>
                <w:sz w:val="18"/>
              </w:rPr>
              <w:t>Селиванова Н.А., ШашуринаА.Ю.</w:t>
            </w:r>
          </w:p>
        </w:tc>
        <w:tc>
          <w:tcPr>
            <w:tcW w:w="2573" w:type="dxa"/>
          </w:tcPr>
          <w:p w:rsidR="00625A24" w:rsidRDefault="0015666D">
            <w:pPr>
              <w:pStyle w:val="TableParagraph"/>
              <w:spacing w:line="198" w:lineRule="exact"/>
              <w:ind w:left="107"/>
              <w:rPr>
                <w:sz w:val="18"/>
              </w:rPr>
            </w:pPr>
            <w:r>
              <w:rPr>
                <w:sz w:val="18"/>
              </w:rPr>
              <w:t>Французскийязык.Второй</w:t>
            </w:r>
          </w:p>
          <w:p w:rsidR="00625A24" w:rsidRDefault="0015666D">
            <w:pPr>
              <w:pStyle w:val="TableParagraph"/>
              <w:spacing w:line="206" w:lineRule="exact"/>
              <w:ind w:left="107" w:right="245"/>
              <w:rPr>
                <w:sz w:val="18"/>
              </w:rPr>
            </w:pPr>
            <w:r>
              <w:rPr>
                <w:sz w:val="18"/>
              </w:rPr>
              <w:t>иностранный язык. Сборникупражнений.8-9классы</w:t>
            </w:r>
          </w:p>
        </w:tc>
        <w:tc>
          <w:tcPr>
            <w:tcW w:w="859" w:type="dxa"/>
          </w:tcPr>
          <w:p w:rsidR="00625A24" w:rsidRDefault="0015666D">
            <w:pPr>
              <w:pStyle w:val="TableParagraph"/>
              <w:spacing w:line="198" w:lineRule="exact"/>
              <w:ind w:left="6"/>
              <w:jc w:val="center"/>
              <w:rPr>
                <w:sz w:val="18"/>
              </w:rPr>
            </w:pPr>
            <w:r>
              <w:rPr>
                <w:w w:val="99"/>
                <w:sz w:val="18"/>
              </w:rPr>
              <w:t>-</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199" w:lineRule="exact"/>
              <w:ind w:left="108"/>
              <w:rPr>
                <w:sz w:val="18"/>
              </w:rPr>
            </w:pPr>
            <w:r>
              <w:rPr>
                <w:sz w:val="18"/>
              </w:rPr>
              <w:t>1.1.2.4.1.1.1</w:t>
            </w:r>
          </w:p>
        </w:tc>
        <w:tc>
          <w:tcPr>
            <w:tcW w:w="2543" w:type="dxa"/>
          </w:tcPr>
          <w:p w:rsidR="00625A24" w:rsidRDefault="0015666D">
            <w:pPr>
              <w:pStyle w:val="TableParagraph"/>
              <w:ind w:left="106" w:right="223"/>
              <w:rPr>
                <w:sz w:val="18"/>
              </w:rPr>
            </w:pPr>
            <w:r>
              <w:rPr>
                <w:sz w:val="18"/>
              </w:rPr>
              <w:t>Виленкин Н.Я., Жохов В.И.,ЧесноковА.С.идругие</w:t>
            </w:r>
          </w:p>
        </w:tc>
        <w:tc>
          <w:tcPr>
            <w:tcW w:w="2573" w:type="dxa"/>
          </w:tcPr>
          <w:p w:rsidR="00625A24" w:rsidRDefault="0015666D">
            <w:pPr>
              <w:pStyle w:val="TableParagraph"/>
              <w:spacing w:line="199" w:lineRule="exact"/>
              <w:ind w:left="107"/>
              <w:rPr>
                <w:sz w:val="18"/>
              </w:rPr>
            </w:pPr>
            <w:r>
              <w:rPr>
                <w:sz w:val="18"/>
              </w:rPr>
              <w:t>Математика:5-йкласс:</w:t>
            </w:r>
          </w:p>
          <w:p w:rsidR="00625A24" w:rsidRDefault="0015666D">
            <w:pPr>
              <w:pStyle w:val="TableParagraph"/>
              <w:spacing w:line="208" w:lineRule="exact"/>
              <w:ind w:left="107" w:right="105"/>
              <w:rPr>
                <w:sz w:val="18"/>
              </w:rPr>
            </w:pPr>
            <w:r>
              <w:rPr>
                <w:sz w:val="18"/>
              </w:rPr>
              <w:t>базовый уровень, учебник: в 2частях</w:t>
            </w:r>
          </w:p>
        </w:tc>
        <w:tc>
          <w:tcPr>
            <w:tcW w:w="859" w:type="dxa"/>
          </w:tcPr>
          <w:p w:rsidR="00625A24" w:rsidRDefault="0015666D">
            <w:pPr>
              <w:pStyle w:val="TableParagraph"/>
              <w:spacing w:line="199" w:lineRule="exact"/>
              <w:ind w:left="74" w:right="67"/>
              <w:jc w:val="center"/>
              <w:rPr>
                <w:sz w:val="18"/>
              </w:rPr>
            </w:pPr>
            <w:r>
              <w:rPr>
                <w:sz w:val="18"/>
              </w:rPr>
              <w:t>29.04.27</w:t>
            </w:r>
          </w:p>
        </w:tc>
        <w:tc>
          <w:tcPr>
            <w:tcW w:w="1430" w:type="dxa"/>
          </w:tcPr>
          <w:p w:rsidR="00625A24" w:rsidRDefault="0015666D">
            <w:pPr>
              <w:pStyle w:val="TableParagraph"/>
              <w:spacing w:line="199"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199" w:lineRule="exact"/>
              <w:ind w:left="108"/>
              <w:rPr>
                <w:sz w:val="18"/>
              </w:rPr>
            </w:pPr>
            <w:r>
              <w:rPr>
                <w:sz w:val="18"/>
              </w:rPr>
              <w:t>1.1.2.4.1.2.2</w:t>
            </w:r>
          </w:p>
        </w:tc>
        <w:tc>
          <w:tcPr>
            <w:tcW w:w="2543" w:type="dxa"/>
          </w:tcPr>
          <w:p w:rsidR="00625A24" w:rsidRDefault="0015666D">
            <w:pPr>
              <w:pStyle w:val="TableParagraph"/>
              <w:ind w:left="106" w:right="223"/>
              <w:rPr>
                <w:sz w:val="18"/>
              </w:rPr>
            </w:pPr>
            <w:r>
              <w:rPr>
                <w:sz w:val="18"/>
              </w:rPr>
              <w:t>Виленкин Н.Я., Жохов В.И.,ЧесноковА.С.,Шварцбурд</w:t>
            </w:r>
          </w:p>
          <w:p w:rsidR="00625A24" w:rsidRDefault="0015666D">
            <w:pPr>
              <w:pStyle w:val="TableParagraph"/>
              <w:spacing w:line="195" w:lineRule="exact"/>
              <w:ind w:left="106"/>
              <w:rPr>
                <w:sz w:val="18"/>
              </w:rPr>
            </w:pPr>
            <w:r>
              <w:rPr>
                <w:sz w:val="18"/>
              </w:rPr>
              <w:t>С.И.</w:t>
            </w:r>
          </w:p>
        </w:tc>
        <w:tc>
          <w:tcPr>
            <w:tcW w:w="2573" w:type="dxa"/>
          </w:tcPr>
          <w:p w:rsidR="00625A24" w:rsidRDefault="0015666D">
            <w:pPr>
              <w:pStyle w:val="TableParagraph"/>
              <w:spacing w:line="199" w:lineRule="exact"/>
              <w:ind w:left="107"/>
              <w:rPr>
                <w:sz w:val="18"/>
              </w:rPr>
            </w:pPr>
            <w:r>
              <w:rPr>
                <w:sz w:val="18"/>
              </w:rPr>
              <w:t>Математика(в 2частях)</w:t>
            </w:r>
          </w:p>
        </w:tc>
        <w:tc>
          <w:tcPr>
            <w:tcW w:w="859" w:type="dxa"/>
          </w:tcPr>
          <w:p w:rsidR="00625A24" w:rsidRDefault="0015666D">
            <w:pPr>
              <w:pStyle w:val="TableParagraph"/>
              <w:spacing w:line="199" w:lineRule="exact"/>
              <w:ind w:left="74" w:right="67"/>
              <w:jc w:val="center"/>
              <w:rPr>
                <w:sz w:val="18"/>
              </w:rPr>
            </w:pPr>
            <w:r>
              <w:rPr>
                <w:sz w:val="18"/>
              </w:rPr>
              <w:t>31.08.24</w:t>
            </w:r>
          </w:p>
        </w:tc>
        <w:tc>
          <w:tcPr>
            <w:tcW w:w="1430" w:type="dxa"/>
          </w:tcPr>
          <w:p w:rsidR="00625A24" w:rsidRDefault="0015666D">
            <w:pPr>
              <w:pStyle w:val="TableParagraph"/>
              <w:spacing w:line="199" w:lineRule="exact"/>
              <w:ind w:left="106"/>
              <w:rPr>
                <w:sz w:val="18"/>
              </w:rPr>
            </w:pPr>
            <w:r>
              <w:rPr>
                <w:sz w:val="18"/>
              </w:rPr>
              <w:t>Мнемозина</w:t>
            </w:r>
          </w:p>
        </w:tc>
      </w:tr>
      <w:tr w:rsidR="00625A24">
        <w:trPr>
          <w:trHeight w:val="621"/>
        </w:trPr>
        <w:tc>
          <w:tcPr>
            <w:tcW w:w="1139" w:type="dxa"/>
          </w:tcPr>
          <w:p w:rsidR="00625A24" w:rsidRDefault="0015666D">
            <w:pPr>
              <w:pStyle w:val="TableParagraph"/>
              <w:spacing w:line="198" w:lineRule="exact"/>
              <w:ind w:left="108"/>
              <w:rPr>
                <w:sz w:val="18"/>
              </w:rPr>
            </w:pPr>
            <w:r>
              <w:rPr>
                <w:sz w:val="18"/>
              </w:rPr>
              <w:t>1.1.2.4.1.1.3</w:t>
            </w:r>
          </w:p>
        </w:tc>
        <w:tc>
          <w:tcPr>
            <w:tcW w:w="2543" w:type="dxa"/>
          </w:tcPr>
          <w:p w:rsidR="00625A24" w:rsidRDefault="0015666D">
            <w:pPr>
              <w:pStyle w:val="TableParagraph"/>
              <w:spacing w:line="198" w:lineRule="exact"/>
              <w:ind w:left="106"/>
              <w:rPr>
                <w:sz w:val="18"/>
              </w:rPr>
            </w:pPr>
            <w:r>
              <w:rPr>
                <w:sz w:val="18"/>
              </w:rPr>
              <w:t>МакарычевЮ.Н.,Миндюк</w:t>
            </w:r>
          </w:p>
          <w:p w:rsidR="00625A24" w:rsidRDefault="0015666D">
            <w:pPr>
              <w:pStyle w:val="TableParagraph"/>
              <w:spacing w:line="206" w:lineRule="exact"/>
              <w:ind w:left="106" w:right="289"/>
              <w:rPr>
                <w:sz w:val="18"/>
              </w:rPr>
            </w:pPr>
            <w:r>
              <w:rPr>
                <w:sz w:val="18"/>
              </w:rPr>
              <w:t>Н.Г., Нешков К.И. и другиеподред.ТеляковскогоС.А.</w:t>
            </w:r>
          </w:p>
        </w:tc>
        <w:tc>
          <w:tcPr>
            <w:tcW w:w="2573" w:type="dxa"/>
          </w:tcPr>
          <w:p w:rsidR="00625A24" w:rsidRDefault="0015666D">
            <w:pPr>
              <w:pStyle w:val="TableParagraph"/>
              <w:spacing w:line="198" w:lineRule="exact"/>
              <w:ind w:left="107"/>
              <w:rPr>
                <w:sz w:val="18"/>
              </w:rPr>
            </w:pPr>
            <w:r>
              <w:rPr>
                <w:sz w:val="18"/>
              </w:rPr>
              <w:t>Математика.Алгебра:7-й</w:t>
            </w:r>
          </w:p>
          <w:p w:rsidR="00625A24" w:rsidRDefault="0015666D">
            <w:pPr>
              <w:pStyle w:val="TableParagraph"/>
              <w:spacing w:line="206" w:lineRule="exact"/>
              <w:ind w:left="107" w:right="595"/>
              <w:rPr>
                <w:sz w:val="18"/>
              </w:rPr>
            </w:pPr>
            <w:r>
              <w:rPr>
                <w:sz w:val="18"/>
              </w:rPr>
              <w:t>класс:базовыйуровень:учебник</w:t>
            </w:r>
          </w:p>
        </w:tc>
        <w:tc>
          <w:tcPr>
            <w:tcW w:w="859" w:type="dxa"/>
          </w:tcPr>
          <w:p w:rsidR="00625A24" w:rsidRDefault="0015666D">
            <w:pPr>
              <w:pStyle w:val="TableParagraph"/>
              <w:spacing w:line="198" w:lineRule="exact"/>
              <w:ind w:left="74" w:right="67"/>
              <w:jc w:val="center"/>
              <w:rPr>
                <w:sz w:val="18"/>
              </w:rPr>
            </w:pPr>
            <w:r>
              <w:rPr>
                <w:sz w:val="18"/>
              </w:rPr>
              <w:t>29.04.27</w:t>
            </w:r>
          </w:p>
        </w:tc>
        <w:tc>
          <w:tcPr>
            <w:tcW w:w="1430" w:type="dxa"/>
          </w:tcPr>
          <w:p w:rsidR="00625A24" w:rsidRDefault="0015666D">
            <w:pPr>
              <w:pStyle w:val="TableParagraph"/>
              <w:spacing w:line="198" w:lineRule="exact"/>
              <w:ind w:left="106"/>
              <w:rPr>
                <w:sz w:val="18"/>
              </w:rPr>
            </w:pPr>
            <w:r>
              <w:rPr>
                <w:sz w:val="18"/>
              </w:rPr>
              <w:t>Мнемозина</w:t>
            </w:r>
          </w:p>
        </w:tc>
      </w:tr>
      <w:tr w:rsidR="00625A24">
        <w:trPr>
          <w:trHeight w:val="205"/>
        </w:trPr>
        <w:tc>
          <w:tcPr>
            <w:tcW w:w="1139" w:type="dxa"/>
          </w:tcPr>
          <w:p w:rsidR="00625A24" w:rsidRDefault="0015666D">
            <w:pPr>
              <w:pStyle w:val="TableParagraph"/>
              <w:spacing w:line="186" w:lineRule="exact"/>
              <w:ind w:left="108"/>
              <w:rPr>
                <w:sz w:val="18"/>
              </w:rPr>
            </w:pPr>
            <w:r>
              <w:rPr>
                <w:sz w:val="18"/>
              </w:rPr>
              <w:t>1.1.2.4.2.8.2</w:t>
            </w:r>
          </w:p>
        </w:tc>
        <w:tc>
          <w:tcPr>
            <w:tcW w:w="2543" w:type="dxa"/>
          </w:tcPr>
          <w:p w:rsidR="00625A24" w:rsidRDefault="0015666D">
            <w:pPr>
              <w:pStyle w:val="TableParagraph"/>
              <w:spacing w:line="186" w:lineRule="exact"/>
              <w:ind w:left="106"/>
              <w:rPr>
                <w:sz w:val="18"/>
              </w:rPr>
            </w:pPr>
            <w:r>
              <w:rPr>
                <w:sz w:val="18"/>
              </w:rPr>
              <w:t>МордковичА.Г.и.др.</w:t>
            </w:r>
          </w:p>
        </w:tc>
        <w:tc>
          <w:tcPr>
            <w:tcW w:w="2573" w:type="dxa"/>
          </w:tcPr>
          <w:p w:rsidR="00625A24" w:rsidRDefault="0015666D">
            <w:pPr>
              <w:pStyle w:val="TableParagraph"/>
              <w:spacing w:line="186" w:lineRule="exact"/>
              <w:ind w:left="107"/>
              <w:rPr>
                <w:sz w:val="18"/>
              </w:rPr>
            </w:pPr>
            <w:r>
              <w:rPr>
                <w:sz w:val="18"/>
              </w:rPr>
              <w:t>Алгебра8кл.(в2 частях)</w:t>
            </w:r>
          </w:p>
        </w:tc>
        <w:tc>
          <w:tcPr>
            <w:tcW w:w="859" w:type="dxa"/>
          </w:tcPr>
          <w:p w:rsidR="00625A24" w:rsidRDefault="0015666D">
            <w:pPr>
              <w:pStyle w:val="TableParagraph"/>
              <w:spacing w:line="186" w:lineRule="exact"/>
              <w:ind w:left="74" w:right="67"/>
              <w:jc w:val="center"/>
              <w:rPr>
                <w:sz w:val="18"/>
              </w:rPr>
            </w:pPr>
            <w:r>
              <w:rPr>
                <w:sz w:val="18"/>
              </w:rPr>
              <w:t>31.08.24</w:t>
            </w:r>
          </w:p>
        </w:tc>
        <w:tc>
          <w:tcPr>
            <w:tcW w:w="1430" w:type="dxa"/>
          </w:tcPr>
          <w:p w:rsidR="00625A24" w:rsidRDefault="0015666D">
            <w:pPr>
              <w:pStyle w:val="TableParagraph"/>
              <w:spacing w:line="186" w:lineRule="exact"/>
              <w:ind w:left="106"/>
              <w:rPr>
                <w:sz w:val="18"/>
              </w:rPr>
            </w:pPr>
            <w:r>
              <w:rPr>
                <w:sz w:val="18"/>
              </w:rPr>
              <w:t>Мнемозина</w:t>
            </w:r>
          </w:p>
        </w:tc>
      </w:tr>
      <w:tr w:rsidR="00625A24">
        <w:trPr>
          <w:trHeight w:val="207"/>
        </w:trPr>
        <w:tc>
          <w:tcPr>
            <w:tcW w:w="1139" w:type="dxa"/>
          </w:tcPr>
          <w:p w:rsidR="00625A24" w:rsidRDefault="0015666D">
            <w:pPr>
              <w:pStyle w:val="TableParagraph"/>
              <w:spacing w:line="187" w:lineRule="exact"/>
              <w:ind w:left="108"/>
              <w:rPr>
                <w:sz w:val="18"/>
              </w:rPr>
            </w:pPr>
            <w:r>
              <w:rPr>
                <w:sz w:val="18"/>
              </w:rPr>
              <w:t>1.1.2.4.2.8.3</w:t>
            </w:r>
          </w:p>
        </w:tc>
        <w:tc>
          <w:tcPr>
            <w:tcW w:w="2543" w:type="dxa"/>
          </w:tcPr>
          <w:p w:rsidR="00625A24" w:rsidRDefault="0015666D">
            <w:pPr>
              <w:pStyle w:val="TableParagraph"/>
              <w:spacing w:line="187" w:lineRule="exact"/>
              <w:ind w:left="106"/>
              <w:rPr>
                <w:sz w:val="18"/>
              </w:rPr>
            </w:pPr>
            <w:r>
              <w:rPr>
                <w:sz w:val="18"/>
              </w:rPr>
              <w:t>МордковичА.Г.идр.</w:t>
            </w:r>
          </w:p>
        </w:tc>
        <w:tc>
          <w:tcPr>
            <w:tcW w:w="2573" w:type="dxa"/>
          </w:tcPr>
          <w:p w:rsidR="00625A24" w:rsidRDefault="0015666D">
            <w:pPr>
              <w:pStyle w:val="TableParagraph"/>
              <w:spacing w:line="187" w:lineRule="exact"/>
              <w:ind w:left="107"/>
              <w:rPr>
                <w:sz w:val="18"/>
              </w:rPr>
            </w:pPr>
            <w:r>
              <w:rPr>
                <w:sz w:val="18"/>
              </w:rPr>
              <w:t>Алгебра9кл.(в2 частях)</w:t>
            </w:r>
          </w:p>
        </w:tc>
        <w:tc>
          <w:tcPr>
            <w:tcW w:w="859" w:type="dxa"/>
          </w:tcPr>
          <w:p w:rsidR="00625A24" w:rsidRDefault="0015666D">
            <w:pPr>
              <w:pStyle w:val="TableParagraph"/>
              <w:spacing w:line="187" w:lineRule="exact"/>
              <w:ind w:left="74" w:right="67"/>
              <w:jc w:val="center"/>
              <w:rPr>
                <w:sz w:val="18"/>
              </w:rPr>
            </w:pPr>
            <w:r>
              <w:rPr>
                <w:sz w:val="18"/>
              </w:rPr>
              <w:t>31.08.25</w:t>
            </w:r>
          </w:p>
        </w:tc>
        <w:tc>
          <w:tcPr>
            <w:tcW w:w="1430" w:type="dxa"/>
          </w:tcPr>
          <w:p w:rsidR="00625A24" w:rsidRDefault="0015666D">
            <w:pPr>
              <w:pStyle w:val="TableParagraph"/>
              <w:spacing w:line="187" w:lineRule="exact"/>
              <w:ind w:left="106"/>
              <w:rPr>
                <w:sz w:val="18"/>
              </w:rPr>
            </w:pPr>
            <w:r>
              <w:rPr>
                <w:sz w:val="18"/>
              </w:rPr>
              <w:t>Мнемозина</w:t>
            </w:r>
          </w:p>
        </w:tc>
      </w:tr>
      <w:tr w:rsidR="00625A24">
        <w:trPr>
          <w:trHeight w:val="621"/>
        </w:trPr>
        <w:tc>
          <w:tcPr>
            <w:tcW w:w="1139" w:type="dxa"/>
          </w:tcPr>
          <w:p w:rsidR="00625A24" w:rsidRDefault="0015666D">
            <w:pPr>
              <w:pStyle w:val="TableParagraph"/>
              <w:spacing w:line="198" w:lineRule="exact"/>
              <w:ind w:left="108"/>
              <w:rPr>
                <w:sz w:val="18"/>
              </w:rPr>
            </w:pPr>
            <w:r>
              <w:rPr>
                <w:sz w:val="18"/>
              </w:rPr>
              <w:t>1.1.2.4.1.2.1</w:t>
            </w:r>
          </w:p>
        </w:tc>
        <w:tc>
          <w:tcPr>
            <w:tcW w:w="2543" w:type="dxa"/>
          </w:tcPr>
          <w:p w:rsidR="00625A24" w:rsidRDefault="0015666D">
            <w:pPr>
              <w:pStyle w:val="TableParagraph"/>
              <w:ind w:left="106" w:right="178"/>
              <w:rPr>
                <w:sz w:val="18"/>
              </w:rPr>
            </w:pPr>
            <w:r>
              <w:rPr>
                <w:sz w:val="18"/>
              </w:rPr>
              <w:t>АтанасянЛ.С.,БутузовВ.Ф.,КадомцевС.Б.идругие</w:t>
            </w:r>
          </w:p>
        </w:tc>
        <w:tc>
          <w:tcPr>
            <w:tcW w:w="2573" w:type="dxa"/>
          </w:tcPr>
          <w:p w:rsidR="00625A24" w:rsidRDefault="0015666D">
            <w:pPr>
              <w:pStyle w:val="TableParagraph"/>
              <w:ind w:left="107" w:right="121"/>
              <w:rPr>
                <w:sz w:val="18"/>
              </w:rPr>
            </w:pPr>
            <w:r>
              <w:rPr>
                <w:sz w:val="18"/>
              </w:rPr>
              <w:t>Математика. Геометрия: 7-9-еклассы:базовыйуровень:</w:t>
            </w:r>
          </w:p>
          <w:p w:rsidR="00625A24" w:rsidRDefault="0015666D">
            <w:pPr>
              <w:pStyle w:val="TableParagraph"/>
              <w:spacing w:line="197" w:lineRule="exact"/>
              <w:ind w:left="107"/>
              <w:rPr>
                <w:sz w:val="18"/>
              </w:rPr>
            </w:pPr>
            <w:r>
              <w:rPr>
                <w:sz w:val="18"/>
              </w:rPr>
              <w:t>учебник</w:t>
            </w:r>
          </w:p>
        </w:tc>
        <w:tc>
          <w:tcPr>
            <w:tcW w:w="859" w:type="dxa"/>
          </w:tcPr>
          <w:p w:rsidR="00625A24" w:rsidRDefault="0015666D">
            <w:pPr>
              <w:pStyle w:val="TableParagraph"/>
              <w:spacing w:line="198" w:lineRule="exact"/>
              <w:ind w:left="74" w:right="67"/>
              <w:jc w:val="center"/>
              <w:rPr>
                <w:sz w:val="18"/>
              </w:rPr>
            </w:pPr>
            <w:r>
              <w:rPr>
                <w:sz w:val="18"/>
              </w:rPr>
              <w:t>29.04.27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8" w:lineRule="exact"/>
              <w:ind w:left="108"/>
              <w:rPr>
                <w:sz w:val="18"/>
              </w:rPr>
            </w:pPr>
            <w:r>
              <w:rPr>
                <w:sz w:val="18"/>
              </w:rPr>
              <w:t>1.1.2.4.3.1.1</w:t>
            </w:r>
          </w:p>
        </w:tc>
        <w:tc>
          <w:tcPr>
            <w:tcW w:w="2543" w:type="dxa"/>
          </w:tcPr>
          <w:p w:rsidR="00625A24" w:rsidRDefault="0015666D">
            <w:pPr>
              <w:pStyle w:val="TableParagraph"/>
              <w:spacing w:line="198" w:lineRule="exact"/>
              <w:ind w:left="106"/>
              <w:rPr>
                <w:sz w:val="18"/>
              </w:rPr>
            </w:pPr>
            <w:r>
              <w:rPr>
                <w:sz w:val="18"/>
              </w:rPr>
              <w:t>АтанасянЛ.С.,БутузовВ.Ф.,</w:t>
            </w:r>
          </w:p>
          <w:p w:rsidR="00625A24" w:rsidRDefault="0015666D">
            <w:pPr>
              <w:pStyle w:val="TableParagraph"/>
              <w:spacing w:line="195" w:lineRule="exact"/>
              <w:ind w:left="106"/>
              <w:rPr>
                <w:sz w:val="18"/>
              </w:rPr>
            </w:pPr>
            <w:r>
              <w:rPr>
                <w:sz w:val="18"/>
              </w:rPr>
              <w:t>КадомцевС.Б.идр.</w:t>
            </w:r>
          </w:p>
        </w:tc>
        <w:tc>
          <w:tcPr>
            <w:tcW w:w="2573" w:type="dxa"/>
          </w:tcPr>
          <w:p w:rsidR="00625A24" w:rsidRDefault="0015666D">
            <w:pPr>
              <w:pStyle w:val="TableParagraph"/>
              <w:spacing w:line="198" w:lineRule="exact"/>
              <w:ind w:left="107"/>
              <w:rPr>
                <w:sz w:val="18"/>
              </w:rPr>
            </w:pPr>
            <w:r>
              <w:rPr>
                <w:sz w:val="18"/>
              </w:rPr>
              <w:t>Геометрия</w:t>
            </w:r>
          </w:p>
        </w:tc>
        <w:tc>
          <w:tcPr>
            <w:tcW w:w="859" w:type="dxa"/>
          </w:tcPr>
          <w:p w:rsidR="00625A24" w:rsidRDefault="0015666D">
            <w:pPr>
              <w:pStyle w:val="TableParagraph"/>
              <w:spacing w:line="198" w:lineRule="exact"/>
              <w:ind w:left="74" w:right="67"/>
              <w:jc w:val="center"/>
              <w:rPr>
                <w:sz w:val="18"/>
              </w:rPr>
            </w:pPr>
            <w:r>
              <w:rPr>
                <w:sz w:val="18"/>
              </w:rPr>
              <w:t>31.08.25</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8" w:lineRule="exact"/>
              <w:ind w:left="108"/>
              <w:rPr>
                <w:sz w:val="18"/>
              </w:rPr>
            </w:pPr>
            <w:r>
              <w:rPr>
                <w:sz w:val="18"/>
              </w:rPr>
              <w:t>1.1.2.4.2.1.1</w:t>
            </w:r>
          </w:p>
        </w:tc>
        <w:tc>
          <w:tcPr>
            <w:tcW w:w="2543" w:type="dxa"/>
          </w:tcPr>
          <w:p w:rsidR="00625A24" w:rsidRDefault="0015666D">
            <w:pPr>
              <w:pStyle w:val="TableParagraph"/>
              <w:spacing w:line="198" w:lineRule="exact"/>
              <w:ind w:left="67"/>
              <w:rPr>
                <w:sz w:val="18"/>
              </w:rPr>
            </w:pPr>
            <w:r>
              <w:rPr>
                <w:sz w:val="18"/>
              </w:rPr>
              <w:t>БосоваЛ.Л.,БосоваА.Ю.</w:t>
            </w:r>
          </w:p>
        </w:tc>
        <w:tc>
          <w:tcPr>
            <w:tcW w:w="2573" w:type="dxa"/>
          </w:tcPr>
          <w:p w:rsidR="00625A24" w:rsidRDefault="0015666D">
            <w:pPr>
              <w:pStyle w:val="TableParagraph"/>
              <w:spacing w:line="198" w:lineRule="exact"/>
              <w:ind w:left="67"/>
              <w:rPr>
                <w:sz w:val="18"/>
              </w:rPr>
            </w:pPr>
            <w:r>
              <w:rPr>
                <w:sz w:val="18"/>
              </w:rPr>
              <w:t>Информатика:7-йкласс:</w:t>
            </w:r>
          </w:p>
          <w:p w:rsidR="00625A24" w:rsidRDefault="0015666D">
            <w:pPr>
              <w:pStyle w:val="TableParagraph"/>
              <w:spacing w:line="195" w:lineRule="exact"/>
              <w:ind w:left="67"/>
              <w:rPr>
                <w:sz w:val="18"/>
              </w:rPr>
            </w:pPr>
            <w:r>
              <w:rPr>
                <w:sz w:val="18"/>
              </w:rPr>
              <w:t>базовыйуровень:учебник</w:t>
            </w:r>
          </w:p>
        </w:tc>
        <w:tc>
          <w:tcPr>
            <w:tcW w:w="859" w:type="dxa"/>
          </w:tcPr>
          <w:p w:rsidR="00625A24" w:rsidRDefault="0015666D">
            <w:pPr>
              <w:pStyle w:val="TableParagraph"/>
              <w:spacing w:line="198" w:lineRule="exact"/>
              <w:ind w:left="55" w:right="86"/>
              <w:jc w:val="center"/>
              <w:rPr>
                <w:sz w:val="18"/>
              </w:rPr>
            </w:pPr>
            <w:r>
              <w:rPr>
                <w:sz w:val="18"/>
              </w:rPr>
              <w:t>25.04.27</w:t>
            </w:r>
          </w:p>
        </w:tc>
        <w:tc>
          <w:tcPr>
            <w:tcW w:w="1430" w:type="dxa"/>
          </w:tcPr>
          <w:p w:rsidR="00625A24" w:rsidRDefault="0015666D">
            <w:pPr>
              <w:pStyle w:val="TableParagraph"/>
              <w:spacing w:line="198" w:lineRule="exact"/>
              <w:ind w:left="66"/>
              <w:rPr>
                <w:sz w:val="18"/>
              </w:rPr>
            </w:pPr>
            <w:r>
              <w:rPr>
                <w:sz w:val="18"/>
              </w:rPr>
              <w:t>Просвещение</w:t>
            </w:r>
          </w:p>
        </w:tc>
      </w:tr>
      <w:tr w:rsidR="00625A24">
        <w:trPr>
          <w:trHeight w:val="207"/>
        </w:trPr>
        <w:tc>
          <w:tcPr>
            <w:tcW w:w="1139" w:type="dxa"/>
          </w:tcPr>
          <w:p w:rsidR="00625A24" w:rsidRDefault="0015666D">
            <w:pPr>
              <w:pStyle w:val="TableParagraph"/>
              <w:spacing w:line="187" w:lineRule="exact"/>
              <w:ind w:left="108"/>
              <w:rPr>
                <w:sz w:val="18"/>
              </w:rPr>
            </w:pPr>
            <w:r>
              <w:rPr>
                <w:sz w:val="18"/>
              </w:rPr>
              <w:t>1.1.2.4.4.1.2</w:t>
            </w:r>
          </w:p>
        </w:tc>
        <w:tc>
          <w:tcPr>
            <w:tcW w:w="2543" w:type="dxa"/>
          </w:tcPr>
          <w:p w:rsidR="00625A24" w:rsidRDefault="0015666D">
            <w:pPr>
              <w:pStyle w:val="TableParagraph"/>
              <w:spacing w:line="187" w:lineRule="exact"/>
              <w:ind w:left="67"/>
              <w:rPr>
                <w:sz w:val="18"/>
              </w:rPr>
            </w:pPr>
            <w:r>
              <w:rPr>
                <w:sz w:val="18"/>
              </w:rPr>
              <w:t>БосоваЛ.Л.,БосоваА.Ю.</w:t>
            </w:r>
          </w:p>
        </w:tc>
        <w:tc>
          <w:tcPr>
            <w:tcW w:w="2573" w:type="dxa"/>
          </w:tcPr>
          <w:p w:rsidR="00625A24" w:rsidRDefault="0015666D">
            <w:pPr>
              <w:pStyle w:val="TableParagraph"/>
              <w:spacing w:line="187" w:lineRule="exact"/>
              <w:ind w:left="67"/>
              <w:rPr>
                <w:sz w:val="18"/>
              </w:rPr>
            </w:pPr>
            <w:r>
              <w:rPr>
                <w:sz w:val="18"/>
              </w:rPr>
              <w:t>Информатика8кл.</w:t>
            </w:r>
          </w:p>
        </w:tc>
        <w:tc>
          <w:tcPr>
            <w:tcW w:w="859" w:type="dxa"/>
          </w:tcPr>
          <w:p w:rsidR="00625A24" w:rsidRDefault="0015666D">
            <w:pPr>
              <w:pStyle w:val="TableParagraph"/>
              <w:spacing w:line="187" w:lineRule="exact"/>
              <w:ind w:left="55" w:right="86"/>
              <w:jc w:val="center"/>
              <w:rPr>
                <w:sz w:val="18"/>
              </w:rPr>
            </w:pPr>
            <w:r>
              <w:rPr>
                <w:sz w:val="18"/>
              </w:rPr>
              <w:t>31.08.24</w:t>
            </w:r>
          </w:p>
        </w:tc>
        <w:tc>
          <w:tcPr>
            <w:tcW w:w="1430" w:type="dxa"/>
          </w:tcPr>
          <w:p w:rsidR="00625A24" w:rsidRDefault="0015666D">
            <w:pPr>
              <w:pStyle w:val="TableParagraph"/>
              <w:spacing w:line="187" w:lineRule="exact"/>
              <w:ind w:left="66"/>
              <w:rPr>
                <w:sz w:val="18"/>
              </w:rPr>
            </w:pPr>
            <w:r>
              <w:rPr>
                <w:sz w:val="18"/>
              </w:rPr>
              <w:t>Просвещение</w:t>
            </w:r>
          </w:p>
        </w:tc>
      </w:tr>
      <w:tr w:rsidR="00625A24">
        <w:trPr>
          <w:trHeight w:val="207"/>
        </w:trPr>
        <w:tc>
          <w:tcPr>
            <w:tcW w:w="1139" w:type="dxa"/>
          </w:tcPr>
          <w:p w:rsidR="00625A24" w:rsidRDefault="0015666D">
            <w:pPr>
              <w:pStyle w:val="TableParagraph"/>
              <w:spacing w:line="187" w:lineRule="exact"/>
              <w:ind w:left="108"/>
              <w:rPr>
                <w:sz w:val="18"/>
              </w:rPr>
            </w:pPr>
            <w:r>
              <w:rPr>
                <w:sz w:val="18"/>
              </w:rPr>
              <w:t>1.1.2.4.4.1.3</w:t>
            </w:r>
          </w:p>
        </w:tc>
        <w:tc>
          <w:tcPr>
            <w:tcW w:w="2543" w:type="dxa"/>
          </w:tcPr>
          <w:p w:rsidR="00625A24" w:rsidRDefault="0015666D">
            <w:pPr>
              <w:pStyle w:val="TableParagraph"/>
              <w:spacing w:line="187" w:lineRule="exact"/>
              <w:ind w:left="67"/>
              <w:rPr>
                <w:sz w:val="18"/>
              </w:rPr>
            </w:pPr>
            <w:r>
              <w:rPr>
                <w:sz w:val="18"/>
              </w:rPr>
              <w:t>БосоваЛ.Л.,БосоваА.Ю.</w:t>
            </w:r>
          </w:p>
        </w:tc>
        <w:tc>
          <w:tcPr>
            <w:tcW w:w="2573" w:type="dxa"/>
          </w:tcPr>
          <w:p w:rsidR="00625A24" w:rsidRDefault="0015666D">
            <w:pPr>
              <w:pStyle w:val="TableParagraph"/>
              <w:spacing w:line="187" w:lineRule="exact"/>
              <w:ind w:left="67"/>
              <w:rPr>
                <w:sz w:val="18"/>
              </w:rPr>
            </w:pPr>
            <w:r>
              <w:rPr>
                <w:sz w:val="18"/>
              </w:rPr>
              <w:t>Информатика9кл.</w:t>
            </w:r>
          </w:p>
        </w:tc>
        <w:tc>
          <w:tcPr>
            <w:tcW w:w="859" w:type="dxa"/>
          </w:tcPr>
          <w:p w:rsidR="00625A24" w:rsidRDefault="0015666D">
            <w:pPr>
              <w:pStyle w:val="TableParagraph"/>
              <w:spacing w:line="187" w:lineRule="exact"/>
              <w:ind w:left="55" w:right="86"/>
              <w:jc w:val="center"/>
              <w:rPr>
                <w:sz w:val="18"/>
              </w:rPr>
            </w:pPr>
            <w:r>
              <w:rPr>
                <w:sz w:val="18"/>
              </w:rPr>
              <w:t>31.08.25</w:t>
            </w:r>
          </w:p>
        </w:tc>
        <w:tc>
          <w:tcPr>
            <w:tcW w:w="1430" w:type="dxa"/>
          </w:tcPr>
          <w:p w:rsidR="00625A24" w:rsidRDefault="0015666D">
            <w:pPr>
              <w:pStyle w:val="TableParagraph"/>
              <w:spacing w:line="187" w:lineRule="exact"/>
              <w:ind w:left="66"/>
              <w:rPr>
                <w:sz w:val="18"/>
              </w:rPr>
            </w:pPr>
            <w:r>
              <w:rPr>
                <w:sz w:val="18"/>
              </w:rPr>
              <w:t>Просвещение</w:t>
            </w:r>
          </w:p>
        </w:tc>
      </w:tr>
      <w:tr w:rsidR="00625A24">
        <w:trPr>
          <w:trHeight w:val="827"/>
        </w:trPr>
        <w:tc>
          <w:tcPr>
            <w:tcW w:w="1139" w:type="dxa"/>
          </w:tcPr>
          <w:p w:rsidR="00625A24" w:rsidRDefault="0015666D">
            <w:pPr>
              <w:pStyle w:val="TableParagraph"/>
              <w:spacing w:line="198" w:lineRule="exact"/>
              <w:ind w:left="108"/>
              <w:rPr>
                <w:sz w:val="18"/>
              </w:rPr>
            </w:pPr>
            <w:r>
              <w:rPr>
                <w:sz w:val="18"/>
              </w:rPr>
              <w:t>1.1.2.5.1.6.1</w:t>
            </w:r>
          </w:p>
        </w:tc>
        <w:tc>
          <w:tcPr>
            <w:tcW w:w="2543" w:type="dxa"/>
          </w:tcPr>
          <w:p w:rsidR="00625A24" w:rsidRDefault="0015666D">
            <w:pPr>
              <w:pStyle w:val="TableParagraph"/>
              <w:ind w:left="106" w:right="248"/>
              <w:rPr>
                <w:sz w:val="18"/>
              </w:rPr>
            </w:pPr>
            <w:r>
              <w:rPr>
                <w:sz w:val="18"/>
              </w:rPr>
              <w:t>Саплина Е.В., НемировскийА.А.,СоломатинаЕ.И.,</w:t>
            </w:r>
          </w:p>
          <w:p w:rsidR="00625A24" w:rsidRDefault="0015666D">
            <w:pPr>
              <w:pStyle w:val="TableParagraph"/>
              <w:spacing w:line="200" w:lineRule="atLeast"/>
              <w:ind w:left="106" w:right="383"/>
              <w:rPr>
                <w:sz w:val="18"/>
              </w:rPr>
            </w:pPr>
            <w:r>
              <w:rPr>
                <w:sz w:val="18"/>
              </w:rPr>
              <w:t>Тырин С.В.; под общ. ред.МединскогоВ.Р.</w:t>
            </w:r>
          </w:p>
        </w:tc>
        <w:tc>
          <w:tcPr>
            <w:tcW w:w="2573" w:type="dxa"/>
          </w:tcPr>
          <w:p w:rsidR="00625A24" w:rsidRDefault="0015666D">
            <w:pPr>
              <w:pStyle w:val="TableParagraph"/>
              <w:ind w:left="107" w:right="249"/>
              <w:jc w:val="both"/>
              <w:rPr>
                <w:sz w:val="18"/>
              </w:rPr>
            </w:pPr>
            <w:r>
              <w:rPr>
                <w:sz w:val="18"/>
              </w:rPr>
              <w:t>История. Всеобщая история.История Древнего мира: 5-йкласс:учебник</w:t>
            </w:r>
          </w:p>
        </w:tc>
        <w:tc>
          <w:tcPr>
            <w:tcW w:w="859" w:type="dxa"/>
          </w:tcPr>
          <w:p w:rsidR="00625A24" w:rsidRDefault="0015666D">
            <w:pPr>
              <w:pStyle w:val="TableParagraph"/>
              <w:spacing w:line="198" w:lineRule="exact"/>
              <w:ind w:left="74" w:right="67"/>
              <w:jc w:val="center"/>
              <w:rPr>
                <w:sz w:val="18"/>
              </w:rPr>
            </w:pPr>
            <w:r>
              <w:rPr>
                <w:sz w:val="18"/>
              </w:rPr>
              <w:t>20.08.27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198" w:lineRule="exact"/>
              <w:ind w:left="108"/>
              <w:rPr>
                <w:sz w:val="18"/>
              </w:rPr>
            </w:pPr>
            <w:r>
              <w:rPr>
                <w:sz w:val="18"/>
              </w:rPr>
              <w:t>1.1.2.5.1.6.2</w:t>
            </w:r>
          </w:p>
        </w:tc>
        <w:tc>
          <w:tcPr>
            <w:tcW w:w="2543" w:type="dxa"/>
          </w:tcPr>
          <w:p w:rsidR="00625A24" w:rsidRDefault="0015666D">
            <w:pPr>
              <w:pStyle w:val="TableParagraph"/>
              <w:spacing w:line="198" w:lineRule="exact"/>
              <w:ind w:left="106"/>
              <w:rPr>
                <w:sz w:val="18"/>
              </w:rPr>
            </w:pPr>
            <w:r>
              <w:rPr>
                <w:sz w:val="18"/>
              </w:rPr>
              <w:t>АбрамовА.В.,Рогожкин</w:t>
            </w:r>
          </w:p>
          <w:p w:rsidR="00625A24" w:rsidRDefault="0015666D">
            <w:pPr>
              <w:pStyle w:val="TableParagraph"/>
              <w:spacing w:line="206" w:lineRule="exact"/>
              <w:ind w:left="106" w:right="225"/>
              <w:rPr>
                <w:sz w:val="18"/>
              </w:rPr>
            </w:pPr>
            <w:r>
              <w:rPr>
                <w:sz w:val="18"/>
              </w:rPr>
              <w:t>В.А., Тырина С.В.: под общ.Ред.МединскогоВ.Р.</w:t>
            </w:r>
          </w:p>
        </w:tc>
        <w:tc>
          <w:tcPr>
            <w:tcW w:w="2573" w:type="dxa"/>
          </w:tcPr>
          <w:p w:rsidR="00625A24" w:rsidRDefault="0015666D">
            <w:pPr>
              <w:pStyle w:val="TableParagraph"/>
              <w:spacing w:line="198" w:lineRule="exact"/>
              <w:ind w:left="107"/>
              <w:rPr>
                <w:sz w:val="18"/>
              </w:rPr>
            </w:pPr>
            <w:r>
              <w:rPr>
                <w:sz w:val="18"/>
              </w:rPr>
              <w:t>История.Всеобщаяистория.</w:t>
            </w:r>
          </w:p>
          <w:p w:rsidR="00625A24" w:rsidRDefault="0015666D">
            <w:pPr>
              <w:pStyle w:val="TableParagraph"/>
              <w:spacing w:line="206" w:lineRule="exact"/>
              <w:ind w:left="107" w:right="265"/>
              <w:rPr>
                <w:sz w:val="18"/>
              </w:rPr>
            </w:pPr>
            <w:r>
              <w:rPr>
                <w:sz w:val="18"/>
              </w:rPr>
              <w:t>История Средних веков: 6-йкласс:учебник</w:t>
            </w:r>
          </w:p>
        </w:tc>
        <w:tc>
          <w:tcPr>
            <w:tcW w:w="859" w:type="dxa"/>
          </w:tcPr>
          <w:p w:rsidR="00625A24" w:rsidRDefault="0015666D">
            <w:pPr>
              <w:pStyle w:val="TableParagraph"/>
              <w:spacing w:line="198" w:lineRule="exact"/>
              <w:ind w:left="74" w:right="67"/>
              <w:jc w:val="center"/>
              <w:rPr>
                <w:sz w:val="18"/>
              </w:rPr>
            </w:pPr>
            <w:r>
              <w:rPr>
                <w:sz w:val="18"/>
              </w:rPr>
              <w:t>20.08.27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621"/>
        </w:trPr>
        <w:tc>
          <w:tcPr>
            <w:tcW w:w="1139" w:type="dxa"/>
          </w:tcPr>
          <w:p w:rsidR="00625A24" w:rsidRDefault="00625A24">
            <w:pPr>
              <w:pStyle w:val="TableParagraph"/>
              <w:rPr>
                <w:sz w:val="18"/>
              </w:rPr>
            </w:pPr>
          </w:p>
        </w:tc>
        <w:tc>
          <w:tcPr>
            <w:tcW w:w="2543" w:type="dxa"/>
          </w:tcPr>
          <w:p w:rsidR="00625A24" w:rsidRDefault="0015666D">
            <w:pPr>
              <w:pStyle w:val="TableParagraph"/>
              <w:spacing w:line="198" w:lineRule="exact"/>
              <w:ind w:left="106"/>
              <w:rPr>
                <w:sz w:val="18"/>
              </w:rPr>
            </w:pPr>
            <w:r>
              <w:rPr>
                <w:sz w:val="18"/>
              </w:rPr>
              <w:t>ВедюшкинВ.А.,БуринС.Н.</w:t>
            </w:r>
          </w:p>
        </w:tc>
        <w:tc>
          <w:tcPr>
            <w:tcW w:w="2573" w:type="dxa"/>
          </w:tcPr>
          <w:p w:rsidR="00625A24" w:rsidRDefault="0015666D">
            <w:pPr>
              <w:pStyle w:val="TableParagraph"/>
              <w:ind w:left="107" w:right="276"/>
              <w:rPr>
                <w:sz w:val="18"/>
              </w:rPr>
            </w:pPr>
            <w:r>
              <w:rPr>
                <w:sz w:val="18"/>
              </w:rPr>
              <w:t>Всеобщая история. Историяновоговремени7 кл.</w:t>
            </w:r>
          </w:p>
          <w:p w:rsidR="00625A24" w:rsidRDefault="0015666D">
            <w:pPr>
              <w:pStyle w:val="TableParagraph"/>
              <w:spacing w:line="197" w:lineRule="exact"/>
              <w:ind w:left="107"/>
              <w:rPr>
                <w:sz w:val="18"/>
              </w:rPr>
            </w:pPr>
            <w:r>
              <w:rPr>
                <w:sz w:val="18"/>
              </w:rPr>
              <w:t>Учебник.</w:t>
            </w:r>
          </w:p>
        </w:tc>
        <w:tc>
          <w:tcPr>
            <w:tcW w:w="859" w:type="dxa"/>
          </w:tcPr>
          <w:p w:rsidR="00625A24" w:rsidRDefault="00625A24">
            <w:pPr>
              <w:pStyle w:val="TableParagraph"/>
              <w:rPr>
                <w:sz w:val="18"/>
              </w:rPr>
            </w:pPr>
          </w:p>
        </w:tc>
        <w:tc>
          <w:tcPr>
            <w:tcW w:w="1430" w:type="dxa"/>
          </w:tcPr>
          <w:p w:rsidR="00625A24" w:rsidRDefault="0015666D">
            <w:pPr>
              <w:pStyle w:val="TableParagraph"/>
              <w:spacing w:line="198" w:lineRule="exact"/>
              <w:ind w:left="106"/>
              <w:rPr>
                <w:sz w:val="18"/>
              </w:rPr>
            </w:pPr>
            <w:r>
              <w:rPr>
                <w:sz w:val="18"/>
              </w:rPr>
              <w:t>Дрофа</w:t>
            </w:r>
          </w:p>
        </w:tc>
      </w:tr>
      <w:tr w:rsidR="00625A24">
        <w:trPr>
          <w:trHeight w:val="620"/>
        </w:trPr>
        <w:tc>
          <w:tcPr>
            <w:tcW w:w="1139" w:type="dxa"/>
          </w:tcPr>
          <w:p w:rsidR="00625A24" w:rsidRDefault="00625A24">
            <w:pPr>
              <w:pStyle w:val="TableParagraph"/>
              <w:rPr>
                <w:sz w:val="18"/>
              </w:rPr>
            </w:pPr>
          </w:p>
        </w:tc>
        <w:tc>
          <w:tcPr>
            <w:tcW w:w="2543" w:type="dxa"/>
          </w:tcPr>
          <w:p w:rsidR="00625A24" w:rsidRDefault="0015666D">
            <w:pPr>
              <w:pStyle w:val="TableParagraph"/>
              <w:ind w:left="106" w:right="473"/>
              <w:rPr>
                <w:sz w:val="18"/>
              </w:rPr>
            </w:pPr>
            <w:r>
              <w:rPr>
                <w:sz w:val="18"/>
              </w:rPr>
              <w:t>Бурин С.Н., МитрофановА.А.,ПономаревМ.В.</w:t>
            </w:r>
          </w:p>
        </w:tc>
        <w:tc>
          <w:tcPr>
            <w:tcW w:w="2573" w:type="dxa"/>
          </w:tcPr>
          <w:p w:rsidR="00625A24" w:rsidRDefault="0015666D">
            <w:pPr>
              <w:pStyle w:val="TableParagraph"/>
              <w:ind w:left="107" w:right="276"/>
              <w:rPr>
                <w:sz w:val="18"/>
              </w:rPr>
            </w:pPr>
            <w:r>
              <w:rPr>
                <w:sz w:val="18"/>
              </w:rPr>
              <w:t>Всеобщая история. Историяновоговремени8 кл.</w:t>
            </w:r>
          </w:p>
          <w:p w:rsidR="00625A24" w:rsidRDefault="0015666D">
            <w:pPr>
              <w:pStyle w:val="TableParagraph"/>
              <w:spacing w:line="195" w:lineRule="exact"/>
              <w:ind w:left="107"/>
              <w:rPr>
                <w:sz w:val="18"/>
              </w:rPr>
            </w:pPr>
            <w:r>
              <w:rPr>
                <w:sz w:val="18"/>
              </w:rPr>
              <w:t>Учебник.</w:t>
            </w:r>
          </w:p>
        </w:tc>
        <w:tc>
          <w:tcPr>
            <w:tcW w:w="859" w:type="dxa"/>
          </w:tcPr>
          <w:p w:rsidR="00625A24" w:rsidRDefault="00625A24">
            <w:pPr>
              <w:pStyle w:val="TableParagraph"/>
              <w:rPr>
                <w:sz w:val="18"/>
              </w:rPr>
            </w:pPr>
          </w:p>
        </w:tc>
        <w:tc>
          <w:tcPr>
            <w:tcW w:w="1430" w:type="dxa"/>
          </w:tcPr>
          <w:p w:rsidR="00625A24" w:rsidRDefault="0015666D">
            <w:pPr>
              <w:pStyle w:val="TableParagraph"/>
              <w:spacing w:line="198" w:lineRule="exact"/>
              <w:ind w:left="106"/>
              <w:rPr>
                <w:sz w:val="18"/>
              </w:rPr>
            </w:pPr>
            <w:r>
              <w:rPr>
                <w:sz w:val="18"/>
              </w:rPr>
              <w:t>Дрофа</w:t>
            </w:r>
          </w:p>
        </w:tc>
      </w:tr>
      <w:tr w:rsidR="00625A24">
        <w:trPr>
          <w:trHeight w:val="414"/>
        </w:trPr>
        <w:tc>
          <w:tcPr>
            <w:tcW w:w="1139" w:type="dxa"/>
          </w:tcPr>
          <w:p w:rsidR="00625A24" w:rsidRDefault="0015666D">
            <w:pPr>
              <w:pStyle w:val="TableParagraph"/>
              <w:spacing w:line="199" w:lineRule="exact"/>
              <w:ind w:left="108"/>
              <w:rPr>
                <w:sz w:val="18"/>
              </w:rPr>
            </w:pPr>
            <w:r>
              <w:rPr>
                <w:sz w:val="18"/>
              </w:rPr>
              <w:t>1.1.2.3.2.2.5</w:t>
            </w:r>
          </w:p>
        </w:tc>
        <w:tc>
          <w:tcPr>
            <w:tcW w:w="2543" w:type="dxa"/>
          </w:tcPr>
          <w:p w:rsidR="00625A24" w:rsidRDefault="0015666D">
            <w:pPr>
              <w:pStyle w:val="TableParagraph"/>
              <w:spacing w:line="198" w:lineRule="exact"/>
              <w:ind w:left="106"/>
              <w:rPr>
                <w:sz w:val="18"/>
              </w:rPr>
            </w:pPr>
            <w:r>
              <w:rPr>
                <w:sz w:val="18"/>
              </w:rPr>
              <w:t>ЗагладинН.В.,БелоусовЛ.С.;</w:t>
            </w:r>
          </w:p>
          <w:p w:rsidR="00625A24" w:rsidRDefault="0015666D">
            <w:pPr>
              <w:pStyle w:val="TableParagraph"/>
              <w:spacing w:line="196" w:lineRule="exact"/>
              <w:ind w:left="106"/>
              <w:rPr>
                <w:sz w:val="18"/>
              </w:rPr>
            </w:pPr>
            <w:r>
              <w:rPr>
                <w:sz w:val="18"/>
              </w:rPr>
              <w:t>подред.КарповаС.П.</w:t>
            </w:r>
          </w:p>
        </w:tc>
        <w:tc>
          <w:tcPr>
            <w:tcW w:w="2573" w:type="dxa"/>
          </w:tcPr>
          <w:p w:rsidR="00625A24" w:rsidRDefault="0015666D">
            <w:pPr>
              <w:pStyle w:val="TableParagraph"/>
              <w:spacing w:line="198" w:lineRule="exact"/>
              <w:ind w:left="107"/>
              <w:rPr>
                <w:sz w:val="18"/>
              </w:rPr>
            </w:pPr>
            <w:r>
              <w:rPr>
                <w:sz w:val="18"/>
              </w:rPr>
              <w:t>Всеобщаяистория.История</w:t>
            </w:r>
          </w:p>
          <w:p w:rsidR="00625A24" w:rsidRDefault="0015666D">
            <w:pPr>
              <w:pStyle w:val="TableParagraph"/>
              <w:spacing w:line="196" w:lineRule="exact"/>
              <w:ind w:left="107"/>
              <w:rPr>
                <w:sz w:val="18"/>
              </w:rPr>
            </w:pPr>
            <w:r>
              <w:rPr>
                <w:sz w:val="18"/>
              </w:rPr>
              <w:t>Новоговремени.1801–1914</w:t>
            </w:r>
          </w:p>
        </w:tc>
        <w:tc>
          <w:tcPr>
            <w:tcW w:w="859" w:type="dxa"/>
          </w:tcPr>
          <w:p w:rsidR="00625A24" w:rsidRDefault="0015666D">
            <w:pPr>
              <w:pStyle w:val="TableParagraph"/>
              <w:spacing w:line="199" w:lineRule="exact"/>
              <w:ind w:left="74" w:right="67"/>
              <w:jc w:val="center"/>
              <w:rPr>
                <w:sz w:val="18"/>
              </w:rPr>
            </w:pPr>
            <w:r>
              <w:rPr>
                <w:sz w:val="18"/>
              </w:rPr>
              <w:t>31.08.27</w:t>
            </w:r>
          </w:p>
        </w:tc>
        <w:tc>
          <w:tcPr>
            <w:tcW w:w="1430" w:type="dxa"/>
          </w:tcPr>
          <w:p w:rsidR="00625A24" w:rsidRDefault="0015666D">
            <w:pPr>
              <w:pStyle w:val="TableParagraph"/>
              <w:spacing w:line="199" w:lineRule="exact"/>
              <w:ind w:left="106"/>
              <w:rPr>
                <w:sz w:val="18"/>
              </w:rPr>
            </w:pPr>
            <w:r>
              <w:rPr>
                <w:sz w:val="18"/>
              </w:rPr>
              <w:t>Русское слово</w:t>
            </w:r>
          </w:p>
        </w:tc>
      </w:tr>
      <w:tr w:rsidR="00625A24">
        <w:trPr>
          <w:trHeight w:val="620"/>
        </w:trPr>
        <w:tc>
          <w:tcPr>
            <w:tcW w:w="1139" w:type="dxa"/>
          </w:tcPr>
          <w:p w:rsidR="00625A24" w:rsidRDefault="0015666D">
            <w:pPr>
              <w:pStyle w:val="TableParagraph"/>
              <w:spacing w:line="198" w:lineRule="exact"/>
              <w:ind w:left="108"/>
              <w:rPr>
                <w:sz w:val="18"/>
              </w:rPr>
            </w:pPr>
            <w:r>
              <w:rPr>
                <w:sz w:val="18"/>
              </w:rPr>
              <w:t>1.1.2.5.1.5.1</w:t>
            </w:r>
          </w:p>
        </w:tc>
        <w:tc>
          <w:tcPr>
            <w:tcW w:w="2543" w:type="dxa"/>
          </w:tcPr>
          <w:p w:rsidR="00625A24" w:rsidRDefault="0015666D">
            <w:pPr>
              <w:pStyle w:val="TableParagraph"/>
              <w:ind w:left="106" w:right="450"/>
              <w:rPr>
                <w:sz w:val="18"/>
              </w:rPr>
            </w:pPr>
            <w:r>
              <w:rPr>
                <w:sz w:val="18"/>
              </w:rPr>
              <w:t>Черникова Т.В., ЧиликинК.П.:подобщ.ред.</w:t>
            </w:r>
          </w:p>
          <w:p w:rsidR="00625A24" w:rsidRDefault="0015666D">
            <w:pPr>
              <w:pStyle w:val="TableParagraph"/>
              <w:spacing w:line="195" w:lineRule="exact"/>
              <w:ind w:left="106"/>
              <w:rPr>
                <w:sz w:val="18"/>
              </w:rPr>
            </w:pPr>
            <w:r>
              <w:rPr>
                <w:sz w:val="18"/>
              </w:rPr>
              <w:t>МединскогоВ.Р.</w:t>
            </w:r>
          </w:p>
        </w:tc>
        <w:tc>
          <w:tcPr>
            <w:tcW w:w="2573" w:type="dxa"/>
          </w:tcPr>
          <w:p w:rsidR="00625A24" w:rsidRDefault="0015666D">
            <w:pPr>
              <w:pStyle w:val="TableParagraph"/>
              <w:spacing w:line="197" w:lineRule="exact"/>
              <w:ind w:left="107"/>
              <w:rPr>
                <w:sz w:val="18"/>
              </w:rPr>
            </w:pPr>
            <w:r>
              <w:rPr>
                <w:sz w:val="18"/>
              </w:rPr>
              <w:t>История.ИсторияРоссии.С</w:t>
            </w:r>
          </w:p>
          <w:p w:rsidR="00625A24" w:rsidRDefault="0015666D">
            <w:pPr>
              <w:pStyle w:val="TableParagraph"/>
              <w:spacing w:line="208" w:lineRule="exact"/>
              <w:ind w:left="107" w:right="114"/>
              <w:rPr>
                <w:sz w:val="18"/>
              </w:rPr>
            </w:pPr>
            <w:r>
              <w:rPr>
                <w:sz w:val="18"/>
              </w:rPr>
              <w:t>древнейших времен до началаXVIвека:6-йкласс:учебник</w:t>
            </w:r>
          </w:p>
        </w:tc>
        <w:tc>
          <w:tcPr>
            <w:tcW w:w="859" w:type="dxa"/>
          </w:tcPr>
          <w:p w:rsidR="00625A24" w:rsidRDefault="0015666D">
            <w:pPr>
              <w:pStyle w:val="TableParagraph"/>
              <w:spacing w:line="198" w:lineRule="exact"/>
              <w:ind w:left="74" w:right="67"/>
              <w:jc w:val="center"/>
              <w:rPr>
                <w:sz w:val="18"/>
              </w:rPr>
            </w:pPr>
            <w:r>
              <w:rPr>
                <w:sz w:val="18"/>
              </w:rPr>
              <w:t>20.08.27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4"/>
        </w:trPr>
        <w:tc>
          <w:tcPr>
            <w:tcW w:w="1139" w:type="dxa"/>
          </w:tcPr>
          <w:p w:rsidR="00625A24" w:rsidRDefault="00625A24">
            <w:pPr>
              <w:pStyle w:val="TableParagraph"/>
              <w:rPr>
                <w:sz w:val="18"/>
              </w:rPr>
            </w:pPr>
          </w:p>
        </w:tc>
        <w:tc>
          <w:tcPr>
            <w:tcW w:w="2543" w:type="dxa"/>
          </w:tcPr>
          <w:p w:rsidR="00625A24" w:rsidRDefault="0015666D">
            <w:pPr>
              <w:pStyle w:val="TableParagraph"/>
              <w:spacing w:line="198" w:lineRule="exact"/>
              <w:ind w:left="106"/>
              <w:rPr>
                <w:sz w:val="18"/>
              </w:rPr>
            </w:pPr>
            <w:r>
              <w:rPr>
                <w:sz w:val="18"/>
              </w:rPr>
              <w:t>АндреевИ.Л.,ФедоровИ.Н.,</w:t>
            </w:r>
          </w:p>
          <w:p w:rsidR="00625A24" w:rsidRDefault="0015666D">
            <w:pPr>
              <w:pStyle w:val="TableParagraph"/>
              <w:spacing w:line="196" w:lineRule="exact"/>
              <w:ind w:left="106"/>
              <w:rPr>
                <w:sz w:val="18"/>
              </w:rPr>
            </w:pPr>
            <w:r>
              <w:rPr>
                <w:sz w:val="18"/>
              </w:rPr>
              <w:t>АмосовИ.В.</w:t>
            </w:r>
          </w:p>
        </w:tc>
        <w:tc>
          <w:tcPr>
            <w:tcW w:w="2573" w:type="dxa"/>
          </w:tcPr>
          <w:p w:rsidR="00625A24" w:rsidRDefault="0015666D">
            <w:pPr>
              <w:pStyle w:val="TableParagraph"/>
              <w:spacing w:line="198" w:lineRule="exact"/>
              <w:ind w:left="107"/>
              <w:rPr>
                <w:sz w:val="18"/>
              </w:rPr>
            </w:pPr>
            <w:r>
              <w:rPr>
                <w:sz w:val="18"/>
              </w:rPr>
              <w:t>ИсторияРоссииXVI–конец</w:t>
            </w:r>
          </w:p>
          <w:p w:rsidR="00625A24" w:rsidRDefault="0015666D">
            <w:pPr>
              <w:pStyle w:val="TableParagraph"/>
              <w:spacing w:line="196" w:lineRule="exact"/>
              <w:ind w:left="107"/>
              <w:rPr>
                <w:sz w:val="18"/>
              </w:rPr>
            </w:pPr>
            <w:r>
              <w:rPr>
                <w:sz w:val="18"/>
              </w:rPr>
              <w:t>XVIIвека7кл.Учебник.</w:t>
            </w:r>
          </w:p>
        </w:tc>
        <w:tc>
          <w:tcPr>
            <w:tcW w:w="859" w:type="dxa"/>
          </w:tcPr>
          <w:p w:rsidR="00625A24" w:rsidRDefault="00625A24">
            <w:pPr>
              <w:pStyle w:val="TableParagraph"/>
              <w:rPr>
                <w:sz w:val="18"/>
              </w:rPr>
            </w:pPr>
          </w:p>
        </w:tc>
        <w:tc>
          <w:tcPr>
            <w:tcW w:w="1430" w:type="dxa"/>
          </w:tcPr>
          <w:p w:rsidR="00625A24" w:rsidRDefault="0015666D">
            <w:pPr>
              <w:pStyle w:val="TableParagraph"/>
              <w:spacing w:line="199" w:lineRule="exact"/>
              <w:ind w:left="106"/>
              <w:rPr>
                <w:sz w:val="18"/>
              </w:rPr>
            </w:pPr>
            <w:r>
              <w:rPr>
                <w:sz w:val="18"/>
              </w:rPr>
              <w:t>Дрофа</w:t>
            </w:r>
          </w:p>
        </w:tc>
      </w:tr>
      <w:tr w:rsidR="00625A24">
        <w:trPr>
          <w:trHeight w:val="620"/>
        </w:trPr>
        <w:tc>
          <w:tcPr>
            <w:tcW w:w="1139" w:type="dxa"/>
          </w:tcPr>
          <w:p w:rsidR="00625A24" w:rsidRDefault="0015666D">
            <w:pPr>
              <w:pStyle w:val="TableParagraph"/>
              <w:spacing w:line="198" w:lineRule="exact"/>
              <w:ind w:left="108"/>
              <w:rPr>
                <w:sz w:val="18"/>
              </w:rPr>
            </w:pPr>
            <w:r>
              <w:rPr>
                <w:sz w:val="18"/>
              </w:rPr>
              <w:t>1.1.2.3.1.4.3</w:t>
            </w:r>
          </w:p>
        </w:tc>
        <w:tc>
          <w:tcPr>
            <w:tcW w:w="2543" w:type="dxa"/>
          </w:tcPr>
          <w:p w:rsidR="00625A24" w:rsidRDefault="0015666D">
            <w:pPr>
              <w:pStyle w:val="TableParagraph"/>
              <w:ind w:left="106" w:right="130"/>
              <w:rPr>
                <w:sz w:val="18"/>
              </w:rPr>
            </w:pPr>
            <w:r>
              <w:rPr>
                <w:sz w:val="18"/>
              </w:rPr>
              <w:t>АндреевИ.Л.,ЛяшенкоЛ.М.,АмосоваИ.В.,АртасовИ.А.,</w:t>
            </w:r>
          </w:p>
          <w:p w:rsidR="00625A24" w:rsidRDefault="0015666D">
            <w:pPr>
              <w:pStyle w:val="TableParagraph"/>
              <w:spacing w:line="195" w:lineRule="exact"/>
              <w:ind w:left="106"/>
              <w:rPr>
                <w:sz w:val="18"/>
              </w:rPr>
            </w:pPr>
            <w:r>
              <w:rPr>
                <w:sz w:val="18"/>
              </w:rPr>
              <w:t>ФедоровИ.Н.</w:t>
            </w:r>
          </w:p>
        </w:tc>
        <w:tc>
          <w:tcPr>
            <w:tcW w:w="2573" w:type="dxa"/>
          </w:tcPr>
          <w:p w:rsidR="00625A24" w:rsidRDefault="0015666D">
            <w:pPr>
              <w:pStyle w:val="TableParagraph"/>
              <w:ind w:left="107" w:right="145"/>
              <w:rPr>
                <w:sz w:val="18"/>
              </w:rPr>
            </w:pPr>
            <w:r>
              <w:rPr>
                <w:sz w:val="18"/>
              </w:rPr>
              <w:t>История России конец XVII –XVIIIвек8 кл.Учебник</w:t>
            </w:r>
          </w:p>
        </w:tc>
        <w:tc>
          <w:tcPr>
            <w:tcW w:w="859" w:type="dxa"/>
          </w:tcPr>
          <w:p w:rsidR="00625A24" w:rsidRDefault="0015666D">
            <w:pPr>
              <w:pStyle w:val="TableParagraph"/>
              <w:spacing w:line="198" w:lineRule="exact"/>
              <w:ind w:left="74" w:right="67"/>
              <w:jc w:val="center"/>
              <w:rPr>
                <w:sz w:val="18"/>
              </w:rPr>
            </w:pPr>
            <w:r>
              <w:rPr>
                <w:sz w:val="18"/>
              </w:rPr>
              <w:t>31.08.25</w:t>
            </w:r>
          </w:p>
        </w:tc>
        <w:tc>
          <w:tcPr>
            <w:tcW w:w="1430" w:type="dxa"/>
          </w:tcPr>
          <w:p w:rsidR="00625A24" w:rsidRDefault="0015666D">
            <w:pPr>
              <w:pStyle w:val="TableParagraph"/>
              <w:spacing w:line="198" w:lineRule="exact"/>
              <w:ind w:left="106"/>
              <w:rPr>
                <w:sz w:val="18"/>
              </w:rPr>
            </w:pPr>
            <w:r>
              <w:rPr>
                <w:sz w:val="18"/>
              </w:rPr>
              <w:t>Дрофа</w:t>
            </w:r>
          </w:p>
        </w:tc>
      </w:tr>
      <w:tr w:rsidR="00625A24">
        <w:trPr>
          <w:trHeight w:val="414"/>
        </w:trPr>
        <w:tc>
          <w:tcPr>
            <w:tcW w:w="1139" w:type="dxa"/>
          </w:tcPr>
          <w:p w:rsidR="00625A24" w:rsidRDefault="0015666D">
            <w:pPr>
              <w:pStyle w:val="TableParagraph"/>
              <w:spacing w:line="199" w:lineRule="exact"/>
              <w:ind w:left="108"/>
              <w:rPr>
                <w:sz w:val="18"/>
              </w:rPr>
            </w:pPr>
            <w:r>
              <w:rPr>
                <w:sz w:val="18"/>
              </w:rPr>
              <w:t>1.1.2.3.1.4.4</w:t>
            </w:r>
          </w:p>
        </w:tc>
        <w:tc>
          <w:tcPr>
            <w:tcW w:w="2543" w:type="dxa"/>
          </w:tcPr>
          <w:p w:rsidR="00625A24" w:rsidRDefault="0015666D">
            <w:pPr>
              <w:pStyle w:val="TableParagraph"/>
              <w:spacing w:line="198" w:lineRule="exact"/>
              <w:ind w:left="106"/>
              <w:rPr>
                <w:sz w:val="18"/>
              </w:rPr>
            </w:pPr>
            <w:r>
              <w:rPr>
                <w:sz w:val="18"/>
              </w:rPr>
              <w:t>ЛяшенкоЛ.М.,Волобуев</w:t>
            </w:r>
          </w:p>
          <w:p w:rsidR="00625A24" w:rsidRDefault="0015666D">
            <w:pPr>
              <w:pStyle w:val="TableParagraph"/>
              <w:spacing w:line="196" w:lineRule="exact"/>
              <w:ind w:left="106"/>
              <w:rPr>
                <w:sz w:val="18"/>
              </w:rPr>
            </w:pPr>
            <w:r>
              <w:rPr>
                <w:sz w:val="18"/>
              </w:rPr>
              <w:t>О.В.,СимоноваЕ.В.</w:t>
            </w:r>
          </w:p>
        </w:tc>
        <w:tc>
          <w:tcPr>
            <w:tcW w:w="2573" w:type="dxa"/>
          </w:tcPr>
          <w:p w:rsidR="00625A24" w:rsidRDefault="0015666D">
            <w:pPr>
              <w:pStyle w:val="TableParagraph"/>
              <w:spacing w:line="198" w:lineRule="exact"/>
              <w:ind w:left="107"/>
              <w:rPr>
                <w:sz w:val="18"/>
              </w:rPr>
            </w:pPr>
            <w:r>
              <w:rPr>
                <w:sz w:val="18"/>
              </w:rPr>
              <w:t>ИсторияРоссииXIX–начало</w:t>
            </w:r>
          </w:p>
          <w:p w:rsidR="00625A24" w:rsidRDefault="0015666D">
            <w:pPr>
              <w:pStyle w:val="TableParagraph"/>
              <w:spacing w:line="196" w:lineRule="exact"/>
              <w:ind w:left="107"/>
              <w:rPr>
                <w:sz w:val="18"/>
              </w:rPr>
            </w:pPr>
            <w:r>
              <w:rPr>
                <w:sz w:val="18"/>
              </w:rPr>
              <w:t>XXвека</w:t>
            </w:r>
          </w:p>
        </w:tc>
        <w:tc>
          <w:tcPr>
            <w:tcW w:w="859" w:type="dxa"/>
          </w:tcPr>
          <w:p w:rsidR="00625A24" w:rsidRDefault="0015666D">
            <w:pPr>
              <w:pStyle w:val="TableParagraph"/>
              <w:spacing w:line="199" w:lineRule="exact"/>
              <w:ind w:left="74" w:right="67"/>
              <w:jc w:val="center"/>
              <w:rPr>
                <w:sz w:val="18"/>
              </w:rPr>
            </w:pPr>
            <w:r>
              <w:rPr>
                <w:sz w:val="18"/>
              </w:rPr>
              <w:t>31.08.26</w:t>
            </w:r>
          </w:p>
        </w:tc>
        <w:tc>
          <w:tcPr>
            <w:tcW w:w="1430" w:type="dxa"/>
          </w:tcPr>
          <w:p w:rsidR="00625A24" w:rsidRDefault="0015666D">
            <w:pPr>
              <w:pStyle w:val="TableParagraph"/>
              <w:spacing w:line="199" w:lineRule="exact"/>
              <w:ind w:left="106"/>
              <w:rPr>
                <w:sz w:val="18"/>
              </w:rPr>
            </w:pPr>
            <w:r>
              <w:rPr>
                <w:sz w:val="18"/>
              </w:rPr>
              <w:t>Дрофа</w:t>
            </w:r>
          </w:p>
        </w:tc>
      </w:tr>
      <w:tr w:rsidR="00625A24">
        <w:trPr>
          <w:trHeight w:val="828"/>
        </w:trPr>
        <w:tc>
          <w:tcPr>
            <w:tcW w:w="1139" w:type="dxa"/>
          </w:tcPr>
          <w:p w:rsidR="00625A24" w:rsidRDefault="0015666D">
            <w:pPr>
              <w:pStyle w:val="TableParagraph"/>
              <w:spacing w:line="198" w:lineRule="exact"/>
              <w:ind w:left="108"/>
              <w:rPr>
                <w:sz w:val="18"/>
              </w:rPr>
            </w:pPr>
            <w:r>
              <w:rPr>
                <w:sz w:val="18"/>
              </w:rPr>
              <w:t>2.1.2.3.1.2.1</w:t>
            </w:r>
          </w:p>
        </w:tc>
        <w:tc>
          <w:tcPr>
            <w:tcW w:w="2543" w:type="dxa"/>
          </w:tcPr>
          <w:p w:rsidR="00625A24" w:rsidRDefault="0015666D">
            <w:pPr>
              <w:pStyle w:val="TableParagraph"/>
              <w:ind w:left="106" w:right="106"/>
              <w:rPr>
                <w:sz w:val="18"/>
              </w:rPr>
            </w:pPr>
            <w:r>
              <w:rPr>
                <w:sz w:val="18"/>
              </w:rPr>
              <w:t>Колесникова М.Е.,Плохотнюк Т.Н., СудавцовН.Д.,МасюковаН.Г.,Бабенко</w:t>
            </w:r>
          </w:p>
          <w:p w:rsidR="00625A24" w:rsidRDefault="0015666D">
            <w:pPr>
              <w:pStyle w:val="TableParagraph"/>
              <w:spacing w:line="196" w:lineRule="exact"/>
              <w:ind w:left="106"/>
              <w:rPr>
                <w:sz w:val="18"/>
              </w:rPr>
            </w:pPr>
            <w:r>
              <w:rPr>
                <w:sz w:val="18"/>
              </w:rPr>
              <w:t>В.А.,КотовС.Н.идр.</w:t>
            </w:r>
          </w:p>
        </w:tc>
        <w:tc>
          <w:tcPr>
            <w:tcW w:w="2573" w:type="dxa"/>
          </w:tcPr>
          <w:p w:rsidR="00625A24" w:rsidRDefault="0015666D">
            <w:pPr>
              <w:pStyle w:val="TableParagraph"/>
              <w:spacing w:line="198" w:lineRule="exact"/>
              <w:ind w:left="107"/>
              <w:rPr>
                <w:sz w:val="18"/>
              </w:rPr>
            </w:pPr>
            <w:r>
              <w:rPr>
                <w:sz w:val="18"/>
              </w:rPr>
              <w:t>ИсторияСтаврополья,5-6кл.</w:t>
            </w:r>
          </w:p>
        </w:tc>
        <w:tc>
          <w:tcPr>
            <w:tcW w:w="859" w:type="dxa"/>
          </w:tcPr>
          <w:p w:rsidR="00625A24" w:rsidRDefault="0015666D">
            <w:pPr>
              <w:pStyle w:val="TableParagraph"/>
              <w:spacing w:line="198" w:lineRule="exact"/>
              <w:ind w:left="74" w:right="67"/>
              <w:jc w:val="center"/>
              <w:rPr>
                <w:sz w:val="18"/>
              </w:rPr>
            </w:pPr>
            <w:r>
              <w:rPr>
                <w:sz w:val="18"/>
              </w:rPr>
              <w:t>25.05.25</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827"/>
        </w:trPr>
        <w:tc>
          <w:tcPr>
            <w:tcW w:w="1139" w:type="dxa"/>
          </w:tcPr>
          <w:p w:rsidR="00625A24" w:rsidRDefault="0015666D">
            <w:pPr>
              <w:pStyle w:val="TableParagraph"/>
              <w:spacing w:line="198" w:lineRule="exact"/>
              <w:ind w:left="108"/>
              <w:rPr>
                <w:sz w:val="18"/>
              </w:rPr>
            </w:pPr>
            <w:r>
              <w:rPr>
                <w:sz w:val="18"/>
              </w:rPr>
              <w:t>2.1.2.3.1.2.2</w:t>
            </w:r>
          </w:p>
        </w:tc>
        <w:tc>
          <w:tcPr>
            <w:tcW w:w="2543" w:type="dxa"/>
          </w:tcPr>
          <w:p w:rsidR="00625A24" w:rsidRDefault="0015666D">
            <w:pPr>
              <w:pStyle w:val="TableParagraph"/>
              <w:ind w:left="106" w:right="106"/>
              <w:rPr>
                <w:sz w:val="18"/>
              </w:rPr>
            </w:pPr>
            <w:r>
              <w:rPr>
                <w:sz w:val="18"/>
              </w:rPr>
              <w:t>Колесникова М.Е.,Плохотнюк Т.Н., СудавцовН.Д.,МасюковаН.Г.,Бабенко</w:t>
            </w:r>
          </w:p>
          <w:p w:rsidR="00625A24" w:rsidRDefault="0015666D">
            <w:pPr>
              <w:pStyle w:val="TableParagraph"/>
              <w:spacing w:line="195" w:lineRule="exact"/>
              <w:ind w:left="106"/>
              <w:rPr>
                <w:sz w:val="18"/>
              </w:rPr>
            </w:pPr>
            <w:r>
              <w:rPr>
                <w:sz w:val="18"/>
              </w:rPr>
              <w:t>В.А.,КотовС.Н.идр.</w:t>
            </w:r>
          </w:p>
        </w:tc>
        <w:tc>
          <w:tcPr>
            <w:tcW w:w="2573" w:type="dxa"/>
          </w:tcPr>
          <w:p w:rsidR="00625A24" w:rsidRDefault="0015666D">
            <w:pPr>
              <w:pStyle w:val="TableParagraph"/>
              <w:spacing w:line="198" w:lineRule="exact"/>
              <w:ind w:left="107"/>
              <w:rPr>
                <w:sz w:val="18"/>
              </w:rPr>
            </w:pPr>
            <w:r>
              <w:rPr>
                <w:sz w:val="18"/>
              </w:rPr>
              <w:t>ИсторияСтаврополья,7-9кл.</w:t>
            </w:r>
          </w:p>
        </w:tc>
        <w:tc>
          <w:tcPr>
            <w:tcW w:w="859" w:type="dxa"/>
          </w:tcPr>
          <w:p w:rsidR="00625A24" w:rsidRDefault="0015666D">
            <w:pPr>
              <w:pStyle w:val="TableParagraph"/>
              <w:spacing w:line="198" w:lineRule="exact"/>
              <w:ind w:left="74" w:right="67"/>
              <w:jc w:val="center"/>
              <w:rPr>
                <w:sz w:val="18"/>
              </w:rPr>
            </w:pPr>
            <w:r>
              <w:rPr>
                <w:sz w:val="18"/>
              </w:rPr>
              <w:t>25.05.25</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4"/>
        </w:trPr>
        <w:tc>
          <w:tcPr>
            <w:tcW w:w="1139" w:type="dxa"/>
          </w:tcPr>
          <w:p w:rsidR="00625A24" w:rsidRDefault="0015666D">
            <w:pPr>
              <w:pStyle w:val="TableParagraph"/>
              <w:spacing w:line="198" w:lineRule="exact"/>
              <w:ind w:left="108"/>
              <w:rPr>
                <w:sz w:val="18"/>
              </w:rPr>
            </w:pPr>
            <w:r>
              <w:rPr>
                <w:sz w:val="18"/>
              </w:rPr>
              <w:t>1.1.2.5.2.1.1</w:t>
            </w:r>
          </w:p>
        </w:tc>
        <w:tc>
          <w:tcPr>
            <w:tcW w:w="2543" w:type="dxa"/>
          </w:tcPr>
          <w:p w:rsidR="00625A24" w:rsidRDefault="0015666D">
            <w:pPr>
              <w:pStyle w:val="TableParagraph"/>
              <w:spacing w:line="198" w:lineRule="exact"/>
              <w:ind w:left="106"/>
              <w:rPr>
                <w:sz w:val="18"/>
              </w:rPr>
            </w:pPr>
            <w:r>
              <w:rPr>
                <w:sz w:val="18"/>
              </w:rPr>
              <w:t>БоголюбовЛ.Н.,Рутковская</w:t>
            </w:r>
          </w:p>
          <w:p w:rsidR="00625A24" w:rsidRDefault="0015666D">
            <w:pPr>
              <w:pStyle w:val="TableParagraph"/>
              <w:spacing w:line="197" w:lineRule="exact"/>
              <w:ind w:left="106"/>
              <w:rPr>
                <w:sz w:val="18"/>
              </w:rPr>
            </w:pPr>
            <w:r>
              <w:rPr>
                <w:sz w:val="18"/>
              </w:rPr>
              <w:t>Е.Л.,ИвановаЛ.Ф.идругие</w:t>
            </w:r>
          </w:p>
        </w:tc>
        <w:tc>
          <w:tcPr>
            <w:tcW w:w="2573" w:type="dxa"/>
          </w:tcPr>
          <w:p w:rsidR="00625A24" w:rsidRDefault="0015666D">
            <w:pPr>
              <w:pStyle w:val="TableParagraph"/>
              <w:spacing w:line="198" w:lineRule="exact"/>
              <w:ind w:left="107"/>
              <w:rPr>
                <w:sz w:val="18"/>
              </w:rPr>
            </w:pPr>
            <w:r>
              <w:rPr>
                <w:sz w:val="18"/>
              </w:rPr>
              <w:t>Обществознание.6класс:</w:t>
            </w:r>
          </w:p>
          <w:p w:rsidR="00625A24" w:rsidRDefault="0015666D">
            <w:pPr>
              <w:pStyle w:val="TableParagraph"/>
              <w:spacing w:line="197" w:lineRule="exact"/>
              <w:ind w:left="107"/>
              <w:rPr>
                <w:sz w:val="18"/>
              </w:rPr>
            </w:pPr>
            <w:r>
              <w:rPr>
                <w:sz w:val="18"/>
              </w:rPr>
              <w:t>учебник</w:t>
            </w:r>
          </w:p>
        </w:tc>
        <w:tc>
          <w:tcPr>
            <w:tcW w:w="859" w:type="dxa"/>
          </w:tcPr>
          <w:p w:rsidR="00625A24" w:rsidRDefault="0015666D">
            <w:pPr>
              <w:pStyle w:val="TableParagraph"/>
              <w:spacing w:line="198" w:lineRule="exact"/>
              <w:ind w:left="74" w:right="67"/>
              <w:jc w:val="center"/>
              <w:rPr>
                <w:sz w:val="18"/>
              </w:rPr>
            </w:pPr>
            <w:r>
              <w:rPr>
                <w:sz w:val="18"/>
              </w:rPr>
              <w:t>28.04.27</w:t>
            </w:r>
          </w:p>
        </w:tc>
        <w:tc>
          <w:tcPr>
            <w:tcW w:w="1430" w:type="dxa"/>
          </w:tcPr>
          <w:p w:rsidR="00625A24" w:rsidRDefault="0015666D">
            <w:pPr>
              <w:pStyle w:val="TableParagraph"/>
              <w:spacing w:line="198" w:lineRule="exact"/>
              <w:ind w:left="106"/>
              <w:rPr>
                <w:sz w:val="18"/>
              </w:rPr>
            </w:pPr>
            <w:r>
              <w:rPr>
                <w:sz w:val="18"/>
              </w:rPr>
              <w:t>Просвещение</w:t>
            </w:r>
          </w:p>
        </w:tc>
      </w:tr>
    </w:tbl>
    <w:p w:rsidR="00625A24" w:rsidRDefault="00625A24">
      <w:pPr>
        <w:spacing w:line="198" w:lineRule="exact"/>
        <w:rPr>
          <w:sz w:val="18"/>
        </w:rPr>
        <w:sectPr w:rsidR="00625A24">
          <w:pgSz w:w="11910" w:h="16840"/>
          <w:pgMar w:top="1120" w:right="380" w:bottom="280" w:left="880" w:header="720" w:footer="720" w:gutter="0"/>
          <w:cols w:space="720"/>
        </w:sect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9"/>
        <w:gridCol w:w="2543"/>
        <w:gridCol w:w="2573"/>
        <w:gridCol w:w="859"/>
        <w:gridCol w:w="1430"/>
      </w:tblGrid>
      <w:tr w:rsidR="00625A24">
        <w:trPr>
          <w:trHeight w:val="413"/>
        </w:trPr>
        <w:tc>
          <w:tcPr>
            <w:tcW w:w="1139" w:type="dxa"/>
          </w:tcPr>
          <w:p w:rsidR="00625A24" w:rsidRDefault="0015666D">
            <w:pPr>
              <w:pStyle w:val="TableParagraph"/>
              <w:spacing w:line="198" w:lineRule="exact"/>
              <w:ind w:left="108"/>
              <w:rPr>
                <w:sz w:val="18"/>
              </w:rPr>
            </w:pPr>
            <w:r>
              <w:rPr>
                <w:sz w:val="18"/>
              </w:rPr>
              <w:t>1.1.2.3.3.1.2</w:t>
            </w:r>
          </w:p>
        </w:tc>
        <w:tc>
          <w:tcPr>
            <w:tcW w:w="2543" w:type="dxa"/>
          </w:tcPr>
          <w:p w:rsidR="00625A24" w:rsidRDefault="0015666D">
            <w:pPr>
              <w:pStyle w:val="TableParagraph"/>
              <w:spacing w:line="198" w:lineRule="exact"/>
              <w:ind w:left="106"/>
              <w:rPr>
                <w:sz w:val="18"/>
              </w:rPr>
            </w:pPr>
            <w:r>
              <w:rPr>
                <w:sz w:val="18"/>
              </w:rPr>
              <w:t>БоголюбовЛ.Н.,Иванова</w:t>
            </w:r>
          </w:p>
          <w:p w:rsidR="00625A24" w:rsidRDefault="0015666D">
            <w:pPr>
              <w:pStyle w:val="TableParagraph"/>
              <w:spacing w:line="195" w:lineRule="exact"/>
              <w:ind w:left="106"/>
              <w:rPr>
                <w:sz w:val="18"/>
              </w:rPr>
            </w:pPr>
            <w:r>
              <w:rPr>
                <w:sz w:val="18"/>
              </w:rPr>
              <w:t>Л.Ф.,ГородецкаяН.И.идр.</w:t>
            </w:r>
          </w:p>
        </w:tc>
        <w:tc>
          <w:tcPr>
            <w:tcW w:w="2573" w:type="dxa"/>
          </w:tcPr>
          <w:p w:rsidR="00625A24" w:rsidRDefault="0015666D">
            <w:pPr>
              <w:pStyle w:val="TableParagraph"/>
              <w:spacing w:line="198" w:lineRule="exact"/>
              <w:ind w:left="107"/>
              <w:rPr>
                <w:sz w:val="18"/>
              </w:rPr>
            </w:pPr>
            <w:r>
              <w:rPr>
                <w:sz w:val="18"/>
              </w:rPr>
              <w:t>Обществознание7кл.</w:t>
            </w:r>
          </w:p>
        </w:tc>
        <w:tc>
          <w:tcPr>
            <w:tcW w:w="859" w:type="dxa"/>
          </w:tcPr>
          <w:p w:rsidR="00625A24" w:rsidRDefault="0015666D">
            <w:pPr>
              <w:pStyle w:val="TableParagraph"/>
              <w:spacing w:line="198" w:lineRule="exact"/>
              <w:ind w:left="74" w:right="67"/>
              <w:jc w:val="center"/>
              <w:rPr>
                <w:sz w:val="18"/>
              </w:rPr>
            </w:pPr>
            <w:r>
              <w:rPr>
                <w:sz w:val="18"/>
              </w:rPr>
              <w:t>31.08.24</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199" w:lineRule="exact"/>
              <w:ind w:left="108"/>
              <w:rPr>
                <w:sz w:val="18"/>
              </w:rPr>
            </w:pPr>
            <w:r>
              <w:rPr>
                <w:sz w:val="18"/>
              </w:rPr>
              <w:t>1.1.2.3.3.1.3</w:t>
            </w:r>
          </w:p>
        </w:tc>
        <w:tc>
          <w:tcPr>
            <w:tcW w:w="2543" w:type="dxa"/>
          </w:tcPr>
          <w:p w:rsidR="00625A24" w:rsidRDefault="0015666D">
            <w:pPr>
              <w:pStyle w:val="TableParagraph"/>
              <w:ind w:left="106" w:right="939"/>
              <w:rPr>
                <w:sz w:val="18"/>
              </w:rPr>
            </w:pPr>
            <w:r>
              <w:rPr>
                <w:sz w:val="18"/>
              </w:rPr>
              <w:t>Боголюбов Л.Н.,ЛазебниковаА.Ю.,</w:t>
            </w:r>
          </w:p>
          <w:p w:rsidR="00625A24" w:rsidRDefault="0015666D">
            <w:pPr>
              <w:pStyle w:val="TableParagraph"/>
              <w:spacing w:line="195" w:lineRule="exact"/>
              <w:ind w:left="106"/>
              <w:rPr>
                <w:sz w:val="18"/>
              </w:rPr>
            </w:pPr>
            <w:r>
              <w:rPr>
                <w:sz w:val="18"/>
              </w:rPr>
              <w:t>ГородецкаяН.И.идр.</w:t>
            </w:r>
          </w:p>
        </w:tc>
        <w:tc>
          <w:tcPr>
            <w:tcW w:w="2573" w:type="dxa"/>
          </w:tcPr>
          <w:p w:rsidR="00625A24" w:rsidRDefault="0015666D">
            <w:pPr>
              <w:pStyle w:val="TableParagraph"/>
              <w:spacing w:line="199" w:lineRule="exact"/>
              <w:ind w:left="107"/>
              <w:rPr>
                <w:sz w:val="18"/>
              </w:rPr>
            </w:pPr>
            <w:r>
              <w:rPr>
                <w:sz w:val="18"/>
              </w:rPr>
              <w:t>Обществознание8кл.</w:t>
            </w:r>
          </w:p>
        </w:tc>
        <w:tc>
          <w:tcPr>
            <w:tcW w:w="859" w:type="dxa"/>
          </w:tcPr>
          <w:p w:rsidR="00625A24" w:rsidRDefault="0015666D">
            <w:pPr>
              <w:pStyle w:val="TableParagraph"/>
              <w:spacing w:line="199" w:lineRule="exact"/>
              <w:ind w:left="74" w:right="67"/>
              <w:jc w:val="center"/>
              <w:rPr>
                <w:sz w:val="18"/>
              </w:rPr>
            </w:pPr>
            <w:r>
              <w:rPr>
                <w:sz w:val="18"/>
              </w:rPr>
              <w:t>31.08.25</w:t>
            </w:r>
          </w:p>
        </w:tc>
        <w:tc>
          <w:tcPr>
            <w:tcW w:w="1430" w:type="dxa"/>
          </w:tcPr>
          <w:p w:rsidR="00625A24" w:rsidRDefault="0015666D">
            <w:pPr>
              <w:pStyle w:val="TableParagraph"/>
              <w:spacing w:line="199"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8" w:lineRule="exact"/>
              <w:ind w:left="108"/>
              <w:rPr>
                <w:sz w:val="18"/>
              </w:rPr>
            </w:pPr>
            <w:r>
              <w:rPr>
                <w:sz w:val="18"/>
              </w:rPr>
              <w:t>1.1.2.3.3.1.4</w:t>
            </w:r>
          </w:p>
        </w:tc>
        <w:tc>
          <w:tcPr>
            <w:tcW w:w="2543" w:type="dxa"/>
          </w:tcPr>
          <w:p w:rsidR="00625A24" w:rsidRDefault="0015666D">
            <w:pPr>
              <w:pStyle w:val="TableParagraph"/>
              <w:spacing w:line="198" w:lineRule="exact"/>
              <w:ind w:left="106"/>
              <w:rPr>
                <w:sz w:val="18"/>
              </w:rPr>
            </w:pPr>
            <w:r>
              <w:rPr>
                <w:sz w:val="18"/>
              </w:rPr>
              <w:t>БоголюбовЛ.Н.,Лазебникова</w:t>
            </w:r>
          </w:p>
          <w:p w:rsidR="00625A24" w:rsidRDefault="0015666D">
            <w:pPr>
              <w:pStyle w:val="TableParagraph"/>
              <w:spacing w:line="195" w:lineRule="exact"/>
              <w:ind w:left="106"/>
              <w:rPr>
                <w:sz w:val="18"/>
              </w:rPr>
            </w:pPr>
            <w:r>
              <w:rPr>
                <w:sz w:val="18"/>
              </w:rPr>
              <w:t>А.Ю.,МатвеевА.И.идр.</w:t>
            </w:r>
          </w:p>
        </w:tc>
        <w:tc>
          <w:tcPr>
            <w:tcW w:w="2573" w:type="dxa"/>
          </w:tcPr>
          <w:p w:rsidR="00625A24" w:rsidRDefault="0015666D">
            <w:pPr>
              <w:pStyle w:val="TableParagraph"/>
              <w:spacing w:line="198" w:lineRule="exact"/>
              <w:ind w:left="107"/>
              <w:rPr>
                <w:sz w:val="18"/>
              </w:rPr>
            </w:pPr>
            <w:r>
              <w:rPr>
                <w:sz w:val="18"/>
              </w:rPr>
              <w:t>Обществознание9кл.</w:t>
            </w:r>
          </w:p>
        </w:tc>
        <w:tc>
          <w:tcPr>
            <w:tcW w:w="859" w:type="dxa"/>
          </w:tcPr>
          <w:p w:rsidR="00625A24" w:rsidRDefault="0015666D">
            <w:pPr>
              <w:pStyle w:val="TableParagraph"/>
              <w:spacing w:line="198" w:lineRule="exact"/>
              <w:ind w:left="74" w:right="67"/>
              <w:jc w:val="center"/>
              <w:rPr>
                <w:sz w:val="18"/>
              </w:rPr>
            </w:pPr>
            <w:r>
              <w:rPr>
                <w:sz w:val="18"/>
              </w:rPr>
              <w:t>31.08.26</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4"/>
        </w:trPr>
        <w:tc>
          <w:tcPr>
            <w:tcW w:w="1139" w:type="dxa"/>
          </w:tcPr>
          <w:p w:rsidR="00625A24" w:rsidRDefault="0015666D">
            <w:pPr>
              <w:pStyle w:val="TableParagraph"/>
              <w:spacing w:line="199" w:lineRule="exact"/>
              <w:ind w:left="108"/>
              <w:rPr>
                <w:sz w:val="18"/>
              </w:rPr>
            </w:pPr>
            <w:r>
              <w:rPr>
                <w:sz w:val="18"/>
              </w:rPr>
              <w:t>1.1.2.5.3.1.1</w:t>
            </w:r>
          </w:p>
        </w:tc>
        <w:tc>
          <w:tcPr>
            <w:tcW w:w="2543" w:type="dxa"/>
          </w:tcPr>
          <w:p w:rsidR="00625A24" w:rsidRDefault="0015666D">
            <w:pPr>
              <w:pStyle w:val="TableParagraph"/>
              <w:spacing w:line="198" w:lineRule="exact"/>
              <w:ind w:left="106"/>
              <w:rPr>
                <w:sz w:val="18"/>
              </w:rPr>
            </w:pPr>
            <w:r>
              <w:rPr>
                <w:sz w:val="18"/>
              </w:rPr>
              <w:t>АлексеевА.И.,Николина</w:t>
            </w:r>
          </w:p>
          <w:p w:rsidR="00625A24" w:rsidRDefault="0015666D">
            <w:pPr>
              <w:pStyle w:val="TableParagraph"/>
              <w:spacing w:line="196" w:lineRule="exact"/>
              <w:ind w:left="106"/>
              <w:rPr>
                <w:sz w:val="18"/>
              </w:rPr>
            </w:pPr>
            <w:r>
              <w:rPr>
                <w:sz w:val="18"/>
              </w:rPr>
              <w:t>В.В.,ЛипкинаЕ.К.идругие</w:t>
            </w:r>
          </w:p>
        </w:tc>
        <w:tc>
          <w:tcPr>
            <w:tcW w:w="2573" w:type="dxa"/>
          </w:tcPr>
          <w:p w:rsidR="00625A24" w:rsidRDefault="0015666D">
            <w:pPr>
              <w:pStyle w:val="TableParagraph"/>
              <w:spacing w:line="198" w:lineRule="exact"/>
              <w:ind w:left="107"/>
              <w:rPr>
                <w:sz w:val="18"/>
              </w:rPr>
            </w:pPr>
            <w:r>
              <w:rPr>
                <w:sz w:val="18"/>
              </w:rPr>
              <w:t>География:5-6-еклассы:</w:t>
            </w:r>
          </w:p>
          <w:p w:rsidR="00625A24" w:rsidRDefault="0015666D">
            <w:pPr>
              <w:pStyle w:val="TableParagraph"/>
              <w:spacing w:line="196" w:lineRule="exact"/>
              <w:ind w:left="107"/>
              <w:rPr>
                <w:sz w:val="18"/>
              </w:rPr>
            </w:pPr>
            <w:r>
              <w:rPr>
                <w:sz w:val="18"/>
              </w:rPr>
              <w:t>учебник</w:t>
            </w:r>
          </w:p>
        </w:tc>
        <w:tc>
          <w:tcPr>
            <w:tcW w:w="859" w:type="dxa"/>
          </w:tcPr>
          <w:p w:rsidR="00625A24" w:rsidRDefault="0015666D">
            <w:pPr>
              <w:pStyle w:val="TableParagraph"/>
              <w:spacing w:line="199" w:lineRule="exact"/>
              <w:ind w:left="74" w:right="67"/>
              <w:jc w:val="center"/>
              <w:rPr>
                <w:sz w:val="18"/>
              </w:rPr>
            </w:pPr>
            <w:r>
              <w:rPr>
                <w:sz w:val="18"/>
              </w:rPr>
              <w:t>25.04.27</w:t>
            </w:r>
          </w:p>
        </w:tc>
        <w:tc>
          <w:tcPr>
            <w:tcW w:w="1430" w:type="dxa"/>
          </w:tcPr>
          <w:p w:rsidR="00625A24" w:rsidRDefault="0015666D">
            <w:pPr>
              <w:pStyle w:val="TableParagraph"/>
              <w:spacing w:line="199" w:lineRule="exact"/>
              <w:ind w:left="106"/>
              <w:rPr>
                <w:sz w:val="18"/>
              </w:rPr>
            </w:pPr>
            <w:r>
              <w:rPr>
                <w:sz w:val="18"/>
              </w:rPr>
              <w:t>Просвещение</w:t>
            </w:r>
          </w:p>
        </w:tc>
      </w:tr>
      <w:tr w:rsidR="00625A24">
        <w:trPr>
          <w:trHeight w:val="413"/>
        </w:trPr>
        <w:tc>
          <w:tcPr>
            <w:tcW w:w="1139" w:type="dxa"/>
          </w:tcPr>
          <w:p w:rsidR="00625A24" w:rsidRDefault="00625A24">
            <w:pPr>
              <w:pStyle w:val="TableParagraph"/>
              <w:rPr>
                <w:sz w:val="18"/>
              </w:rPr>
            </w:pPr>
          </w:p>
        </w:tc>
        <w:tc>
          <w:tcPr>
            <w:tcW w:w="2543" w:type="dxa"/>
          </w:tcPr>
          <w:p w:rsidR="00625A24" w:rsidRDefault="0015666D">
            <w:pPr>
              <w:pStyle w:val="TableParagraph"/>
              <w:spacing w:line="197" w:lineRule="exact"/>
              <w:ind w:left="106"/>
              <w:rPr>
                <w:sz w:val="18"/>
              </w:rPr>
            </w:pPr>
            <w:r>
              <w:rPr>
                <w:sz w:val="18"/>
              </w:rPr>
              <w:t>КузнецовА.П.,Савельева</w:t>
            </w:r>
          </w:p>
          <w:p w:rsidR="00625A24" w:rsidRDefault="0015666D">
            <w:pPr>
              <w:pStyle w:val="TableParagraph"/>
              <w:spacing w:line="196" w:lineRule="exact"/>
              <w:ind w:left="106"/>
              <w:rPr>
                <w:sz w:val="18"/>
              </w:rPr>
            </w:pPr>
            <w:r>
              <w:rPr>
                <w:sz w:val="18"/>
              </w:rPr>
              <w:t>Л.Е.,ДроновВ.П.</w:t>
            </w:r>
          </w:p>
        </w:tc>
        <w:tc>
          <w:tcPr>
            <w:tcW w:w="2573" w:type="dxa"/>
          </w:tcPr>
          <w:p w:rsidR="00625A24" w:rsidRDefault="0015666D">
            <w:pPr>
              <w:pStyle w:val="TableParagraph"/>
              <w:spacing w:line="198" w:lineRule="exact"/>
              <w:ind w:left="107"/>
              <w:rPr>
                <w:sz w:val="18"/>
              </w:rPr>
            </w:pPr>
            <w:r>
              <w:rPr>
                <w:sz w:val="18"/>
              </w:rPr>
              <w:t>География7кл.Учебник.</w:t>
            </w:r>
          </w:p>
        </w:tc>
        <w:tc>
          <w:tcPr>
            <w:tcW w:w="859" w:type="dxa"/>
          </w:tcPr>
          <w:p w:rsidR="00625A24" w:rsidRDefault="00625A24">
            <w:pPr>
              <w:pStyle w:val="TableParagraph"/>
              <w:rPr>
                <w:sz w:val="18"/>
              </w:rPr>
            </w:pP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207"/>
        </w:trPr>
        <w:tc>
          <w:tcPr>
            <w:tcW w:w="1139" w:type="dxa"/>
          </w:tcPr>
          <w:p w:rsidR="00625A24" w:rsidRDefault="00625A24">
            <w:pPr>
              <w:pStyle w:val="TableParagraph"/>
              <w:rPr>
                <w:sz w:val="14"/>
              </w:rPr>
            </w:pPr>
          </w:p>
        </w:tc>
        <w:tc>
          <w:tcPr>
            <w:tcW w:w="2543" w:type="dxa"/>
          </w:tcPr>
          <w:p w:rsidR="00625A24" w:rsidRDefault="0015666D">
            <w:pPr>
              <w:pStyle w:val="TableParagraph"/>
              <w:spacing w:line="187" w:lineRule="exact"/>
              <w:ind w:left="106"/>
              <w:rPr>
                <w:sz w:val="18"/>
              </w:rPr>
            </w:pPr>
            <w:r>
              <w:rPr>
                <w:sz w:val="18"/>
              </w:rPr>
              <w:t>ДроновВ.П.,СавельеваЛ.Е.</w:t>
            </w:r>
          </w:p>
        </w:tc>
        <w:tc>
          <w:tcPr>
            <w:tcW w:w="2573" w:type="dxa"/>
          </w:tcPr>
          <w:p w:rsidR="00625A24" w:rsidRDefault="0015666D">
            <w:pPr>
              <w:pStyle w:val="TableParagraph"/>
              <w:spacing w:line="187" w:lineRule="exact"/>
              <w:ind w:left="107"/>
              <w:rPr>
                <w:sz w:val="18"/>
              </w:rPr>
            </w:pPr>
            <w:r>
              <w:rPr>
                <w:sz w:val="18"/>
              </w:rPr>
              <w:t>География8кл.Учебник.</w:t>
            </w:r>
          </w:p>
        </w:tc>
        <w:tc>
          <w:tcPr>
            <w:tcW w:w="859" w:type="dxa"/>
          </w:tcPr>
          <w:p w:rsidR="00625A24" w:rsidRDefault="00625A24">
            <w:pPr>
              <w:pStyle w:val="TableParagraph"/>
              <w:rPr>
                <w:sz w:val="14"/>
              </w:rPr>
            </w:pPr>
          </w:p>
        </w:tc>
        <w:tc>
          <w:tcPr>
            <w:tcW w:w="1430" w:type="dxa"/>
          </w:tcPr>
          <w:p w:rsidR="00625A24" w:rsidRDefault="0015666D">
            <w:pPr>
              <w:pStyle w:val="TableParagraph"/>
              <w:spacing w:line="187" w:lineRule="exact"/>
              <w:ind w:left="106"/>
              <w:rPr>
                <w:sz w:val="18"/>
              </w:rPr>
            </w:pPr>
            <w:r>
              <w:rPr>
                <w:sz w:val="18"/>
              </w:rPr>
              <w:t>Просвещение</w:t>
            </w:r>
          </w:p>
        </w:tc>
      </w:tr>
      <w:tr w:rsidR="00625A24">
        <w:trPr>
          <w:trHeight w:val="620"/>
        </w:trPr>
        <w:tc>
          <w:tcPr>
            <w:tcW w:w="1139" w:type="dxa"/>
          </w:tcPr>
          <w:p w:rsidR="00625A24" w:rsidRDefault="0015666D">
            <w:pPr>
              <w:pStyle w:val="TableParagraph"/>
              <w:spacing w:line="198" w:lineRule="exact"/>
              <w:ind w:left="108"/>
              <w:rPr>
                <w:sz w:val="18"/>
              </w:rPr>
            </w:pPr>
            <w:r>
              <w:rPr>
                <w:sz w:val="18"/>
              </w:rPr>
              <w:t>1.1.2.3.4.2.4</w:t>
            </w:r>
          </w:p>
        </w:tc>
        <w:tc>
          <w:tcPr>
            <w:tcW w:w="2543" w:type="dxa"/>
          </w:tcPr>
          <w:p w:rsidR="00625A24" w:rsidRDefault="0015666D">
            <w:pPr>
              <w:pStyle w:val="TableParagraph"/>
              <w:ind w:left="106" w:right="375"/>
              <w:rPr>
                <w:sz w:val="18"/>
              </w:rPr>
            </w:pPr>
            <w:r>
              <w:rPr>
                <w:sz w:val="18"/>
              </w:rPr>
              <w:t>Алексеев А.И., НизовцевВ.А.,КимЭ.В.идр./Под.</w:t>
            </w:r>
          </w:p>
          <w:p w:rsidR="00625A24" w:rsidRDefault="0015666D">
            <w:pPr>
              <w:pStyle w:val="TableParagraph"/>
              <w:spacing w:line="195" w:lineRule="exact"/>
              <w:ind w:left="106"/>
              <w:rPr>
                <w:sz w:val="18"/>
              </w:rPr>
            </w:pPr>
            <w:r>
              <w:rPr>
                <w:sz w:val="18"/>
              </w:rPr>
              <w:t>ред.АлексееваА.И.</w:t>
            </w:r>
          </w:p>
        </w:tc>
        <w:tc>
          <w:tcPr>
            <w:tcW w:w="2573" w:type="dxa"/>
          </w:tcPr>
          <w:p w:rsidR="00625A24" w:rsidRDefault="0015666D">
            <w:pPr>
              <w:pStyle w:val="TableParagraph"/>
              <w:spacing w:line="198" w:lineRule="exact"/>
              <w:ind w:left="107"/>
              <w:rPr>
                <w:sz w:val="18"/>
              </w:rPr>
            </w:pPr>
            <w:r>
              <w:rPr>
                <w:sz w:val="18"/>
              </w:rPr>
              <w:t>География9кл.Учебник</w:t>
            </w:r>
          </w:p>
        </w:tc>
        <w:tc>
          <w:tcPr>
            <w:tcW w:w="859" w:type="dxa"/>
          </w:tcPr>
          <w:p w:rsidR="00625A24" w:rsidRDefault="0015666D">
            <w:pPr>
              <w:pStyle w:val="TableParagraph"/>
              <w:spacing w:line="198" w:lineRule="exact"/>
              <w:ind w:left="74" w:right="67"/>
              <w:jc w:val="center"/>
              <w:rPr>
                <w:sz w:val="18"/>
              </w:rPr>
            </w:pPr>
            <w:r>
              <w:rPr>
                <w:sz w:val="18"/>
              </w:rPr>
              <w:t>31.08.27</w:t>
            </w:r>
          </w:p>
        </w:tc>
        <w:tc>
          <w:tcPr>
            <w:tcW w:w="1430" w:type="dxa"/>
          </w:tcPr>
          <w:p w:rsidR="00625A24" w:rsidRDefault="0015666D">
            <w:pPr>
              <w:pStyle w:val="TableParagraph"/>
              <w:spacing w:line="198" w:lineRule="exact"/>
              <w:ind w:left="106"/>
              <w:rPr>
                <w:sz w:val="18"/>
              </w:rPr>
            </w:pPr>
            <w:r>
              <w:rPr>
                <w:sz w:val="18"/>
              </w:rPr>
              <w:t>Дрофа</w:t>
            </w:r>
          </w:p>
        </w:tc>
      </w:tr>
      <w:tr w:rsidR="00625A24">
        <w:trPr>
          <w:trHeight w:val="804"/>
        </w:trPr>
        <w:tc>
          <w:tcPr>
            <w:tcW w:w="1139" w:type="dxa"/>
          </w:tcPr>
          <w:p w:rsidR="00625A24" w:rsidRDefault="0015666D">
            <w:pPr>
              <w:pStyle w:val="TableParagraph"/>
              <w:spacing w:line="199" w:lineRule="exact"/>
              <w:ind w:left="108"/>
              <w:rPr>
                <w:sz w:val="18"/>
              </w:rPr>
            </w:pPr>
            <w:r>
              <w:rPr>
                <w:sz w:val="18"/>
              </w:rPr>
              <w:t>1.1.2.6.3.1.1</w:t>
            </w:r>
          </w:p>
        </w:tc>
        <w:tc>
          <w:tcPr>
            <w:tcW w:w="2543" w:type="dxa"/>
          </w:tcPr>
          <w:p w:rsidR="00625A24" w:rsidRDefault="0015666D">
            <w:pPr>
              <w:pStyle w:val="TableParagraph"/>
              <w:ind w:left="106" w:right="208"/>
              <w:rPr>
                <w:sz w:val="18"/>
              </w:rPr>
            </w:pPr>
            <w:r>
              <w:rPr>
                <w:sz w:val="18"/>
              </w:rPr>
              <w:t>Пасечник В.В., СуматохинС.В., Гапонюк З.Г., ШвецовГ.Г.подред.ПасечникаВ.В.</w:t>
            </w:r>
          </w:p>
        </w:tc>
        <w:tc>
          <w:tcPr>
            <w:tcW w:w="2573" w:type="dxa"/>
          </w:tcPr>
          <w:p w:rsidR="00625A24" w:rsidRDefault="0015666D">
            <w:pPr>
              <w:pStyle w:val="TableParagraph"/>
              <w:ind w:left="107" w:right="180"/>
              <w:rPr>
                <w:sz w:val="18"/>
              </w:rPr>
            </w:pPr>
            <w:r>
              <w:rPr>
                <w:sz w:val="18"/>
              </w:rPr>
              <w:t>Биология: 5-й класс: базовыйуровень:учебник</w:t>
            </w:r>
          </w:p>
        </w:tc>
        <w:tc>
          <w:tcPr>
            <w:tcW w:w="859" w:type="dxa"/>
          </w:tcPr>
          <w:p w:rsidR="00625A24" w:rsidRDefault="0015666D">
            <w:pPr>
              <w:pStyle w:val="TableParagraph"/>
              <w:spacing w:line="199" w:lineRule="exact"/>
              <w:ind w:left="74" w:right="67"/>
              <w:jc w:val="center"/>
              <w:rPr>
                <w:sz w:val="18"/>
              </w:rPr>
            </w:pPr>
            <w:r>
              <w:rPr>
                <w:sz w:val="18"/>
              </w:rPr>
              <w:t>25.04.27</w:t>
            </w:r>
          </w:p>
        </w:tc>
        <w:tc>
          <w:tcPr>
            <w:tcW w:w="1430" w:type="dxa"/>
          </w:tcPr>
          <w:p w:rsidR="00625A24" w:rsidRDefault="0015666D">
            <w:pPr>
              <w:pStyle w:val="TableParagraph"/>
              <w:spacing w:line="199" w:lineRule="exact"/>
              <w:ind w:left="106"/>
              <w:rPr>
                <w:sz w:val="18"/>
              </w:rPr>
            </w:pPr>
            <w:r>
              <w:rPr>
                <w:sz w:val="18"/>
              </w:rPr>
              <w:t>Просвещение</w:t>
            </w:r>
          </w:p>
        </w:tc>
      </w:tr>
      <w:tr w:rsidR="00625A24">
        <w:trPr>
          <w:trHeight w:val="620"/>
        </w:trPr>
        <w:tc>
          <w:tcPr>
            <w:tcW w:w="1139" w:type="dxa"/>
          </w:tcPr>
          <w:p w:rsidR="00625A24" w:rsidRDefault="0015666D">
            <w:pPr>
              <w:pStyle w:val="TableParagraph"/>
              <w:spacing w:line="198" w:lineRule="exact"/>
              <w:ind w:left="108"/>
              <w:rPr>
                <w:sz w:val="18"/>
              </w:rPr>
            </w:pPr>
            <w:r>
              <w:rPr>
                <w:sz w:val="18"/>
              </w:rPr>
              <w:t>1.1.2.6.3.1.2</w:t>
            </w:r>
          </w:p>
        </w:tc>
        <w:tc>
          <w:tcPr>
            <w:tcW w:w="2543" w:type="dxa"/>
          </w:tcPr>
          <w:p w:rsidR="00625A24" w:rsidRDefault="0015666D">
            <w:pPr>
              <w:pStyle w:val="TableParagraph"/>
              <w:ind w:left="106" w:right="189"/>
              <w:rPr>
                <w:sz w:val="18"/>
              </w:rPr>
            </w:pPr>
            <w:r>
              <w:rPr>
                <w:sz w:val="18"/>
              </w:rPr>
              <w:t>Пасечник В.В., СуматохинС.В.,ГапонюкЗ.Г.,Швецов</w:t>
            </w:r>
          </w:p>
          <w:p w:rsidR="00625A24" w:rsidRDefault="0015666D">
            <w:pPr>
              <w:pStyle w:val="TableParagraph"/>
              <w:spacing w:line="195" w:lineRule="exact"/>
              <w:ind w:left="106"/>
              <w:rPr>
                <w:sz w:val="18"/>
              </w:rPr>
            </w:pPr>
            <w:r>
              <w:rPr>
                <w:sz w:val="18"/>
              </w:rPr>
              <w:t>Г.Г.подред.ПасечникаВ.В.</w:t>
            </w:r>
          </w:p>
        </w:tc>
        <w:tc>
          <w:tcPr>
            <w:tcW w:w="2573" w:type="dxa"/>
          </w:tcPr>
          <w:p w:rsidR="00625A24" w:rsidRDefault="0015666D">
            <w:pPr>
              <w:pStyle w:val="TableParagraph"/>
              <w:ind w:left="107" w:right="180"/>
              <w:rPr>
                <w:sz w:val="18"/>
              </w:rPr>
            </w:pPr>
            <w:r>
              <w:rPr>
                <w:sz w:val="18"/>
              </w:rPr>
              <w:t>Биология: 6-й класс: базовыйуровень:учебник</w:t>
            </w:r>
          </w:p>
        </w:tc>
        <w:tc>
          <w:tcPr>
            <w:tcW w:w="859" w:type="dxa"/>
          </w:tcPr>
          <w:p w:rsidR="00625A24" w:rsidRDefault="0015666D">
            <w:pPr>
              <w:pStyle w:val="TableParagraph"/>
              <w:spacing w:line="198" w:lineRule="exact"/>
              <w:ind w:left="74" w:right="67"/>
              <w:jc w:val="center"/>
              <w:rPr>
                <w:sz w:val="18"/>
              </w:rPr>
            </w:pPr>
            <w:r>
              <w:rPr>
                <w:sz w:val="18"/>
              </w:rPr>
              <w:t>25.04.27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207"/>
        </w:trPr>
        <w:tc>
          <w:tcPr>
            <w:tcW w:w="1139" w:type="dxa"/>
          </w:tcPr>
          <w:p w:rsidR="00625A24" w:rsidRDefault="00625A24">
            <w:pPr>
              <w:pStyle w:val="TableParagraph"/>
              <w:rPr>
                <w:sz w:val="14"/>
              </w:rPr>
            </w:pPr>
          </w:p>
        </w:tc>
        <w:tc>
          <w:tcPr>
            <w:tcW w:w="2543" w:type="dxa"/>
          </w:tcPr>
          <w:p w:rsidR="00625A24" w:rsidRDefault="0015666D">
            <w:pPr>
              <w:pStyle w:val="TableParagraph"/>
              <w:spacing w:line="187" w:lineRule="exact"/>
              <w:ind w:left="106"/>
              <w:rPr>
                <w:sz w:val="18"/>
              </w:rPr>
            </w:pPr>
            <w:r>
              <w:rPr>
                <w:sz w:val="18"/>
              </w:rPr>
              <w:t>ЛатюшинВ.В.,ШапкинВ.А.</w:t>
            </w:r>
          </w:p>
        </w:tc>
        <w:tc>
          <w:tcPr>
            <w:tcW w:w="2573" w:type="dxa"/>
          </w:tcPr>
          <w:p w:rsidR="00625A24" w:rsidRDefault="0015666D">
            <w:pPr>
              <w:pStyle w:val="TableParagraph"/>
              <w:spacing w:line="187" w:lineRule="exact"/>
              <w:ind w:left="107"/>
              <w:rPr>
                <w:sz w:val="18"/>
              </w:rPr>
            </w:pPr>
            <w:r>
              <w:rPr>
                <w:sz w:val="18"/>
              </w:rPr>
              <w:t>Биология7кл.Учебник.</w:t>
            </w:r>
          </w:p>
        </w:tc>
        <w:tc>
          <w:tcPr>
            <w:tcW w:w="859" w:type="dxa"/>
          </w:tcPr>
          <w:p w:rsidR="00625A24" w:rsidRDefault="00625A24">
            <w:pPr>
              <w:pStyle w:val="TableParagraph"/>
              <w:rPr>
                <w:sz w:val="14"/>
              </w:rPr>
            </w:pPr>
          </w:p>
        </w:tc>
        <w:tc>
          <w:tcPr>
            <w:tcW w:w="1430" w:type="dxa"/>
          </w:tcPr>
          <w:p w:rsidR="00625A24" w:rsidRDefault="0015666D">
            <w:pPr>
              <w:pStyle w:val="TableParagraph"/>
              <w:spacing w:line="187" w:lineRule="exact"/>
              <w:ind w:left="106"/>
              <w:rPr>
                <w:sz w:val="18"/>
              </w:rPr>
            </w:pPr>
            <w:r>
              <w:rPr>
                <w:sz w:val="18"/>
              </w:rPr>
              <w:t>Дрофа</w:t>
            </w:r>
          </w:p>
        </w:tc>
      </w:tr>
      <w:tr w:rsidR="00625A24">
        <w:trPr>
          <w:trHeight w:val="414"/>
        </w:trPr>
        <w:tc>
          <w:tcPr>
            <w:tcW w:w="1139" w:type="dxa"/>
          </w:tcPr>
          <w:p w:rsidR="00625A24" w:rsidRDefault="00625A24">
            <w:pPr>
              <w:pStyle w:val="TableParagraph"/>
              <w:rPr>
                <w:sz w:val="18"/>
              </w:rPr>
            </w:pPr>
          </w:p>
        </w:tc>
        <w:tc>
          <w:tcPr>
            <w:tcW w:w="2543" w:type="dxa"/>
          </w:tcPr>
          <w:p w:rsidR="00625A24" w:rsidRDefault="0015666D">
            <w:pPr>
              <w:pStyle w:val="TableParagraph"/>
              <w:spacing w:line="198" w:lineRule="exact"/>
              <w:ind w:left="106"/>
              <w:rPr>
                <w:sz w:val="18"/>
              </w:rPr>
            </w:pPr>
            <w:r>
              <w:rPr>
                <w:sz w:val="18"/>
              </w:rPr>
              <w:t>КолесовД.В.,МашР.Д.,</w:t>
            </w:r>
          </w:p>
          <w:p w:rsidR="00625A24" w:rsidRDefault="0015666D">
            <w:pPr>
              <w:pStyle w:val="TableParagraph"/>
              <w:spacing w:line="196" w:lineRule="exact"/>
              <w:ind w:left="106"/>
              <w:rPr>
                <w:sz w:val="18"/>
              </w:rPr>
            </w:pPr>
            <w:r>
              <w:rPr>
                <w:sz w:val="18"/>
              </w:rPr>
              <w:t>БеляевИ.Н.</w:t>
            </w:r>
          </w:p>
        </w:tc>
        <w:tc>
          <w:tcPr>
            <w:tcW w:w="2573" w:type="dxa"/>
          </w:tcPr>
          <w:p w:rsidR="00625A24" w:rsidRDefault="0015666D">
            <w:pPr>
              <w:pStyle w:val="TableParagraph"/>
              <w:spacing w:line="199" w:lineRule="exact"/>
              <w:ind w:left="107"/>
              <w:rPr>
                <w:sz w:val="18"/>
              </w:rPr>
            </w:pPr>
            <w:r>
              <w:rPr>
                <w:sz w:val="18"/>
              </w:rPr>
              <w:t>Биология8кл.Учебник.</w:t>
            </w:r>
          </w:p>
        </w:tc>
        <w:tc>
          <w:tcPr>
            <w:tcW w:w="859" w:type="dxa"/>
          </w:tcPr>
          <w:p w:rsidR="00625A24" w:rsidRDefault="00625A24">
            <w:pPr>
              <w:pStyle w:val="TableParagraph"/>
              <w:rPr>
                <w:sz w:val="18"/>
              </w:rPr>
            </w:pPr>
          </w:p>
        </w:tc>
        <w:tc>
          <w:tcPr>
            <w:tcW w:w="1430" w:type="dxa"/>
          </w:tcPr>
          <w:p w:rsidR="00625A24" w:rsidRDefault="0015666D">
            <w:pPr>
              <w:pStyle w:val="TableParagraph"/>
              <w:spacing w:line="199" w:lineRule="exact"/>
              <w:ind w:left="106"/>
              <w:rPr>
                <w:sz w:val="18"/>
              </w:rPr>
            </w:pPr>
            <w:r>
              <w:rPr>
                <w:sz w:val="18"/>
              </w:rPr>
              <w:t>Дрофа</w:t>
            </w:r>
          </w:p>
        </w:tc>
      </w:tr>
      <w:tr w:rsidR="00625A24">
        <w:trPr>
          <w:trHeight w:val="620"/>
        </w:trPr>
        <w:tc>
          <w:tcPr>
            <w:tcW w:w="1139" w:type="dxa"/>
          </w:tcPr>
          <w:p w:rsidR="00625A24" w:rsidRDefault="0015666D">
            <w:pPr>
              <w:pStyle w:val="TableParagraph"/>
              <w:spacing w:line="198" w:lineRule="exact"/>
              <w:ind w:left="108"/>
              <w:rPr>
                <w:sz w:val="18"/>
              </w:rPr>
            </w:pPr>
            <w:r>
              <w:rPr>
                <w:sz w:val="18"/>
              </w:rPr>
              <w:t>1.1.2.5.2.2.4</w:t>
            </w:r>
          </w:p>
        </w:tc>
        <w:tc>
          <w:tcPr>
            <w:tcW w:w="2543" w:type="dxa"/>
          </w:tcPr>
          <w:p w:rsidR="00625A24" w:rsidRDefault="0015666D">
            <w:pPr>
              <w:pStyle w:val="TableParagraph"/>
              <w:ind w:left="106" w:right="171"/>
              <w:rPr>
                <w:sz w:val="18"/>
              </w:rPr>
            </w:pPr>
            <w:r>
              <w:rPr>
                <w:sz w:val="18"/>
              </w:rPr>
              <w:t>Пасечник В.В., КаменскийА.А.,ШвецовГ.Г./Под.ред.</w:t>
            </w:r>
          </w:p>
          <w:p w:rsidR="00625A24" w:rsidRDefault="0015666D">
            <w:pPr>
              <w:pStyle w:val="TableParagraph"/>
              <w:spacing w:line="195" w:lineRule="exact"/>
              <w:ind w:left="106"/>
              <w:rPr>
                <w:sz w:val="18"/>
              </w:rPr>
            </w:pPr>
            <w:r>
              <w:rPr>
                <w:sz w:val="18"/>
              </w:rPr>
              <w:t>ПасечникаВ.В.</w:t>
            </w:r>
          </w:p>
        </w:tc>
        <w:tc>
          <w:tcPr>
            <w:tcW w:w="2573" w:type="dxa"/>
          </w:tcPr>
          <w:p w:rsidR="00625A24" w:rsidRDefault="0015666D">
            <w:pPr>
              <w:pStyle w:val="TableParagraph"/>
              <w:spacing w:line="198" w:lineRule="exact"/>
              <w:ind w:left="107"/>
              <w:rPr>
                <w:sz w:val="18"/>
              </w:rPr>
            </w:pPr>
            <w:r>
              <w:rPr>
                <w:sz w:val="18"/>
              </w:rPr>
              <w:t>Биология9кл.Учебник.</w:t>
            </w:r>
          </w:p>
        </w:tc>
        <w:tc>
          <w:tcPr>
            <w:tcW w:w="859" w:type="dxa"/>
          </w:tcPr>
          <w:p w:rsidR="00625A24" w:rsidRDefault="0015666D">
            <w:pPr>
              <w:pStyle w:val="TableParagraph"/>
              <w:spacing w:line="198" w:lineRule="exact"/>
              <w:ind w:left="74" w:right="67"/>
              <w:jc w:val="center"/>
              <w:rPr>
                <w:sz w:val="18"/>
              </w:rPr>
            </w:pPr>
            <w:r>
              <w:rPr>
                <w:sz w:val="18"/>
              </w:rPr>
              <w:t>31.08.27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9" w:lineRule="exact"/>
              <w:ind w:left="108"/>
              <w:rPr>
                <w:sz w:val="18"/>
              </w:rPr>
            </w:pPr>
            <w:r>
              <w:rPr>
                <w:sz w:val="18"/>
              </w:rPr>
              <w:t>1.1.2.6.1.1.1</w:t>
            </w:r>
          </w:p>
        </w:tc>
        <w:tc>
          <w:tcPr>
            <w:tcW w:w="2543" w:type="dxa"/>
          </w:tcPr>
          <w:p w:rsidR="00625A24" w:rsidRDefault="0015666D">
            <w:pPr>
              <w:pStyle w:val="TableParagraph"/>
              <w:spacing w:line="199" w:lineRule="exact"/>
              <w:ind w:left="106"/>
              <w:rPr>
                <w:sz w:val="18"/>
              </w:rPr>
            </w:pPr>
            <w:r>
              <w:rPr>
                <w:sz w:val="18"/>
              </w:rPr>
              <w:t>ПерышкинИ.М.,ИвановА.И.</w:t>
            </w:r>
          </w:p>
        </w:tc>
        <w:tc>
          <w:tcPr>
            <w:tcW w:w="2573" w:type="dxa"/>
          </w:tcPr>
          <w:p w:rsidR="00625A24" w:rsidRDefault="0015666D">
            <w:pPr>
              <w:pStyle w:val="TableParagraph"/>
              <w:spacing w:line="198" w:lineRule="exact"/>
              <w:ind w:left="107"/>
              <w:rPr>
                <w:sz w:val="18"/>
              </w:rPr>
            </w:pPr>
            <w:r>
              <w:rPr>
                <w:sz w:val="18"/>
              </w:rPr>
              <w:t>Физика:7-йкласс:базовый</w:t>
            </w:r>
          </w:p>
          <w:p w:rsidR="00625A24" w:rsidRDefault="0015666D">
            <w:pPr>
              <w:pStyle w:val="TableParagraph"/>
              <w:spacing w:line="195" w:lineRule="exact"/>
              <w:ind w:left="107"/>
              <w:rPr>
                <w:sz w:val="18"/>
              </w:rPr>
            </w:pPr>
            <w:r>
              <w:rPr>
                <w:sz w:val="18"/>
              </w:rPr>
              <w:t>уровень:учебник</w:t>
            </w:r>
          </w:p>
        </w:tc>
        <w:tc>
          <w:tcPr>
            <w:tcW w:w="859" w:type="dxa"/>
          </w:tcPr>
          <w:p w:rsidR="00625A24" w:rsidRDefault="0015666D">
            <w:pPr>
              <w:pStyle w:val="TableParagraph"/>
              <w:spacing w:line="199" w:lineRule="exact"/>
              <w:ind w:left="74" w:right="67"/>
              <w:jc w:val="center"/>
              <w:rPr>
                <w:sz w:val="18"/>
              </w:rPr>
            </w:pPr>
            <w:r>
              <w:rPr>
                <w:sz w:val="18"/>
              </w:rPr>
              <w:t>25.04.27</w:t>
            </w:r>
          </w:p>
        </w:tc>
        <w:tc>
          <w:tcPr>
            <w:tcW w:w="1430" w:type="dxa"/>
          </w:tcPr>
          <w:p w:rsidR="00625A24" w:rsidRDefault="0015666D">
            <w:pPr>
              <w:pStyle w:val="TableParagraph"/>
              <w:spacing w:line="199" w:lineRule="exact"/>
              <w:ind w:left="106"/>
              <w:rPr>
                <w:sz w:val="18"/>
              </w:rPr>
            </w:pPr>
            <w:r>
              <w:rPr>
                <w:sz w:val="18"/>
              </w:rPr>
              <w:t>Дрофа</w:t>
            </w:r>
          </w:p>
        </w:tc>
      </w:tr>
      <w:tr w:rsidR="00625A24">
        <w:trPr>
          <w:trHeight w:val="207"/>
        </w:trPr>
        <w:tc>
          <w:tcPr>
            <w:tcW w:w="1139" w:type="dxa"/>
          </w:tcPr>
          <w:p w:rsidR="00625A24" w:rsidRDefault="0015666D">
            <w:pPr>
              <w:pStyle w:val="TableParagraph"/>
              <w:spacing w:line="188" w:lineRule="exact"/>
              <w:ind w:left="108"/>
              <w:rPr>
                <w:sz w:val="18"/>
              </w:rPr>
            </w:pPr>
            <w:r>
              <w:rPr>
                <w:sz w:val="18"/>
              </w:rPr>
              <w:t>1.1.2.5.1.7.2</w:t>
            </w:r>
          </w:p>
        </w:tc>
        <w:tc>
          <w:tcPr>
            <w:tcW w:w="2543" w:type="dxa"/>
          </w:tcPr>
          <w:p w:rsidR="00625A24" w:rsidRDefault="0015666D">
            <w:pPr>
              <w:pStyle w:val="TableParagraph"/>
              <w:spacing w:line="188" w:lineRule="exact"/>
              <w:ind w:left="106"/>
              <w:rPr>
                <w:sz w:val="18"/>
              </w:rPr>
            </w:pPr>
            <w:r>
              <w:rPr>
                <w:sz w:val="18"/>
              </w:rPr>
              <w:t>ПерышкинА.В.</w:t>
            </w:r>
          </w:p>
        </w:tc>
        <w:tc>
          <w:tcPr>
            <w:tcW w:w="2573" w:type="dxa"/>
          </w:tcPr>
          <w:p w:rsidR="00625A24" w:rsidRDefault="0015666D">
            <w:pPr>
              <w:pStyle w:val="TableParagraph"/>
              <w:spacing w:line="188" w:lineRule="exact"/>
              <w:ind w:left="107"/>
              <w:rPr>
                <w:sz w:val="18"/>
              </w:rPr>
            </w:pPr>
            <w:r>
              <w:rPr>
                <w:sz w:val="18"/>
              </w:rPr>
              <w:t>Физика8кл.Учебник.</w:t>
            </w:r>
          </w:p>
        </w:tc>
        <w:tc>
          <w:tcPr>
            <w:tcW w:w="859" w:type="dxa"/>
          </w:tcPr>
          <w:p w:rsidR="00625A24" w:rsidRDefault="0015666D">
            <w:pPr>
              <w:pStyle w:val="TableParagraph"/>
              <w:spacing w:line="188" w:lineRule="exact"/>
              <w:ind w:left="74" w:right="67"/>
              <w:jc w:val="center"/>
              <w:rPr>
                <w:sz w:val="18"/>
              </w:rPr>
            </w:pPr>
            <w:r>
              <w:rPr>
                <w:sz w:val="18"/>
              </w:rPr>
              <w:t>31.08.24</w:t>
            </w:r>
          </w:p>
        </w:tc>
        <w:tc>
          <w:tcPr>
            <w:tcW w:w="1430" w:type="dxa"/>
          </w:tcPr>
          <w:p w:rsidR="00625A24" w:rsidRDefault="0015666D">
            <w:pPr>
              <w:pStyle w:val="TableParagraph"/>
              <w:spacing w:line="188" w:lineRule="exact"/>
              <w:ind w:left="106"/>
              <w:rPr>
                <w:sz w:val="18"/>
              </w:rPr>
            </w:pPr>
            <w:r>
              <w:rPr>
                <w:sz w:val="18"/>
              </w:rPr>
              <w:t>Дрофа</w:t>
            </w:r>
          </w:p>
        </w:tc>
      </w:tr>
      <w:tr w:rsidR="00625A24">
        <w:trPr>
          <w:trHeight w:val="207"/>
        </w:trPr>
        <w:tc>
          <w:tcPr>
            <w:tcW w:w="1139" w:type="dxa"/>
          </w:tcPr>
          <w:p w:rsidR="00625A24" w:rsidRDefault="0015666D">
            <w:pPr>
              <w:pStyle w:val="TableParagraph"/>
              <w:spacing w:line="187" w:lineRule="exact"/>
              <w:ind w:left="108"/>
              <w:rPr>
                <w:sz w:val="18"/>
              </w:rPr>
            </w:pPr>
            <w:r>
              <w:rPr>
                <w:sz w:val="18"/>
              </w:rPr>
              <w:t>1.1.2.5.1.7.3</w:t>
            </w:r>
          </w:p>
        </w:tc>
        <w:tc>
          <w:tcPr>
            <w:tcW w:w="2543" w:type="dxa"/>
          </w:tcPr>
          <w:p w:rsidR="00625A24" w:rsidRDefault="0015666D">
            <w:pPr>
              <w:pStyle w:val="TableParagraph"/>
              <w:spacing w:line="187" w:lineRule="exact"/>
              <w:ind w:left="106"/>
              <w:rPr>
                <w:sz w:val="18"/>
              </w:rPr>
            </w:pPr>
            <w:r>
              <w:rPr>
                <w:sz w:val="18"/>
              </w:rPr>
              <w:t>ПерышкинА.В.,ГутникЕ.М.</w:t>
            </w:r>
          </w:p>
        </w:tc>
        <w:tc>
          <w:tcPr>
            <w:tcW w:w="2573" w:type="dxa"/>
          </w:tcPr>
          <w:p w:rsidR="00625A24" w:rsidRDefault="0015666D">
            <w:pPr>
              <w:pStyle w:val="TableParagraph"/>
              <w:spacing w:line="187" w:lineRule="exact"/>
              <w:ind w:left="107"/>
              <w:rPr>
                <w:sz w:val="18"/>
              </w:rPr>
            </w:pPr>
            <w:r>
              <w:rPr>
                <w:sz w:val="18"/>
              </w:rPr>
              <w:t>Физика9кл.Учебник.</w:t>
            </w:r>
          </w:p>
        </w:tc>
        <w:tc>
          <w:tcPr>
            <w:tcW w:w="859" w:type="dxa"/>
          </w:tcPr>
          <w:p w:rsidR="00625A24" w:rsidRDefault="0015666D">
            <w:pPr>
              <w:pStyle w:val="TableParagraph"/>
              <w:spacing w:line="187" w:lineRule="exact"/>
              <w:ind w:left="74" w:right="67"/>
              <w:jc w:val="center"/>
              <w:rPr>
                <w:sz w:val="18"/>
              </w:rPr>
            </w:pPr>
            <w:r>
              <w:rPr>
                <w:sz w:val="18"/>
              </w:rPr>
              <w:t>31.08.25</w:t>
            </w:r>
          </w:p>
        </w:tc>
        <w:tc>
          <w:tcPr>
            <w:tcW w:w="1430" w:type="dxa"/>
          </w:tcPr>
          <w:p w:rsidR="00625A24" w:rsidRDefault="0015666D">
            <w:pPr>
              <w:pStyle w:val="TableParagraph"/>
              <w:spacing w:line="187" w:lineRule="exact"/>
              <w:ind w:left="106"/>
              <w:rPr>
                <w:sz w:val="18"/>
              </w:rPr>
            </w:pPr>
            <w:r>
              <w:rPr>
                <w:sz w:val="18"/>
              </w:rPr>
              <w:t>Дрофа</w:t>
            </w:r>
          </w:p>
        </w:tc>
      </w:tr>
      <w:tr w:rsidR="00625A24">
        <w:trPr>
          <w:trHeight w:val="207"/>
        </w:trPr>
        <w:tc>
          <w:tcPr>
            <w:tcW w:w="1139" w:type="dxa"/>
          </w:tcPr>
          <w:p w:rsidR="00625A24" w:rsidRDefault="00625A24">
            <w:pPr>
              <w:pStyle w:val="TableParagraph"/>
              <w:rPr>
                <w:sz w:val="14"/>
              </w:rPr>
            </w:pPr>
          </w:p>
        </w:tc>
        <w:tc>
          <w:tcPr>
            <w:tcW w:w="2543" w:type="dxa"/>
          </w:tcPr>
          <w:p w:rsidR="00625A24" w:rsidRDefault="0015666D">
            <w:pPr>
              <w:pStyle w:val="TableParagraph"/>
              <w:spacing w:line="187" w:lineRule="exact"/>
              <w:ind w:left="106"/>
              <w:rPr>
                <w:sz w:val="18"/>
              </w:rPr>
            </w:pPr>
            <w:r>
              <w:rPr>
                <w:sz w:val="18"/>
              </w:rPr>
              <w:t>ГабриелянО.С.</w:t>
            </w:r>
          </w:p>
        </w:tc>
        <w:tc>
          <w:tcPr>
            <w:tcW w:w="2573" w:type="dxa"/>
          </w:tcPr>
          <w:p w:rsidR="00625A24" w:rsidRDefault="0015666D">
            <w:pPr>
              <w:pStyle w:val="TableParagraph"/>
              <w:spacing w:line="187" w:lineRule="exact"/>
              <w:ind w:left="107"/>
              <w:rPr>
                <w:sz w:val="18"/>
              </w:rPr>
            </w:pPr>
            <w:r>
              <w:rPr>
                <w:sz w:val="18"/>
              </w:rPr>
              <w:t>Химия8кл.Учебник.</w:t>
            </w:r>
          </w:p>
        </w:tc>
        <w:tc>
          <w:tcPr>
            <w:tcW w:w="859" w:type="dxa"/>
          </w:tcPr>
          <w:p w:rsidR="00625A24" w:rsidRDefault="00625A24">
            <w:pPr>
              <w:pStyle w:val="TableParagraph"/>
              <w:rPr>
                <w:sz w:val="14"/>
              </w:rPr>
            </w:pPr>
          </w:p>
        </w:tc>
        <w:tc>
          <w:tcPr>
            <w:tcW w:w="1430" w:type="dxa"/>
          </w:tcPr>
          <w:p w:rsidR="00625A24" w:rsidRDefault="0015666D">
            <w:pPr>
              <w:pStyle w:val="TableParagraph"/>
              <w:spacing w:line="187" w:lineRule="exact"/>
              <w:ind w:left="106"/>
              <w:rPr>
                <w:sz w:val="18"/>
              </w:rPr>
            </w:pPr>
            <w:r>
              <w:rPr>
                <w:sz w:val="18"/>
              </w:rPr>
              <w:t>Дрофа</w:t>
            </w:r>
          </w:p>
        </w:tc>
      </w:tr>
      <w:tr w:rsidR="00625A24">
        <w:trPr>
          <w:trHeight w:val="413"/>
        </w:trPr>
        <w:tc>
          <w:tcPr>
            <w:tcW w:w="1139" w:type="dxa"/>
          </w:tcPr>
          <w:p w:rsidR="00625A24" w:rsidRDefault="0015666D">
            <w:pPr>
              <w:pStyle w:val="TableParagraph"/>
              <w:spacing w:line="198" w:lineRule="exact"/>
              <w:ind w:left="108"/>
              <w:rPr>
                <w:sz w:val="18"/>
              </w:rPr>
            </w:pPr>
            <w:r>
              <w:rPr>
                <w:sz w:val="18"/>
              </w:rPr>
              <w:t>1.1.2.5.3.2.1</w:t>
            </w:r>
          </w:p>
        </w:tc>
        <w:tc>
          <w:tcPr>
            <w:tcW w:w="2543" w:type="dxa"/>
          </w:tcPr>
          <w:p w:rsidR="00625A24" w:rsidRDefault="0015666D">
            <w:pPr>
              <w:pStyle w:val="TableParagraph"/>
              <w:spacing w:line="198" w:lineRule="exact"/>
              <w:ind w:left="106"/>
              <w:rPr>
                <w:sz w:val="18"/>
              </w:rPr>
            </w:pPr>
            <w:r>
              <w:rPr>
                <w:sz w:val="18"/>
              </w:rPr>
              <w:t>ГабриелянО.С.,Остроумов</w:t>
            </w:r>
          </w:p>
          <w:p w:rsidR="00625A24" w:rsidRDefault="0015666D">
            <w:pPr>
              <w:pStyle w:val="TableParagraph"/>
              <w:spacing w:line="195" w:lineRule="exact"/>
              <w:ind w:left="106"/>
              <w:rPr>
                <w:sz w:val="18"/>
              </w:rPr>
            </w:pPr>
            <w:r>
              <w:rPr>
                <w:sz w:val="18"/>
              </w:rPr>
              <w:t>И.Г.,СладковС.А.</w:t>
            </w:r>
          </w:p>
        </w:tc>
        <w:tc>
          <w:tcPr>
            <w:tcW w:w="2573" w:type="dxa"/>
          </w:tcPr>
          <w:p w:rsidR="00625A24" w:rsidRDefault="0015666D">
            <w:pPr>
              <w:pStyle w:val="TableParagraph"/>
              <w:spacing w:line="198" w:lineRule="exact"/>
              <w:ind w:left="107"/>
              <w:rPr>
                <w:sz w:val="18"/>
              </w:rPr>
            </w:pPr>
            <w:r>
              <w:rPr>
                <w:sz w:val="18"/>
              </w:rPr>
              <w:t>Химия9кл.Учебник.</w:t>
            </w:r>
          </w:p>
        </w:tc>
        <w:tc>
          <w:tcPr>
            <w:tcW w:w="859" w:type="dxa"/>
          </w:tcPr>
          <w:p w:rsidR="00625A24" w:rsidRDefault="0015666D">
            <w:pPr>
              <w:pStyle w:val="TableParagraph"/>
              <w:spacing w:line="198" w:lineRule="exact"/>
              <w:ind w:left="74" w:right="67"/>
              <w:jc w:val="center"/>
              <w:rPr>
                <w:sz w:val="18"/>
              </w:rPr>
            </w:pPr>
            <w:r>
              <w:rPr>
                <w:sz w:val="18"/>
              </w:rPr>
              <w:t>31.08.25</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625A24">
            <w:pPr>
              <w:pStyle w:val="TableParagraph"/>
              <w:rPr>
                <w:sz w:val="18"/>
              </w:rPr>
            </w:pPr>
          </w:p>
        </w:tc>
        <w:tc>
          <w:tcPr>
            <w:tcW w:w="2543" w:type="dxa"/>
          </w:tcPr>
          <w:p w:rsidR="00625A24" w:rsidRDefault="0015666D">
            <w:pPr>
              <w:pStyle w:val="TableParagraph"/>
              <w:spacing w:line="197" w:lineRule="exact"/>
              <w:ind w:left="106"/>
              <w:rPr>
                <w:sz w:val="18"/>
              </w:rPr>
            </w:pPr>
            <w:r>
              <w:rPr>
                <w:sz w:val="18"/>
              </w:rPr>
              <w:t>СмирновА.Т.,Хренников</w:t>
            </w:r>
          </w:p>
          <w:p w:rsidR="00625A24" w:rsidRDefault="0015666D">
            <w:pPr>
              <w:pStyle w:val="TableParagraph"/>
              <w:spacing w:line="196" w:lineRule="exact"/>
              <w:ind w:left="106"/>
              <w:rPr>
                <w:sz w:val="18"/>
              </w:rPr>
            </w:pPr>
            <w:r>
              <w:rPr>
                <w:sz w:val="18"/>
              </w:rPr>
              <w:t>Б.О.</w:t>
            </w:r>
          </w:p>
        </w:tc>
        <w:tc>
          <w:tcPr>
            <w:tcW w:w="2573" w:type="dxa"/>
          </w:tcPr>
          <w:p w:rsidR="00625A24" w:rsidRDefault="0015666D">
            <w:pPr>
              <w:pStyle w:val="TableParagraph"/>
              <w:spacing w:line="197" w:lineRule="exact"/>
              <w:ind w:left="107"/>
              <w:rPr>
                <w:sz w:val="18"/>
              </w:rPr>
            </w:pPr>
            <w:r>
              <w:rPr>
                <w:sz w:val="18"/>
              </w:rPr>
              <w:t>Основыбезопасности</w:t>
            </w:r>
          </w:p>
          <w:p w:rsidR="00625A24" w:rsidRDefault="0015666D">
            <w:pPr>
              <w:pStyle w:val="TableParagraph"/>
              <w:spacing w:line="196" w:lineRule="exact"/>
              <w:ind w:left="107"/>
              <w:rPr>
                <w:sz w:val="18"/>
              </w:rPr>
            </w:pPr>
            <w:r>
              <w:rPr>
                <w:sz w:val="18"/>
              </w:rPr>
              <w:t>жизнедеятельности8кл.Уч-к.</w:t>
            </w:r>
          </w:p>
        </w:tc>
        <w:tc>
          <w:tcPr>
            <w:tcW w:w="859" w:type="dxa"/>
          </w:tcPr>
          <w:p w:rsidR="00625A24" w:rsidRDefault="0015666D">
            <w:pPr>
              <w:pStyle w:val="TableParagraph"/>
              <w:spacing w:line="198" w:lineRule="exact"/>
              <w:ind w:left="6"/>
              <w:jc w:val="center"/>
              <w:rPr>
                <w:sz w:val="18"/>
              </w:rPr>
            </w:pPr>
            <w:r>
              <w:rPr>
                <w:w w:val="99"/>
                <w:sz w:val="18"/>
              </w:rPr>
              <w:t>-</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625A24">
            <w:pPr>
              <w:pStyle w:val="TableParagraph"/>
              <w:rPr>
                <w:sz w:val="18"/>
              </w:rPr>
            </w:pPr>
          </w:p>
        </w:tc>
        <w:tc>
          <w:tcPr>
            <w:tcW w:w="2543" w:type="dxa"/>
          </w:tcPr>
          <w:p w:rsidR="00625A24" w:rsidRDefault="0015666D">
            <w:pPr>
              <w:pStyle w:val="TableParagraph"/>
              <w:spacing w:line="198" w:lineRule="exact"/>
              <w:ind w:left="106"/>
              <w:rPr>
                <w:sz w:val="18"/>
              </w:rPr>
            </w:pPr>
            <w:r>
              <w:rPr>
                <w:sz w:val="18"/>
              </w:rPr>
              <w:t>СмирновА.Т.,Хренников</w:t>
            </w:r>
          </w:p>
          <w:p w:rsidR="00625A24" w:rsidRDefault="0015666D">
            <w:pPr>
              <w:pStyle w:val="TableParagraph"/>
              <w:spacing w:line="195" w:lineRule="exact"/>
              <w:ind w:left="106"/>
              <w:rPr>
                <w:sz w:val="18"/>
              </w:rPr>
            </w:pPr>
            <w:r>
              <w:rPr>
                <w:sz w:val="18"/>
              </w:rPr>
              <w:t>Б.О..</w:t>
            </w:r>
          </w:p>
        </w:tc>
        <w:tc>
          <w:tcPr>
            <w:tcW w:w="2573" w:type="dxa"/>
          </w:tcPr>
          <w:p w:rsidR="00625A24" w:rsidRDefault="0015666D">
            <w:pPr>
              <w:pStyle w:val="TableParagraph"/>
              <w:spacing w:line="198" w:lineRule="exact"/>
              <w:ind w:left="107"/>
              <w:rPr>
                <w:sz w:val="18"/>
              </w:rPr>
            </w:pPr>
            <w:r>
              <w:rPr>
                <w:sz w:val="18"/>
              </w:rPr>
              <w:t>Основыбезопасности</w:t>
            </w:r>
          </w:p>
          <w:p w:rsidR="00625A24" w:rsidRDefault="0015666D">
            <w:pPr>
              <w:pStyle w:val="TableParagraph"/>
              <w:spacing w:line="195" w:lineRule="exact"/>
              <w:ind w:left="107"/>
              <w:rPr>
                <w:sz w:val="18"/>
              </w:rPr>
            </w:pPr>
            <w:r>
              <w:rPr>
                <w:sz w:val="18"/>
              </w:rPr>
              <w:t>жизнедеятельности9кл.Уч-к.</w:t>
            </w:r>
          </w:p>
        </w:tc>
        <w:tc>
          <w:tcPr>
            <w:tcW w:w="859" w:type="dxa"/>
          </w:tcPr>
          <w:p w:rsidR="00625A24" w:rsidRDefault="0015666D">
            <w:pPr>
              <w:pStyle w:val="TableParagraph"/>
              <w:spacing w:line="198" w:lineRule="exact"/>
              <w:ind w:left="6"/>
              <w:jc w:val="center"/>
              <w:rPr>
                <w:sz w:val="18"/>
              </w:rPr>
            </w:pPr>
            <w:r>
              <w:rPr>
                <w:w w:val="99"/>
                <w:sz w:val="18"/>
              </w:rPr>
              <w:t>-</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621"/>
        </w:trPr>
        <w:tc>
          <w:tcPr>
            <w:tcW w:w="1139" w:type="dxa"/>
          </w:tcPr>
          <w:p w:rsidR="00625A24" w:rsidRDefault="0015666D">
            <w:pPr>
              <w:pStyle w:val="TableParagraph"/>
              <w:spacing w:line="198" w:lineRule="exact"/>
              <w:ind w:left="108"/>
              <w:rPr>
                <w:sz w:val="18"/>
              </w:rPr>
            </w:pPr>
            <w:r>
              <w:rPr>
                <w:sz w:val="18"/>
              </w:rPr>
              <w:t>1.1.2.8.1.1.1</w:t>
            </w:r>
          </w:p>
        </w:tc>
        <w:tc>
          <w:tcPr>
            <w:tcW w:w="2543" w:type="dxa"/>
          </w:tcPr>
          <w:p w:rsidR="00625A24" w:rsidRDefault="0015666D">
            <w:pPr>
              <w:pStyle w:val="TableParagraph"/>
              <w:spacing w:line="198" w:lineRule="exact"/>
              <w:ind w:left="106"/>
              <w:rPr>
                <w:sz w:val="18"/>
              </w:rPr>
            </w:pPr>
            <w:r>
              <w:rPr>
                <w:sz w:val="18"/>
              </w:rPr>
              <w:t>ВиленскийМ.Я.,Туревский</w:t>
            </w:r>
          </w:p>
          <w:p w:rsidR="00625A24" w:rsidRDefault="0015666D">
            <w:pPr>
              <w:pStyle w:val="TableParagraph"/>
              <w:spacing w:line="206" w:lineRule="exact"/>
              <w:ind w:left="106" w:right="241"/>
              <w:rPr>
                <w:sz w:val="18"/>
              </w:rPr>
            </w:pPr>
            <w:r>
              <w:rPr>
                <w:sz w:val="18"/>
              </w:rPr>
              <w:t>И.М., Торочкова А.Т. и др. /Подред.ВиленскогоМ.Я.</w:t>
            </w:r>
          </w:p>
        </w:tc>
        <w:tc>
          <w:tcPr>
            <w:tcW w:w="2573" w:type="dxa"/>
          </w:tcPr>
          <w:p w:rsidR="00625A24" w:rsidRDefault="0015666D">
            <w:pPr>
              <w:pStyle w:val="TableParagraph"/>
              <w:ind w:left="107" w:right="244"/>
              <w:rPr>
                <w:sz w:val="18"/>
              </w:rPr>
            </w:pPr>
            <w:r>
              <w:rPr>
                <w:sz w:val="18"/>
              </w:rPr>
              <w:t>Физическая культура 5-7 кл.Учебник.</w:t>
            </w:r>
          </w:p>
        </w:tc>
        <w:tc>
          <w:tcPr>
            <w:tcW w:w="859" w:type="dxa"/>
          </w:tcPr>
          <w:p w:rsidR="00625A24" w:rsidRDefault="0015666D">
            <w:pPr>
              <w:pStyle w:val="TableParagraph"/>
              <w:spacing w:line="198" w:lineRule="exact"/>
              <w:ind w:left="74" w:right="67"/>
              <w:jc w:val="center"/>
              <w:rPr>
                <w:sz w:val="18"/>
              </w:rPr>
            </w:pPr>
            <w:r>
              <w:rPr>
                <w:sz w:val="18"/>
              </w:rPr>
              <w:t>31.08.25</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8" w:lineRule="exact"/>
              <w:ind w:left="108"/>
              <w:rPr>
                <w:sz w:val="18"/>
              </w:rPr>
            </w:pPr>
            <w:r>
              <w:rPr>
                <w:sz w:val="18"/>
              </w:rPr>
              <w:t>1.1.2.8.1.1.2</w:t>
            </w:r>
          </w:p>
        </w:tc>
        <w:tc>
          <w:tcPr>
            <w:tcW w:w="2543" w:type="dxa"/>
          </w:tcPr>
          <w:p w:rsidR="00625A24" w:rsidRDefault="0015666D">
            <w:pPr>
              <w:pStyle w:val="TableParagraph"/>
              <w:spacing w:line="198" w:lineRule="exact"/>
              <w:ind w:left="106"/>
              <w:rPr>
                <w:sz w:val="18"/>
              </w:rPr>
            </w:pPr>
            <w:r>
              <w:rPr>
                <w:sz w:val="18"/>
              </w:rPr>
              <w:t>ЛяхВ.И.</w:t>
            </w:r>
          </w:p>
        </w:tc>
        <w:tc>
          <w:tcPr>
            <w:tcW w:w="2573" w:type="dxa"/>
          </w:tcPr>
          <w:p w:rsidR="00625A24" w:rsidRDefault="0015666D">
            <w:pPr>
              <w:pStyle w:val="TableParagraph"/>
              <w:spacing w:line="198" w:lineRule="exact"/>
              <w:ind w:left="107"/>
              <w:rPr>
                <w:sz w:val="18"/>
              </w:rPr>
            </w:pPr>
            <w:r>
              <w:rPr>
                <w:sz w:val="18"/>
              </w:rPr>
              <w:t>Физическаякультура8-9кл.</w:t>
            </w:r>
          </w:p>
          <w:p w:rsidR="00625A24" w:rsidRDefault="0015666D">
            <w:pPr>
              <w:pStyle w:val="TableParagraph"/>
              <w:spacing w:line="195" w:lineRule="exact"/>
              <w:ind w:left="107"/>
              <w:rPr>
                <w:sz w:val="18"/>
              </w:rPr>
            </w:pPr>
            <w:r>
              <w:rPr>
                <w:sz w:val="18"/>
              </w:rPr>
              <w:t>Учебник.</w:t>
            </w:r>
          </w:p>
        </w:tc>
        <w:tc>
          <w:tcPr>
            <w:tcW w:w="859" w:type="dxa"/>
          </w:tcPr>
          <w:p w:rsidR="00625A24" w:rsidRDefault="0015666D">
            <w:pPr>
              <w:pStyle w:val="TableParagraph"/>
              <w:spacing w:line="198" w:lineRule="exact"/>
              <w:ind w:left="74" w:right="67"/>
              <w:jc w:val="center"/>
              <w:rPr>
                <w:sz w:val="18"/>
              </w:rPr>
            </w:pPr>
            <w:r>
              <w:rPr>
                <w:sz w:val="18"/>
              </w:rPr>
              <w:t>31.08.27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08"/>
        </w:trPr>
        <w:tc>
          <w:tcPr>
            <w:tcW w:w="1139" w:type="dxa"/>
          </w:tcPr>
          <w:p w:rsidR="00625A24" w:rsidRDefault="0015666D">
            <w:pPr>
              <w:pStyle w:val="TableParagraph"/>
              <w:spacing w:line="198" w:lineRule="exact"/>
              <w:ind w:left="108"/>
              <w:rPr>
                <w:sz w:val="18"/>
              </w:rPr>
            </w:pPr>
            <w:r>
              <w:rPr>
                <w:sz w:val="18"/>
              </w:rPr>
              <w:t>1.1.2.7.2.1.1</w:t>
            </w:r>
          </w:p>
        </w:tc>
        <w:tc>
          <w:tcPr>
            <w:tcW w:w="2543" w:type="dxa"/>
          </w:tcPr>
          <w:p w:rsidR="00625A24" w:rsidRDefault="0015666D">
            <w:pPr>
              <w:pStyle w:val="TableParagraph"/>
              <w:spacing w:line="198" w:lineRule="exact"/>
              <w:ind w:left="106"/>
              <w:rPr>
                <w:sz w:val="18"/>
              </w:rPr>
            </w:pPr>
            <w:r>
              <w:rPr>
                <w:sz w:val="18"/>
              </w:rPr>
              <w:t>СергееваГ.П.,КритскаяЕ.Д.</w:t>
            </w:r>
          </w:p>
        </w:tc>
        <w:tc>
          <w:tcPr>
            <w:tcW w:w="2573" w:type="dxa"/>
          </w:tcPr>
          <w:p w:rsidR="00625A24" w:rsidRDefault="0015666D">
            <w:pPr>
              <w:pStyle w:val="TableParagraph"/>
              <w:spacing w:line="198" w:lineRule="exact"/>
              <w:ind w:left="107"/>
              <w:rPr>
                <w:sz w:val="18"/>
              </w:rPr>
            </w:pPr>
            <w:r>
              <w:rPr>
                <w:sz w:val="18"/>
              </w:rPr>
              <w:t>Музыка:5-йкласс:учебник</w:t>
            </w:r>
          </w:p>
        </w:tc>
        <w:tc>
          <w:tcPr>
            <w:tcW w:w="859" w:type="dxa"/>
          </w:tcPr>
          <w:p w:rsidR="00625A24" w:rsidRDefault="0015666D">
            <w:pPr>
              <w:pStyle w:val="TableParagraph"/>
              <w:spacing w:line="198" w:lineRule="exact"/>
              <w:ind w:left="74" w:right="67"/>
              <w:jc w:val="center"/>
              <w:rPr>
                <w:sz w:val="18"/>
              </w:rPr>
            </w:pPr>
            <w:r>
              <w:rPr>
                <w:sz w:val="18"/>
              </w:rPr>
              <w:t>25.04.27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207"/>
        </w:trPr>
        <w:tc>
          <w:tcPr>
            <w:tcW w:w="1139" w:type="dxa"/>
          </w:tcPr>
          <w:p w:rsidR="00625A24" w:rsidRDefault="0015666D">
            <w:pPr>
              <w:pStyle w:val="TableParagraph"/>
              <w:spacing w:line="187" w:lineRule="exact"/>
              <w:ind w:left="108"/>
              <w:rPr>
                <w:sz w:val="18"/>
              </w:rPr>
            </w:pPr>
            <w:r>
              <w:rPr>
                <w:sz w:val="18"/>
              </w:rPr>
              <w:t>1.1.2.6.2.2.2</w:t>
            </w:r>
          </w:p>
        </w:tc>
        <w:tc>
          <w:tcPr>
            <w:tcW w:w="2543" w:type="dxa"/>
          </w:tcPr>
          <w:p w:rsidR="00625A24" w:rsidRDefault="0015666D">
            <w:pPr>
              <w:pStyle w:val="TableParagraph"/>
              <w:spacing w:line="187" w:lineRule="exact"/>
              <w:ind w:left="106"/>
              <w:rPr>
                <w:sz w:val="18"/>
              </w:rPr>
            </w:pPr>
            <w:r>
              <w:rPr>
                <w:sz w:val="18"/>
              </w:rPr>
              <w:t>НауменкоТ.И.,АлеевВ.В.</w:t>
            </w:r>
          </w:p>
        </w:tc>
        <w:tc>
          <w:tcPr>
            <w:tcW w:w="2573" w:type="dxa"/>
          </w:tcPr>
          <w:p w:rsidR="00625A24" w:rsidRDefault="0015666D">
            <w:pPr>
              <w:pStyle w:val="TableParagraph"/>
              <w:spacing w:line="187" w:lineRule="exact"/>
              <w:ind w:left="107"/>
              <w:rPr>
                <w:sz w:val="18"/>
              </w:rPr>
            </w:pPr>
            <w:r>
              <w:rPr>
                <w:sz w:val="18"/>
              </w:rPr>
              <w:t>Искусство:Музыка 6кл.</w:t>
            </w:r>
          </w:p>
        </w:tc>
        <w:tc>
          <w:tcPr>
            <w:tcW w:w="859" w:type="dxa"/>
          </w:tcPr>
          <w:p w:rsidR="00625A24" w:rsidRDefault="0015666D">
            <w:pPr>
              <w:pStyle w:val="TableParagraph"/>
              <w:spacing w:line="187" w:lineRule="exact"/>
              <w:ind w:left="74" w:right="67"/>
              <w:jc w:val="center"/>
              <w:rPr>
                <w:sz w:val="18"/>
              </w:rPr>
            </w:pPr>
            <w:r>
              <w:rPr>
                <w:sz w:val="18"/>
              </w:rPr>
              <w:t>31.08.24</w:t>
            </w:r>
          </w:p>
        </w:tc>
        <w:tc>
          <w:tcPr>
            <w:tcW w:w="1430" w:type="dxa"/>
          </w:tcPr>
          <w:p w:rsidR="00625A24" w:rsidRDefault="0015666D">
            <w:pPr>
              <w:pStyle w:val="TableParagraph"/>
              <w:spacing w:line="187" w:lineRule="exact"/>
              <w:ind w:left="106"/>
              <w:rPr>
                <w:sz w:val="18"/>
              </w:rPr>
            </w:pPr>
            <w:r>
              <w:rPr>
                <w:sz w:val="18"/>
              </w:rPr>
              <w:t>Дрофа</w:t>
            </w:r>
          </w:p>
        </w:tc>
      </w:tr>
      <w:tr w:rsidR="00625A24">
        <w:trPr>
          <w:trHeight w:val="207"/>
        </w:trPr>
        <w:tc>
          <w:tcPr>
            <w:tcW w:w="1139" w:type="dxa"/>
          </w:tcPr>
          <w:p w:rsidR="00625A24" w:rsidRDefault="0015666D">
            <w:pPr>
              <w:pStyle w:val="TableParagraph"/>
              <w:spacing w:line="187" w:lineRule="exact"/>
              <w:ind w:left="108"/>
              <w:rPr>
                <w:sz w:val="18"/>
              </w:rPr>
            </w:pPr>
            <w:r>
              <w:rPr>
                <w:sz w:val="18"/>
              </w:rPr>
              <w:t>1.1.2.6.2.2.3</w:t>
            </w:r>
          </w:p>
        </w:tc>
        <w:tc>
          <w:tcPr>
            <w:tcW w:w="2543" w:type="dxa"/>
          </w:tcPr>
          <w:p w:rsidR="00625A24" w:rsidRDefault="0015666D">
            <w:pPr>
              <w:pStyle w:val="TableParagraph"/>
              <w:spacing w:line="187" w:lineRule="exact"/>
              <w:ind w:left="106"/>
              <w:rPr>
                <w:sz w:val="18"/>
              </w:rPr>
            </w:pPr>
            <w:r>
              <w:rPr>
                <w:sz w:val="18"/>
              </w:rPr>
              <w:t>НауменкоТ.И.,АлеевВ.В.</w:t>
            </w:r>
          </w:p>
        </w:tc>
        <w:tc>
          <w:tcPr>
            <w:tcW w:w="2573" w:type="dxa"/>
          </w:tcPr>
          <w:p w:rsidR="00625A24" w:rsidRDefault="0015666D">
            <w:pPr>
              <w:pStyle w:val="TableParagraph"/>
              <w:spacing w:line="187" w:lineRule="exact"/>
              <w:ind w:left="107"/>
              <w:rPr>
                <w:sz w:val="18"/>
              </w:rPr>
            </w:pPr>
            <w:r>
              <w:rPr>
                <w:sz w:val="18"/>
              </w:rPr>
              <w:t>Искусство:Музыка 7кл.</w:t>
            </w:r>
          </w:p>
        </w:tc>
        <w:tc>
          <w:tcPr>
            <w:tcW w:w="859" w:type="dxa"/>
          </w:tcPr>
          <w:p w:rsidR="00625A24" w:rsidRDefault="0015666D">
            <w:pPr>
              <w:pStyle w:val="TableParagraph"/>
              <w:spacing w:line="187" w:lineRule="exact"/>
              <w:ind w:left="74" w:right="67"/>
              <w:jc w:val="center"/>
              <w:rPr>
                <w:sz w:val="18"/>
              </w:rPr>
            </w:pPr>
            <w:r>
              <w:rPr>
                <w:sz w:val="18"/>
              </w:rPr>
              <w:t>31.08.25</w:t>
            </w:r>
          </w:p>
        </w:tc>
        <w:tc>
          <w:tcPr>
            <w:tcW w:w="1430" w:type="dxa"/>
          </w:tcPr>
          <w:p w:rsidR="00625A24" w:rsidRDefault="0015666D">
            <w:pPr>
              <w:pStyle w:val="TableParagraph"/>
              <w:spacing w:line="187" w:lineRule="exact"/>
              <w:ind w:left="106"/>
              <w:rPr>
                <w:sz w:val="18"/>
              </w:rPr>
            </w:pPr>
            <w:r>
              <w:rPr>
                <w:sz w:val="18"/>
              </w:rPr>
              <w:t>Дрофа</w:t>
            </w:r>
          </w:p>
        </w:tc>
      </w:tr>
      <w:tr w:rsidR="00625A24">
        <w:trPr>
          <w:trHeight w:val="207"/>
        </w:trPr>
        <w:tc>
          <w:tcPr>
            <w:tcW w:w="1139" w:type="dxa"/>
          </w:tcPr>
          <w:p w:rsidR="00625A24" w:rsidRDefault="0015666D">
            <w:pPr>
              <w:pStyle w:val="TableParagraph"/>
              <w:spacing w:line="187" w:lineRule="exact"/>
              <w:ind w:left="108"/>
              <w:rPr>
                <w:sz w:val="18"/>
              </w:rPr>
            </w:pPr>
            <w:r>
              <w:rPr>
                <w:sz w:val="18"/>
              </w:rPr>
              <w:t>1.1.2.6.2.2.4</w:t>
            </w:r>
          </w:p>
        </w:tc>
        <w:tc>
          <w:tcPr>
            <w:tcW w:w="2543" w:type="dxa"/>
          </w:tcPr>
          <w:p w:rsidR="00625A24" w:rsidRDefault="0015666D">
            <w:pPr>
              <w:pStyle w:val="TableParagraph"/>
              <w:spacing w:line="187" w:lineRule="exact"/>
              <w:ind w:left="106"/>
              <w:rPr>
                <w:sz w:val="18"/>
              </w:rPr>
            </w:pPr>
            <w:r>
              <w:rPr>
                <w:sz w:val="18"/>
              </w:rPr>
              <w:t>НауменкоТ.И.,АлеевВ.В.</w:t>
            </w:r>
          </w:p>
        </w:tc>
        <w:tc>
          <w:tcPr>
            <w:tcW w:w="2573" w:type="dxa"/>
          </w:tcPr>
          <w:p w:rsidR="00625A24" w:rsidRDefault="0015666D">
            <w:pPr>
              <w:pStyle w:val="TableParagraph"/>
              <w:spacing w:line="187" w:lineRule="exact"/>
              <w:ind w:left="107"/>
              <w:rPr>
                <w:sz w:val="18"/>
              </w:rPr>
            </w:pPr>
            <w:r>
              <w:rPr>
                <w:sz w:val="18"/>
              </w:rPr>
              <w:t>Искусство:Музыка 8кл.</w:t>
            </w:r>
          </w:p>
        </w:tc>
        <w:tc>
          <w:tcPr>
            <w:tcW w:w="859" w:type="dxa"/>
          </w:tcPr>
          <w:p w:rsidR="00625A24" w:rsidRDefault="0015666D">
            <w:pPr>
              <w:pStyle w:val="TableParagraph"/>
              <w:spacing w:line="187" w:lineRule="exact"/>
              <w:ind w:left="74" w:right="67"/>
              <w:jc w:val="center"/>
              <w:rPr>
                <w:sz w:val="18"/>
              </w:rPr>
            </w:pPr>
            <w:r>
              <w:rPr>
                <w:sz w:val="18"/>
              </w:rPr>
              <w:t>31.08.26</w:t>
            </w:r>
          </w:p>
        </w:tc>
        <w:tc>
          <w:tcPr>
            <w:tcW w:w="1430" w:type="dxa"/>
          </w:tcPr>
          <w:p w:rsidR="00625A24" w:rsidRDefault="0015666D">
            <w:pPr>
              <w:pStyle w:val="TableParagraph"/>
              <w:spacing w:line="187" w:lineRule="exact"/>
              <w:ind w:left="106"/>
              <w:rPr>
                <w:sz w:val="18"/>
              </w:rPr>
            </w:pPr>
            <w:r>
              <w:rPr>
                <w:sz w:val="18"/>
              </w:rPr>
              <w:t>Дрофа</w:t>
            </w:r>
          </w:p>
        </w:tc>
      </w:tr>
      <w:tr w:rsidR="00625A24">
        <w:trPr>
          <w:trHeight w:val="414"/>
        </w:trPr>
        <w:tc>
          <w:tcPr>
            <w:tcW w:w="1139" w:type="dxa"/>
          </w:tcPr>
          <w:p w:rsidR="00625A24" w:rsidRDefault="0015666D">
            <w:pPr>
              <w:pStyle w:val="TableParagraph"/>
              <w:spacing w:line="199" w:lineRule="exact"/>
              <w:ind w:left="108"/>
              <w:rPr>
                <w:sz w:val="18"/>
              </w:rPr>
            </w:pPr>
            <w:r>
              <w:rPr>
                <w:sz w:val="18"/>
              </w:rPr>
              <w:t>1.1.2.7.1.1.1</w:t>
            </w:r>
          </w:p>
        </w:tc>
        <w:tc>
          <w:tcPr>
            <w:tcW w:w="2543" w:type="dxa"/>
          </w:tcPr>
          <w:p w:rsidR="00625A24" w:rsidRDefault="0015666D">
            <w:pPr>
              <w:pStyle w:val="TableParagraph"/>
              <w:spacing w:line="198" w:lineRule="exact"/>
              <w:ind w:left="106"/>
              <w:rPr>
                <w:sz w:val="18"/>
              </w:rPr>
            </w:pPr>
            <w:r>
              <w:rPr>
                <w:sz w:val="18"/>
              </w:rPr>
              <w:t>ГоряеваН.А.,Островская</w:t>
            </w:r>
          </w:p>
          <w:p w:rsidR="00625A24" w:rsidRDefault="0015666D">
            <w:pPr>
              <w:pStyle w:val="TableParagraph"/>
              <w:spacing w:line="196" w:lineRule="exact"/>
              <w:ind w:left="106"/>
              <w:rPr>
                <w:sz w:val="18"/>
              </w:rPr>
            </w:pPr>
            <w:r>
              <w:rPr>
                <w:sz w:val="18"/>
              </w:rPr>
              <w:t>О.В./подред.НеменскогоБ.М.</w:t>
            </w:r>
          </w:p>
        </w:tc>
        <w:tc>
          <w:tcPr>
            <w:tcW w:w="2573" w:type="dxa"/>
          </w:tcPr>
          <w:p w:rsidR="00625A24" w:rsidRDefault="0015666D">
            <w:pPr>
              <w:pStyle w:val="TableParagraph"/>
              <w:spacing w:line="198" w:lineRule="exact"/>
              <w:ind w:left="107"/>
              <w:rPr>
                <w:sz w:val="18"/>
              </w:rPr>
            </w:pPr>
            <w:r>
              <w:rPr>
                <w:sz w:val="18"/>
              </w:rPr>
              <w:t>Изобразительноеискусство:</w:t>
            </w:r>
          </w:p>
          <w:p w:rsidR="00625A24" w:rsidRDefault="0015666D">
            <w:pPr>
              <w:pStyle w:val="TableParagraph"/>
              <w:spacing w:line="196" w:lineRule="exact"/>
              <w:ind w:left="107"/>
              <w:rPr>
                <w:sz w:val="18"/>
              </w:rPr>
            </w:pPr>
            <w:r>
              <w:rPr>
                <w:sz w:val="18"/>
              </w:rPr>
              <w:t>5-йкласс:учебник</w:t>
            </w:r>
          </w:p>
        </w:tc>
        <w:tc>
          <w:tcPr>
            <w:tcW w:w="859" w:type="dxa"/>
          </w:tcPr>
          <w:p w:rsidR="00625A24" w:rsidRDefault="0015666D">
            <w:pPr>
              <w:pStyle w:val="TableParagraph"/>
              <w:spacing w:line="199" w:lineRule="exact"/>
              <w:ind w:left="74" w:right="67"/>
              <w:jc w:val="center"/>
              <w:rPr>
                <w:sz w:val="18"/>
              </w:rPr>
            </w:pPr>
            <w:r>
              <w:rPr>
                <w:sz w:val="18"/>
              </w:rPr>
              <w:t>25.04.27</w:t>
            </w:r>
          </w:p>
        </w:tc>
        <w:tc>
          <w:tcPr>
            <w:tcW w:w="1430" w:type="dxa"/>
          </w:tcPr>
          <w:p w:rsidR="00625A24" w:rsidRDefault="0015666D">
            <w:pPr>
              <w:pStyle w:val="TableParagraph"/>
              <w:spacing w:line="199"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8" w:lineRule="exact"/>
              <w:ind w:left="108"/>
              <w:rPr>
                <w:sz w:val="18"/>
              </w:rPr>
            </w:pPr>
            <w:r>
              <w:rPr>
                <w:sz w:val="18"/>
              </w:rPr>
              <w:t>1.1.2.6.1.1.2</w:t>
            </w:r>
          </w:p>
        </w:tc>
        <w:tc>
          <w:tcPr>
            <w:tcW w:w="2543" w:type="dxa"/>
          </w:tcPr>
          <w:p w:rsidR="00625A24" w:rsidRDefault="0015666D">
            <w:pPr>
              <w:pStyle w:val="TableParagraph"/>
              <w:spacing w:line="197" w:lineRule="exact"/>
              <w:ind w:left="106"/>
              <w:rPr>
                <w:sz w:val="18"/>
              </w:rPr>
            </w:pPr>
            <w:r>
              <w:rPr>
                <w:sz w:val="18"/>
              </w:rPr>
              <w:t>НеменскаяЛ.А./Подред.</w:t>
            </w:r>
          </w:p>
          <w:p w:rsidR="00625A24" w:rsidRDefault="0015666D">
            <w:pPr>
              <w:pStyle w:val="TableParagraph"/>
              <w:spacing w:line="197" w:lineRule="exact"/>
              <w:ind w:left="106"/>
              <w:rPr>
                <w:sz w:val="18"/>
              </w:rPr>
            </w:pPr>
            <w:r>
              <w:rPr>
                <w:sz w:val="18"/>
              </w:rPr>
              <w:t>НеменскогоБ.М.</w:t>
            </w:r>
          </w:p>
        </w:tc>
        <w:tc>
          <w:tcPr>
            <w:tcW w:w="2573" w:type="dxa"/>
          </w:tcPr>
          <w:p w:rsidR="00625A24" w:rsidRDefault="0015666D">
            <w:pPr>
              <w:pStyle w:val="TableParagraph"/>
              <w:spacing w:line="197" w:lineRule="exact"/>
              <w:ind w:left="107"/>
              <w:rPr>
                <w:sz w:val="18"/>
              </w:rPr>
            </w:pPr>
            <w:r>
              <w:rPr>
                <w:sz w:val="18"/>
              </w:rPr>
              <w:t>Изобразительноеискусство6</w:t>
            </w:r>
          </w:p>
          <w:p w:rsidR="00625A24" w:rsidRDefault="0015666D">
            <w:pPr>
              <w:pStyle w:val="TableParagraph"/>
              <w:spacing w:line="197" w:lineRule="exact"/>
              <w:ind w:left="107"/>
              <w:rPr>
                <w:sz w:val="18"/>
              </w:rPr>
            </w:pPr>
            <w:r>
              <w:rPr>
                <w:sz w:val="18"/>
              </w:rPr>
              <w:t>кл.</w:t>
            </w:r>
          </w:p>
        </w:tc>
        <w:tc>
          <w:tcPr>
            <w:tcW w:w="859" w:type="dxa"/>
          </w:tcPr>
          <w:p w:rsidR="00625A24" w:rsidRDefault="0015666D">
            <w:pPr>
              <w:pStyle w:val="TableParagraph"/>
              <w:spacing w:line="198" w:lineRule="exact"/>
              <w:ind w:left="74" w:right="67"/>
              <w:jc w:val="center"/>
              <w:rPr>
                <w:sz w:val="18"/>
              </w:rPr>
            </w:pPr>
            <w:r>
              <w:rPr>
                <w:sz w:val="18"/>
              </w:rPr>
              <w:t>31.08.24</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8" w:lineRule="exact"/>
              <w:ind w:left="108"/>
              <w:rPr>
                <w:sz w:val="18"/>
              </w:rPr>
            </w:pPr>
            <w:r>
              <w:rPr>
                <w:sz w:val="18"/>
              </w:rPr>
              <w:t>1.1.2.6.1.1.3</w:t>
            </w:r>
          </w:p>
        </w:tc>
        <w:tc>
          <w:tcPr>
            <w:tcW w:w="2543" w:type="dxa"/>
          </w:tcPr>
          <w:p w:rsidR="00625A24" w:rsidRDefault="0015666D">
            <w:pPr>
              <w:pStyle w:val="TableParagraph"/>
              <w:spacing w:line="198" w:lineRule="exact"/>
              <w:ind w:left="106"/>
              <w:rPr>
                <w:sz w:val="18"/>
              </w:rPr>
            </w:pPr>
            <w:r>
              <w:rPr>
                <w:sz w:val="18"/>
              </w:rPr>
              <w:t>ПитерскихА.С.,ГуровГ.Е./</w:t>
            </w:r>
          </w:p>
          <w:p w:rsidR="00625A24" w:rsidRDefault="0015666D">
            <w:pPr>
              <w:pStyle w:val="TableParagraph"/>
              <w:spacing w:line="195" w:lineRule="exact"/>
              <w:ind w:left="106"/>
              <w:rPr>
                <w:sz w:val="18"/>
              </w:rPr>
            </w:pPr>
            <w:r>
              <w:rPr>
                <w:sz w:val="18"/>
              </w:rPr>
              <w:t>Подред.НеменскогоБ.М.</w:t>
            </w:r>
          </w:p>
        </w:tc>
        <w:tc>
          <w:tcPr>
            <w:tcW w:w="2573" w:type="dxa"/>
          </w:tcPr>
          <w:p w:rsidR="00625A24" w:rsidRDefault="0015666D">
            <w:pPr>
              <w:pStyle w:val="TableParagraph"/>
              <w:spacing w:line="198" w:lineRule="exact"/>
              <w:ind w:left="107"/>
              <w:rPr>
                <w:sz w:val="18"/>
              </w:rPr>
            </w:pPr>
            <w:r>
              <w:rPr>
                <w:sz w:val="18"/>
              </w:rPr>
              <w:t>Изобразительноеискусство7</w:t>
            </w:r>
          </w:p>
          <w:p w:rsidR="00625A24" w:rsidRDefault="0015666D">
            <w:pPr>
              <w:pStyle w:val="TableParagraph"/>
              <w:spacing w:line="195" w:lineRule="exact"/>
              <w:ind w:left="107"/>
              <w:rPr>
                <w:sz w:val="18"/>
              </w:rPr>
            </w:pPr>
            <w:r>
              <w:rPr>
                <w:sz w:val="18"/>
              </w:rPr>
              <w:t>кл.</w:t>
            </w:r>
          </w:p>
        </w:tc>
        <w:tc>
          <w:tcPr>
            <w:tcW w:w="859" w:type="dxa"/>
          </w:tcPr>
          <w:p w:rsidR="00625A24" w:rsidRDefault="0015666D">
            <w:pPr>
              <w:pStyle w:val="TableParagraph"/>
              <w:spacing w:line="198" w:lineRule="exact"/>
              <w:ind w:left="74" w:right="67"/>
              <w:jc w:val="center"/>
              <w:rPr>
                <w:sz w:val="18"/>
              </w:rPr>
            </w:pPr>
            <w:r>
              <w:rPr>
                <w:sz w:val="18"/>
              </w:rPr>
              <w:t>31.08.25</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413"/>
        </w:trPr>
        <w:tc>
          <w:tcPr>
            <w:tcW w:w="1139" w:type="dxa"/>
          </w:tcPr>
          <w:p w:rsidR="00625A24" w:rsidRDefault="0015666D">
            <w:pPr>
              <w:pStyle w:val="TableParagraph"/>
              <w:spacing w:line="198" w:lineRule="exact"/>
              <w:ind w:left="108"/>
              <w:rPr>
                <w:sz w:val="18"/>
              </w:rPr>
            </w:pPr>
            <w:r>
              <w:rPr>
                <w:sz w:val="18"/>
              </w:rPr>
              <w:t>1.1.2.8.1.1.1</w:t>
            </w:r>
          </w:p>
        </w:tc>
        <w:tc>
          <w:tcPr>
            <w:tcW w:w="2543" w:type="dxa"/>
          </w:tcPr>
          <w:p w:rsidR="00625A24" w:rsidRDefault="0015666D">
            <w:pPr>
              <w:pStyle w:val="TableParagraph"/>
              <w:spacing w:line="198" w:lineRule="exact"/>
              <w:ind w:left="106"/>
              <w:rPr>
                <w:sz w:val="18"/>
              </w:rPr>
            </w:pPr>
            <w:r>
              <w:rPr>
                <w:sz w:val="18"/>
              </w:rPr>
              <w:t>ГлозманЕ.С.,КожинаО.А.,</w:t>
            </w:r>
          </w:p>
          <w:p w:rsidR="00625A24" w:rsidRDefault="0015666D">
            <w:pPr>
              <w:pStyle w:val="TableParagraph"/>
              <w:spacing w:line="195" w:lineRule="exact"/>
              <w:ind w:left="106"/>
              <w:rPr>
                <w:sz w:val="18"/>
              </w:rPr>
            </w:pPr>
            <w:r>
              <w:rPr>
                <w:sz w:val="18"/>
              </w:rPr>
              <w:t>ХотунцевЮ.Л.идругие</w:t>
            </w:r>
          </w:p>
        </w:tc>
        <w:tc>
          <w:tcPr>
            <w:tcW w:w="2573" w:type="dxa"/>
          </w:tcPr>
          <w:p w:rsidR="00625A24" w:rsidRDefault="0015666D">
            <w:pPr>
              <w:pStyle w:val="TableParagraph"/>
              <w:spacing w:line="198" w:lineRule="exact"/>
              <w:ind w:left="107"/>
              <w:rPr>
                <w:sz w:val="18"/>
              </w:rPr>
            </w:pPr>
            <w:r>
              <w:rPr>
                <w:sz w:val="18"/>
              </w:rPr>
              <w:t>Технология:5-йкласс:</w:t>
            </w:r>
          </w:p>
          <w:p w:rsidR="00625A24" w:rsidRDefault="0015666D">
            <w:pPr>
              <w:pStyle w:val="TableParagraph"/>
              <w:spacing w:line="195" w:lineRule="exact"/>
              <w:ind w:left="107"/>
              <w:rPr>
                <w:sz w:val="18"/>
              </w:rPr>
            </w:pPr>
            <w:r>
              <w:rPr>
                <w:sz w:val="18"/>
              </w:rPr>
              <w:t>учебник</w:t>
            </w:r>
          </w:p>
        </w:tc>
        <w:tc>
          <w:tcPr>
            <w:tcW w:w="859" w:type="dxa"/>
          </w:tcPr>
          <w:p w:rsidR="00625A24" w:rsidRDefault="0015666D">
            <w:pPr>
              <w:pStyle w:val="TableParagraph"/>
              <w:spacing w:line="198" w:lineRule="exact"/>
              <w:ind w:left="74" w:right="67"/>
              <w:jc w:val="center"/>
              <w:rPr>
                <w:sz w:val="18"/>
              </w:rPr>
            </w:pPr>
            <w:r>
              <w:rPr>
                <w:sz w:val="18"/>
              </w:rPr>
              <w:t>11.05.27</w:t>
            </w:r>
          </w:p>
        </w:tc>
        <w:tc>
          <w:tcPr>
            <w:tcW w:w="1430" w:type="dxa"/>
          </w:tcPr>
          <w:p w:rsidR="00625A24" w:rsidRDefault="0015666D">
            <w:pPr>
              <w:pStyle w:val="TableParagraph"/>
              <w:spacing w:line="198" w:lineRule="exact"/>
              <w:ind w:left="106"/>
              <w:rPr>
                <w:sz w:val="18"/>
              </w:rPr>
            </w:pPr>
            <w:r>
              <w:rPr>
                <w:sz w:val="18"/>
              </w:rPr>
              <w:t>Просвещение</w:t>
            </w:r>
          </w:p>
        </w:tc>
      </w:tr>
      <w:tr w:rsidR="00625A24">
        <w:trPr>
          <w:trHeight w:val="207"/>
        </w:trPr>
        <w:tc>
          <w:tcPr>
            <w:tcW w:w="1139" w:type="dxa"/>
          </w:tcPr>
          <w:p w:rsidR="00625A24" w:rsidRDefault="0015666D">
            <w:pPr>
              <w:pStyle w:val="TableParagraph"/>
              <w:spacing w:line="187" w:lineRule="exact"/>
              <w:ind w:left="108"/>
              <w:rPr>
                <w:sz w:val="18"/>
              </w:rPr>
            </w:pPr>
            <w:r>
              <w:rPr>
                <w:sz w:val="18"/>
              </w:rPr>
              <w:t>1.1.2.7.1.3.2</w:t>
            </w:r>
          </w:p>
        </w:tc>
        <w:tc>
          <w:tcPr>
            <w:tcW w:w="2543" w:type="dxa"/>
          </w:tcPr>
          <w:p w:rsidR="00625A24" w:rsidRDefault="0015666D">
            <w:pPr>
              <w:pStyle w:val="TableParagraph"/>
              <w:spacing w:line="187" w:lineRule="exact"/>
              <w:ind w:left="106"/>
              <w:rPr>
                <w:sz w:val="18"/>
              </w:rPr>
            </w:pPr>
            <w:r>
              <w:rPr>
                <w:sz w:val="18"/>
              </w:rPr>
              <w:t>ТищенкоА.Т.,СиницаН.В.</w:t>
            </w:r>
          </w:p>
        </w:tc>
        <w:tc>
          <w:tcPr>
            <w:tcW w:w="2573" w:type="dxa"/>
          </w:tcPr>
          <w:p w:rsidR="00625A24" w:rsidRDefault="0015666D">
            <w:pPr>
              <w:pStyle w:val="TableParagraph"/>
              <w:spacing w:line="187" w:lineRule="exact"/>
              <w:ind w:left="107"/>
              <w:rPr>
                <w:sz w:val="18"/>
              </w:rPr>
            </w:pPr>
            <w:r>
              <w:rPr>
                <w:sz w:val="18"/>
              </w:rPr>
              <w:t>Технология.6кл.</w:t>
            </w:r>
          </w:p>
        </w:tc>
        <w:tc>
          <w:tcPr>
            <w:tcW w:w="859" w:type="dxa"/>
          </w:tcPr>
          <w:p w:rsidR="00625A24" w:rsidRDefault="0015666D">
            <w:pPr>
              <w:pStyle w:val="TableParagraph"/>
              <w:spacing w:line="187" w:lineRule="exact"/>
              <w:ind w:left="74" w:right="67"/>
              <w:jc w:val="center"/>
              <w:rPr>
                <w:sz w:val="18"/>
              </w:rPr>
            </w:pPr>
            <w:r>
              <w:rPr>
                <w:sz w:val="18"/>
              </w:rPr>
              <w:t>31.08.24</w:t>
            </w:r>
          </w:p>
        </w:tc>
        <w:tc>
          <w:tcPr>
            <w:tcW w:w="1430" w:type="dxa"/>
          </w:tcPr>
          <w:p w:rsidR="00625A24" w:rsidRDefault="0015666D">
            <w:pPr>
              <w:pStyle w:val="TableParagraph"/>
              <w:spacing w:line="187" w:lineRule="exact"/>
              <w:ind w:left="106"/>
              <w:rPr>
                <w:sz w:val="18"/>
              </w:rPr>
            </w:pPr>
            <w:r>
              <w:rPr>
                <w:sz w:val="18"/>
              </w:rPr>
              <w:t>Вентана-Граф</w:t>
            </w:r>
          </w:p>
        </w:tc>
      </w:tr>
      <w:tr w:rsidR="00625A24">
        <w:trPr>
          <w:trHeight w:val="207"/>
        </w:trPr>
        <w:tc>
          <w:tcPr>
            <w:tcW w:w="1139" w:type="dxa"/>
          </w:tcPr>
          <w:p w:rsidR="00625A24" w:rsidRDefault="0015666D">
            <w:pPr>
              <w:pStyle w:val="TableParagraph"/>
              <w:spacing w:line="187" w:lineRule="exact"/>
              <w:ind w:left="108"/>
              <w:rPr>
                <w:sz w:val="18"/>
              </w:rPr>
            </w:pPr>
            <w:r>
              <w:rPr>
                <w:sz w:val="18"/>
              </w:rPr>
              <w:t>1.1.2.7.1.3.3</w:t>
            </w:r>
          </w:p>
        </w:tc>
        <w:tc>
          <w:tcPr>
            <w:tcW w:w="2543" w:type="dxa"/>
          </w:tcPr>
          <w:p w:rsidR="00625A24" w:rsidRDefault="0015666D">
            <w:pPr>
              <w:pStyle w:val="TableParagraph"/>
              <w:spacing w:line="187" w:lineRule="exact"/>
              <w:ind w:left="106"/>
              <w:rPr>
                <w:sz w:val="18"/>
              </w:rPr>
            </w:pPr>
            <w:r>
              <w:rPr>
                <w:sz w:val="18"/>
              </w:rPr>
              <w:t>ТищенкоА.Т.,СиницаН.В.</w:t>
            </w:r>
          </w:p>
        </w:tc>
        <w:tc>
          <w:tcPr>
            <w:tcW w:w="2573" w:type="dxa"/>
          </w:tcPr>
          <w:p w:rsidR="00625A24" w:rsidRDefault="0015666D">
            <w:pPr>
              <w:pStyle w:val="TableParagraph"/>
              <w:spacing w:line="187" w:lineRule="exact"/>
              <w:ind w:left="107"/>
              <w:rPr>
                <w:sz w:val="18"/>
              </w:rPr>
            </w:pPr>
            <w:r>
              <w:rPr>
                <w:sz w:val="18"/>
              </w:rPr>
              <w:t>Технология.7кл.</w:t>
            </w:r>
          </w:p>
        </w:tc>
        <w:tc>
          <w:tcPr>
            <w:tcW w:w="859" w:type="dxa"/>
          </w:tcPr>
          <w:p w:rsidR="00625A24" w:rsidRDefault="0015666D">
            <w:pPr>
              <w:pStyle w:val="TableParagraph"/>
              <w:spacing w:line="187" w:lineRule="exact"/>
              <w:ind w:left="74" w:right="67"/>
              <w:jc w:val="center"/>
              <w:rPr>
                <w:sz w:val="18"/>
              </w:rPr>
            </w:pPr>
            <w:r>
              <w:rPr>
                <w:sz w:val="18"/>
              </w:rPr>
              <w:t>31.08.25</w:t>
            </w:r>
          </w:p>
        </w:tc>
        <w:tc>
          <w:tcPr>
            <w:tcW w:w="1430" w:type="dxa"/>
          </w:tcPr>
          <w:p w:rsidR="00625A24" w:rsidRDefault="0015666D">
            <w:pPr>
              <w:pStyle w:val="TableParagraph"/>
              <w:spacing w:line="187" w:lineRule="exact"/>
              <w:ind w:left="106"/>
              <w:rPr>
                <w:sz w:val="18"/>
              </w:rPr>
            </w:pPr>
            <w:r>
              <w:rPr>
                <w:sz w:val="18"/>
              </w:rPr>
              <w:t>Вентана-Граф</w:t>
            </w:r>
          </w:p>
        </w:tc>
      </w:tr>
      <w:tr w:rsidR="00625A24">
        <w:trPr>
          <w:trHeight w:val="207"/>
        </w:trPr>
        <w:tc>
          <w:tcPr>
            <w:tcW w:w="1139" w:type="dxa"/>
          </w:tcPr>
          <w:p w:rsidR="00625A24" w:rsidRDefault="0015666D">
            <w:pPr>
              <w:pStyle w:val="TableParagraph"/>
              <w:spacing w:line="187" w:lineRule="exact"/>
              <w:ind w:left="108"/>
              <w:rPr>
                <w:sz w:val="18"/>
              </w:rPr>
            </w:pPr>
            <w:r>
              <w:rPr>
                <w:sz w:val="18"/>
              </w:rPr>
              <w:t>1.1.2.7.1.3.4</w:t>
            </w:r>
          </w:p>
        </w:tc>
        <w:tc>
          <w:tcPr>
            <w:tcW w:w="2543" w:type="dxa"/>
          </w:tcPr>
          <w:p w:rsidR="00625A24" w:rsidRDefault="0015666D">
            <w:pPr>
              <w:pStyle w:val="TableParagraph"/>
              <w:spacing w:line="187" w:lineRule="exact"/>
              <w:ind w:left="106"/>
              <w:rPr>
                <w:sz w:val="18"/>
              </w:rPr>
            </w:pPr>
            <w:r>
              <w:rPr>
                <w:sz w:val="18"/>
              </w:rPr>
              <w:t>ТищенкоА.Т.,СиницаН.В.</w:t>
            </w:r>
          </w:p>
        </w:tc>
        <w:tc>
          <w:tcPr>
            <w:tcW w:w="2573" w:type="dxa"/>
          </w:tcPr>
          <w:p w:rsidR="00625A24" w:rsidRDefault="0015666D">
            <w:pPr>
              <w:pStyle w:val="TableParagraph"/>
              <w:spacing w:line="187" w:lineRule="exact"/>
              <w:ind w:left="107"/>
              <w:rPr>
                <w:sz w:val="18"/>
              </w:rPr>
            </w:pPr>
            <w:r>
              <w:rPr>
                <w:sz w:val="18"/>
              </w:rPr>
              <w:t>Технология.8-9кл.</w:t>
            </w:r>
          </w:p>
        </w:tc>
        <w:tc>
          <w:tcPr>
            <w:tcW w:w="859" w:type="dxa"/>
          </w:tcPr>
          <w:p w:rsidR="00625A24" w:rsidRDefault="0015666D">
            <w:pPr>
              <w:pStyle w:val="TableParagraph"/>
              <w:spacing w:line="187" w:lineRule="exact"/>
              <w:ind w:left="74" w:right="67"/>
              <w:jc w:val="center"/>
              <w:rPr>
                <w:sz w:val="18"/>
              </w:rPr>
            </w:pPr>
            <w:r>
              <w:rPr>
                <w:sz w:val="18"/>
              </w:rPr>
              <w:t>31.08.27</w:t>
            </w:r>
          </w:p>
        </w:tc>
        <w:tc>
          <w:tcPr>
            <w:tcW w:w="1430" w:type="dxa"/>
          </w:tcPr>
          <w:p w:rsidR="00625A24" w:rsidRDefault="0015666D">
            <w:pPr>
              <w:pStyle w:val="TableParagraph"/>
              <w:spacing w:line="187" w:lineRule="exact"/>
              <w:ind w:left="106"/>
              <w:rPr>
                <w:sz w:val="18"/>
              </w:rPr>
            </w:pPr>
            <w:r>
              <w:rPr>
                <w:sz w:val="18"/>
              </w:rPr>
              <w:t>Вентана-Граф</w:t>
            </w:r>
          </w:p>
        </w:tc>
      </w:tr>
    </w:tbl>
    <w:p w:rsidR="00625A24" w:rsidRDefault="00625A24">
      <w:pPr>
        <w:spacing w:line="187" w:lineRule="exact"/>
        <w:rPr>
          <w:sz w:val="18"/>
        </w:rPr>
        <w:sectPr w:rsidR="00625A24">
          <w:pgSz w:w="11910" w:h="16840"/>
          <w:pgMar w:top="1120" w:right="380" w:bottom="280" w:left="880" w:header="720" w:footer="720" w:gutter="0"/>
          <w:cols w:space="720"/>
        </w:sectPr>
      </w:pPr>
    </w:p>
    <w:p w:rsidR="00625A24" w:rsidRDefault="0015666D">
      <w:pPr>
        <w:spacing w:before="62" w:line="246" w:lineRule="exact"/>
        <w:ind w:left="5641"/>
        <w:rPr>
          <w:i/>
        </w:rPr>
      </w:pPr>
      <w:r>
        <w:rPr>
          <w:i/>
        </w:rPr>
        <w:t>Приложение2к</w:t>
      </w:r>
    </w:p>
    <w:p w:rsidR="00625A24" w:rsidRDefault="0015666D">
      <w:pPr>
        <w:spacing w:before="4" w:line="228" w:lineRule="auto"/>
        <w:ind w:left="5641" w:right="1340"/>
        <w:rPr>
          <w:i/>
        </w:rPr>
      </w:pPr>
      <w:r>
        <w:rPr>
          <w:i/>
        </w:rPr>
        <w:t>Основной образовательной программеосновногообщегообразования</w:t>
      </w:r>
    </w:p>
    <w:p w:rsidR="00625A24" w:rsidRDefault="0015666D">
      <w:pPr>
        <w:pStyle w:val="a0"/>
        <w:spacing w:before="9"/>
        <w:ind w:firstLineChars="2420" w:firstLine="5324"/>
        <w:jc w:val="left"/>
        <w:rPr>
          <w:i/>
          <w:sz w:val="20"/>
        </w:rPr>
      </w:pPr>
      <w:r>
        <w:rPr>
          <w:i/>
          <w:sz w:val="22"/>
        </w:rPr>
        <w:t>МКОУ СОШ7 с Старомарьевка</w:t>
      </w:r>
    </w:p>
    <w:p w:rsidR="00625A24" w:rsidRDefault="0015666D">
      <w:pPr>
        <w:pStyle w:val="3"/>
        <w:spacing w:line="240" w:lineRule="auto"/>
        <w:ind w:left="3375" w:right="3206" w:hanging="652"/>
        <w:jc w:val="left"/>
      </w:pPr>
      <w:r>
        <w:t>РАБОЧАЯ ПРОГРАММА ВОСПИТАНИЯМКОУ СОШ 7 сСТАРОМАРЬЕВКА</w:t>
      </w:r>
    </w:p>
    <w:p w:rsidR="00625A24" w:rsidRDefault="00625A24"/>
    <w:p w:rsidR="00625A24" w:rsidRDefault="00625A24"/>
    <w:p w:rsidR="00625A24" w:rsidRDefault="00625A24"/>
    <w:p w:rsidR="00625A24" w:rsidRDefault="0015666D">
      <w:pPr>
        <w:pStyle w:val="1"/>
        <w:spacing w:before="0" w:line="360" w:lineRule="auto"/>
        <w:ind w:left="0" w:firstLine="0"/>
        <w:jc w:val="center"/>
        <w:rPr>
          <w:sz w:val="26"/>
          <w:szCs w:val="26"/>
        </w:rPr>
      </w:pPr>
      <w:r>
        <w:rPr>
          <w:color w:val="000000"/>
          <w:sz w:val="26"/>
          <w:szCs w:val="26"/>
        </w:rPr>
        <w:t>Пояснительная записка</w:t>
      </w:r>
    </w:p>
    <w:p w:rsidR="00625A24" w:rsidRDefault="0015666D">
      <w:pPr>
        <w:rPr>
          <w:sz w:val="26"/>
          <w:szCs w:val="26"/>
        </w:rPr>
      </w:pPr>
      <w:r>
        <w:rPr>
          <w:sz w:val="26"/>
          <w:szCs w:val="26"/>
        </w:rPr>
        <w:t xml:space="preserve">Рабочая  программа воспитания  МКОУ СОШ 7 с.Старомарьевка разработана: </w:t>
      </w:r>
    </w:p>
    <w:p w:rsidR="00625A24" w:rsidRDefault="0015666D">
      <w:pPr>
        <w:tabs>
          <w:tab w:val="left" w:pos="851"/>
        </w:tabs>
        <w:rPr>
          <w:sz w:val="26"/>
          <w:szCs w:val="26"/>
        </w:rPr>
      </w:pPr>
      <w:r>
        <w:rPr>
          <w:sz w:val="26"/>
          <w:szCs w:val="26"/>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625A24" w:rsidRDefault="0015666D">
      <w:pPr>
        <w:tabs>
          <w:tab w:val="left" w:pos="851"/>
        </w:tabs>
        <w:rPr>
          <w:sz w:val="26"/>
          <w:szCs w:val="26"/>
        </w:rPr>
      </w:pPr>
      <w:r>
        <w:rPr>
          <w:sz w:val="26"/>
          <w:szCs w:val="26"/>
        </w:rPr>
        <w:t>на основе Федерального закона от 04.09.2022г №371-ФЗ «</w:t>
      </w:r>
      <w:r>
        <w:rPr>
          <w:sz w:val="26"/>
          <w:szCs w:val="26"/>
          <w:shd w:val="clear" w:color="auto" w:fill="FFFFFF"/>
        </w:rPr>
        <w:t>О внесении изменений в </w:t>
      </w:r>
      <w:r>
        <w:rPr>
          <w:bCs/>
          <w:sz w:val="26"/>
          <w:szCs w:val="26"/>
          <w:shd w:val="clear" w:color="auto" w:fill="FFFFFF"/>
        </w:rPr>
        <w:t>Федеральный</w:t>
      </w:r>
      <w:r>
        <w:rPr>
          <w:sz w:val="26"/>
          <w:szCs w:val="26"/>
          <w:shd w:val="clear" w:color="auto" w:fill="FFFFFF"/>
        </w:rPr>
        <w:t> </w:t>
      </w:r>
      <w:r>
        <w:rPr>
          <w:bCs/>
          <w:sz w:val="26"/>
          <w:szCs w:val="26"/>
          <w:shd w:val="clear" w:color="auto" w:fill="FFFFFF"/>
        </w:rPr>
        <w:t>закон</w:t>
      </w:r>
      <w:r>
        <w:rPr>
          <w:sz w:val="26"/>
          <w:szCs w:val="26"/>
          <w:shd w:val="clear" w:color="auto" w:fill="FFFFFF"/>
        </w:rPr>
        <w:t> "Об образовании в Российской Федерации»</w:t>
      </w:r>
    </w:p>
    <w:p w:rsidR="00625A24" w:rsidRDefault="0015666D">
      <w:pPr>
        <w:widowControl/>
        <w:spacing w:line="252" w:lineRule="auto"/>
        <w:rPr>
          <w:sz w:val="26"/>
          <w:szCs w:val="26"/>
        </w:rPr>
      </w:pPr>
      <w:r>
        <w:rPr>
          <w:sz w:val="26"/>
          <w:szCs w:val="26"/>
        </w:rPr>
        <w:t>стратегии национальной безопасности Российской Федерации, (Указ Президента Российской Федерации от 02.07.2021 № 400)</w:t>
      </w:r>
    </w:p>
    <w:p w:rsidR="00625A24" w:rsidRDefault="0015666D">
      <w:pPr>
        <w:widowControl/>
        <w:numPr>
          <w:ilvl w:val="0"/>
          <w:numId w:val="50"/>
        </w:numPr>
        <w:spacing w:line="252" w:lineRule="auto"/>
        <w:rPr>
          <w:sz w:val="26"/>
          <w:szCs w:val="26"/>
        </w:rPr>
      </w:pPr>
      <w:r>
        <w:rPr>
          <w:sz w:val="26"/>
          <w:szCs w:val="26"/>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625A24" w:rsidRDefault="0015666D">
      <w:pPr>
        <w:widowControl/>
        <w:numPr>
          <w:ilvl w:val="0"/>
          <w:numId w:val="50"/>
        </w:numPr>
        <w:spacing w:line="252" w:lineRule="auto"/>
        <w:rPr>
          <w:sz w:val="26"/>
          <w:szCs w:val="26"/>
        </w:rPr>
      </w:pPr>
      <w:r>
        <w:rPr>
          <w:sz w:val="26"/>
          <w:szCs w:val="26"/>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625A24" w:rsidRDefault="0015666D">
      <w:pPr>
        <w:widowControl/>
        <w:numPr>
          <w:ilvl w:val="0"/>
          <w:numId w:val="50"/>
        </w:numPr>
        <w:spacing w:line="252" w:lineRule="auto"/>
        <w:rPr>
          <w:sz w:val="26"/>
          <w:szCs w:val="26"/>
        </w:rPr>
      </w:pPr>
      <w:r>
        <w:rPr>
          <w:sz w:val="26"/>
          <w:szCs w:val="26"/>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625A24" w:rsidRDefault="0015666D">
      <w:pPr>
        <w:widowControl/>
        <w:numPr>
          <w:ilvl w:val="0"/>
          <w:numId w:val="50"/>
        </w:numPr>
        <w:spacing w:line="252" w:lineRule="auto"/>
        <w:rPr>
          <w:sz w:val="26"/>
          <w:szCs w:val="26"/>
        </w:rPr>
      </w:pPr>
      <w:r>
        <w:rPr>
          <w:sz w:val="26"/>
          <w:szCs w:val="26"/>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625A24" w:rsidRDefault="0015666D">
      <w:pPr>
        <w:widowControl/>
        <w:numPr>
          <w:ilvl w:val="0"/>
          <w:numId w:val="50"/>
        </w:numPr>
        <w:spacing w:line="252" w:lineRule="auto"/>
        <w:rPr>
          <w:sz w:val="26"/>
          <w:szCs w:val="26"/>
        </w:rPr>
      </w:pPr>
      <w:r>
        <w:rPr>
          <w:sz w:val="26"/>
          <w:szCs w:val="26"/>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625A24" w:rsidRDefault="0015666D">
      <w:pPr>
        <w:tabs>
          <w:tab w:val="left" w:pos="851"/>
        </w:tabs>
        <w:ind w:firstLine="709"/>
        <w:rPr>
          <w:sz w:val="26"/>
          <w:szCs w:val="26"/>
        </w:rPr>
      </w:pPr>
      <w:r>
        <w:rPr>
          <w:sz w:val="26"/>
          <w:szCs w:val="26"/>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625A24" w:rsidRDefault="0015666D">
      <w:pPr>
        <w:rPr>
          <w:sz w:val="26"/>
          <w:szCs w:val="26"/>
        </w:rPr>
      </w:pPr>
      <w:r>
        <w:rPr>
          <w:sz w:val="26"/>
          <w:szCs w:val="26"/>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625A24" w:rsidRDefault="0015666D">
      <w:pPr>
        <w:tabs>
          <w:tab w:val="left" w:pos="851"/>
        </w:tabs>
        <w:ind w:firstLine="709"/>
        <w:rPr>
          <w:color w:val="000000"/>
          <w:sz w:val="26"/>
          <w:szCs w:val="26"/>
        </w:rPr>
      </w:pPr>
      <w:r>
        <w:rPr>
          <w:color w:val="000000"/>
          <w:sz w:val="26"/>
          <w:szCs w:val="26"/>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625A24" w:rsidRDefault="0015666D">
      <w:pPr>
        <w:tabs>
          <w:tab w:val="left" w:pos="851"/>
        </w:tabs>
        <w:ind w:firstLine="709"/>
        <w:rPr>
          <w:color w:val="000000"/>
          <w:sz w:val="26"/>
          <w:szCs w:val="26"/>
        </w:rPr>
      </w:pPr>
      <w:r>
        <w:rPr>
          <w:color w:val="000000"/>
          <w:sz w:val="26"/>
          <w:szCs w:val="26"/>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625A24" w:rsidRDefault="0015666D">
      <w:pPr>
        <w:tabs>
          <w:tab w:val="left" w:pos="851"/>
        </w:tabs>
        <w:ind w:firstLine="709"/>
        <w:rPr>
          <w:color w:val="000000"/>
          <w:sz w:val="26"/>
          <w:szCs w:val="26"/>
        </w:rPr>
      </w:pPr>
      <w:r>
        <w:rPr>
          <w:color w:val="000000"/>
          <w:sz w:val="26"/>
          <w:szCs w:val="26"/>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625A24" w:rsidRDefault="0015666D">
      <w:pPr>
        <w:tabs>
          <w:tab w:val="left" w:pos="851"/>
        </w:tabs>
        <w:ind w:firstLine="709"/>
        <w:rPr>
          <w:color w:val="000000"/>
          <w:sz w:val="26"/>
          <w:szCs w:val="26"/>
        </w:rPr>
      </w:pPr>
      <w:r>
        <w:rPr>
          <w:color w:val="000000"/>
          <w:sz w:val="26"/>
          <w:szCs w:val="26"/>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25A24" w:rsidRDefault="0015666D">
      <w:pPr>
        <w:tabs>
          <w:tab w:val="left" w:pos="851"/>
        </w:tabs>
        <w:ind w:firstLine="709"/>
        <w:rPr>
          <w:sz w:val="26"/>
          <w:szCs w:val="26"/>
        </w:rPr>
      </w:pPr>
      <w:r>
        <w:rPr>
          <w:color w:val="000000"/>
          <w:sz w:val="26"/>
          <w:szCs w:val="26"/>
        </w:rPr>
        <w:t>Предусматривает приобщение обучающихся к российским традиционным духовным ценностям</w:t>
      </w:r>
      <w:r>
        <w:rPr>
          <w:sz w:val="26"/>
          <w:szCs w:val="26"/>
        </w:rPr>
        <w:t>, в</w:t>
      </w:r>
      <w:r>
        <w:rPr>
          <w:color w:val="000000"/>
          <w:sz w:val="26"/>
          <w:szCs w:val="26"/>
        </w:rPr>
        <w:t xml:space="preserve">ключая культурные ценности своей этнической группы, правилам и нормам поведения в российском обществе. </w:t>
      </w:r>
    </w:p>
    <w:p w:rsidR="00625A24" w:rsidRDefault="0015666D">
      <w:pPr>
        <w:tabs>
          <w:tab w:val="left" w:pos="851"/>
        </w:tabs>
        <w:ind w:firstLine="709"/>
        <w:rPr>
          <w:color w:val="000000"/>
          <w:sz w:val="26"/>
          <w:szCs w:val="26"/>
        </w:rPr>
      </w:pPr>
      <w:r>
        <w:rPr>
          <w:sz w:val="26"/>
          <w:szCs w:val="26"/>
        </w:rPr>
        <w:t>Предусматривает историческое просвещение, формирование российской культурной и гражданской идентичности обучающихся.</w:t>
      </w:r>
    </w:p>
    <w:p w:rsidR="00625A24" w:rsidRDefault="0015666D">
      <w:pPr>
        <w:rPr>
          <w:sz w:val="26"/>
          <w:szCs w:val="26"/>
        </w:rPr>
      </w:pPr>
      <w:r>
        <w:rPr>
          <w:color w:val="000000"/>
          <w:sz w:val="26"/>
          <w:szCs w:val="26"/>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625A24" w:rsidRDefault="0015666D">
      <w:pPr>
        <w:tabs>
          <w:tab w:val="left" w:pos="851"/>
        </w:tabs>
        <w:ind w:firstLine="709"/>
        <w:rPr>
          <w:color w:val="000000"/>
          <w:sz w:val="26"/>
          <w:szCs w:val="26"/>
        </w:rPr>
      </w:pPr>
      <w:r>
        <w:rPr>
          <w:b/>
          <w:bCs/>
          <w:color w:val="000000"/>
          <w:sz w:val="26"/>
          <w:szCs w:val="26"/>
        </w:rPr>
        <w:t>гражданского, патриотического, духовно-нравственного, эстетического, физического, трудового, экологического, познавательного воспитания.</w:t>
      </w:r>
    </w:p>
    <w:p w:rsidR="00625A24" w:rsidRDefault="0015666D">
      <w:pPr>
        <w:tabs>
          <w:tab w:val="left" w:pos="851"/>
        </w:tabs>
        <w:ind w:firstLine="709"/>
        <w:rPr>
          <w:color w:val="000000"/>
          <w:sz w:val="26"/>
          <w:szCs w:val="26"/>
        </w:rPr>
      </w:pPr>
      <w:r>
        <w:rPr>
          <w:color w:val="000000"/>
          <w:sz w:val="26"/>
          <w:szCs w:val="26"/>
        </w:rPr>
        <w:t>Программа включает три раздела: целевой, содержательный, организационный.</w:t>
      </w:r>
    </w:p>
    <w:p w:rsidR="00625A24" w:rsidRDefault="0015666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25A24" w:rsidRDefault="00625A24">
      <w:pPr>
        <w:tabs>
          <w:tab w:val="left" w:pos="851"/>
        </w:tabs>
        <w:ind w:firstLine="709"/>
        <w:rPr>
          <w:color w:val="000000"/>
          <w:sz w:val="26"/>
          <w:szCs w:val="26"/>
        </w:rPr>
      </w:pPr>
    </w:p>
    <w:p w:rsidR="00625A24" w:rsidRDefault="0015666D">
      <w:pPr>
        <w:tabs>
          <w:tab w:val="left" w:pos="851"/>
        </w:tabs>
        <w:ind w:firstLine="709"/>
        <w:rPr>
          <w:color w:val="000000"/>
          <w:sz w:val="26"/>
          <w:szCs w:val="26"/>
        </w:rPr>
      </w:pPr>
      <w:r>
        <w:rPr>
          <w:color w:val="000000"/>
          <w:sz w:val="26"/>
          <w:szCs w:val="26"/>
        </w:rPr>
        <w:t xml:space="preserve">Приложение — примерный календарный план воспитательной работы. </w:t>
      </w:r>
    </w:p>
    <w:p w:rsidR="00625A24" w:rsidRDefault="00625A24">
      <w:pPr>
        <w:rPr>
          <w:b/>
          <w:color w:val="000000"/>
          <w:sz w:val="26"/>
          <w:szCs w:val="26"/>
        </w:rPr>
      </w:pPr>
    </w:p>
    <w:p w:rsidR="00625A24" w:rsidRDefault="00625A24">
      <w:pPr>
        <w:spacing w:line="360" w:lineRule="auto"/>
        <w:rPr>
          <w:b/>
          <w:sz w:val="26"/>
          <w:szCs w:val="26"/>
        </w:rPr>
      </w:pPr>
    </w:p>
    <w:p w:rsidR="00625A24" w:rsidRDefault="0015666D">
      <w:pPr>
        <w:spacing w:line="360" w:lineRule="auto"/>
        <w:rPr>
          <w:b/>
          <w:sz w:val="26"/>
          <w:szCs w:val="26"/>
        </w:rPr>
      </w:pPr>
      <w:r>
        <w:rPr>
          <w:b/>
          <w:sz w:val="26"/>
          <w:szCs w:val="26"/>
        </w:rPr>
        <w:t xml:space="preserve">Раздел I. Целевой </w:t>
      </w:r>
    </w:p>
    <w:p w:rsidR="00625A24" w:rsidRDefault="0015666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25A24" w:rsidRDefault="0015666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25A24" w:rsidRDefault="0015666D">
      <w:pPr>
        <w:rPr>
          <w:sz w:val="26"/>
          <w:szCs w:val="26"/>
        </w:rPr>
      </w:pPr>
      <w:r>
        <w:rPr>
          <w:sz w:val="26"/>
          <w:szCs w:val="26"/>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625A24" w:rsidRDefault="0015666D">
      <w:pPr>
        <w:rPr>
          <w:sz w:val="26"/>
          <w:szCs w:val="26"/>
        </w:rPr>
      </w:pPr>
      <w:r>
        <w:rPr>
          <w:sz w:val="26"/>
          <w:szCs w:val="26"/>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625A24" w:rsidRDefault="0015666D">
      <w:pPr>
        <w:rPr>
          <w:sz w:val="26"/>
          <w:szCs w:val="26"/>
        </w:rPr>
      </w:pPr>
      <w:r>
        <w:rPr>
          <w:sz w:val="26"/>
          <w:szCs w:val="26"/>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625A24" w:rsidRDefault="0015666D">
      <w:pPr>
        <w:rPr>
          <w:sz w:val="26"/>
          <w:szCs w:val="26"/>
        </w:rPr>
      </w:pPr>
      <w:r>
        <w:rPr>
          <w:sz w:val="26"/>
          <w:szCs w:val="26"/>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25A24" w:rsidRDefault="0015666D">
      <w:pPr>
        <w:ind w:firstLine="851"/>
        <w:rPr>
          <w:iCs/>
          <w:sz w:val="26"/>
          <w:szCs w:val="26"/>
        </w:rPr>
      </w:pPr>
      <w:r>
        <w:rPr>
          <w:sz w:val="26"/>
          <w:szCs w:val="26"/>
        </w:rPr>
        <w:tab/>
      </w:r>
    </w:p>
    <w:p w:rsidR="00625A24" w:rsidRDefault="00625A24">
      <w:pPr>
        <w:spacing w:line="360" w:lineRule="auto"/>
        <w:rPr>
          <w:b/>
          <w:color w:val="000000"/>
          <w:sz w:val="26"/>
          <w:szCs w:val="26"/>
        </w:rPr>
      </w:pPr>
    </w:p>
    <w:p w:rsidR="00625A24" w:rsidRDefault="0015666D">
      <w:pPr>
        <w:spacing w:line="360" w:lineRule="auto"/>
        <w:rPr>
          <w:b/>
          <w:color w:val="000000"/>
          <w:sz w:val="26"/>
          <w:szCs w:val="26"/>
        </w:rPr>
      </w:pPr>
      <w:r>
        <w:rPr>
          <w:b/>
          <w:color w:val="000000"/>
          <w:sz w:val="26"/>
          <w:szCs w:val="26"/>
        </w:rPr>
        <w:t>1.1. Цели и задачи</w:t>
      </w:r>
    </w:p>
    <w:p w:rsidR="00625A24" w:rsidRDefault="0015666D">
      <w:pPr>
        <w:pStyle w:val="ConsPlusNormal"/>
        <w:ind w:firstLine="540"/>
        <w:jc w:val="both"/>
        <w:rPr>
          <w:sz w:val="26"/>
          <w:szCs w:val="26"/>
        </w:rPr>
      </w:pPr>
      <w:r>
        <w:rPr>
          <w:rFonts w:ascii="Times New Roman" w:hAnsi="Times New Roman" w:cs="Times New Roman"/>
          <w:sz w:val="26"/>
          <w:szCs w:val="26"/>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6"/>
          <w:szCs w:val="26"/>
        </w:rPr>
        <w:t>цель воспитания</w:t>
      </w:r>
      <w:r>
        <w:rPr>
          <w:rFonts w:ascii="Times New Roman" w:hAnsi="Times New Roman" w:cs="Times New Roman"/>
          <w:sz w:val="26"/>
          <w:szCs w:val="26"/>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25A24" w:rsidRDefault="0015666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5A24" w:rsidRDefault="00625A24">
      <w:pPr>
        <w:rPr>
          <w:b/>
          <w:color w:val="000000"/>
          <w:sz w:val="26"/>
          <w:szCs w:val="26"/>
        </w:rPr>
      </w:pPr>
    </w:p>
    <w:p w:rsidR="00625A24" w:rsidRDefault="0015666D">
      <w:pPr>
        <w:widowControl/>
        <w:ind w:firstLine="709"/>
        <w:rPr>
          <w:sz w:val="26"/>
          <w:szCs w:val="26"/>
        </w:rPr>
      </w:pPr>
      <w:r>
        <w:rPr>
          <w:b/>
          <w:sz w:val="26"/>
          <w:szCs w:val="26"/>
          <w:lang w:eastAsia="ru-RU"/>
        </w:rPr>
        <w:t>Задачами воспитания</w:t>
      </w:r>
      <w:r>
        <w:rPr>
          <w:sz w:val="26"/>
          <w:szCs w:val="26"/>
          <w:lang w:eastAsia="ru-RU"/>
        </w:rPr>
        <w:t xml:space="preserve"> обучающихся в школе являются:</w:t>
      </w:r>
    </w:p>
    <w:p w:rsidR="00625A24" w:rsidRDefault="0015666D">
      <w:pPr>
        <w:widowControl/>
        <w:rPr>
          <w:iCs/>
          <w:sz w:val="26"/>
          <w:szCs w:val="26"/>
          <w:lang w:eastAsia="ru-RU"/>
        </w:rPr>
      </w:pPr>
      <w:r>
        <w:rPr>
          <w:iCs/>
          <w:sz w:val="26"/>
          <w:szCs w:val="26"/>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rsidR="00625A24" w:rsidRDefault="0015666D">
      <w:pPr>
        <w:widowControl/>
        <w:numPr>
          <w:ilvl w:val="0"/>
          <w:numId w:val="51"/>
        </w:numPr>
        <w:ind w:left="0" w:firstLine="0"/>
        <w:rPr>
          <w:iCs/>
          <w:sz w:val="26"/>
          <w:szCs w:val="26"/>
          <w:lang w:eastAsia="ru-RU"/>
        </w:rPr>
      </w:pPr>
      <w:r>
        <w:rPr>
          <w:iCs/>
          <w:sz w:val="26"/>
          <w:szCs w:val="26"/>
          <w:lang w:eastAsia="ru-RU"/>
        </w:rPr>
        <w:t xml:space="preserve"> формирование и развитие позитивных личностных отношений к этим нормам, ценностям, традициям (их освоение, принятие);</w:t>
      </w:r>
    </w:p>
    <w:p w:rsidR="00625A24" w:rsidRDefault="0015666D">
      <w:pPr>
        <w:widowControl/>
        <w:numPr>
          <w:ilvl w:val="0"/>
          <w:numId w:val="51"/>
        </w:numPr>
        <w:ind w:left="0" w:firstLine="0"/>
        <w:rPr>
          <w:iCs/>
          <w:sz w:val="26"/>
          <w:szCs w:val="26"/>
          <w:lang w:eastAsia="ru-RU"/>
        </w:rPr>
      </w:pPr>
      <w:r>
        <w:rPr>
          <w:iCs/>
          <w:sz w:val="26"/>
          <w:szCs w:val="26"/>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25A24" w:rsidRDefault="0015666D">
      <w:pPr>
        <w:pStyle w:val="ConsPlusNormal"/>
        <w:numPr>
          <w:ilvl w:val="0"/>
          <w:numId w:val="51"/>
        </w:numPr>
        <w:ind w:left="0" w:hanging="11"/>
        <w:jc w:val="both"/>
        <w:rPr>
          <w:rFonts w:ascii="Times New Roman" w:hAnsi="Times New Roman" w:cs="Times New Roman"/>
          <w:sz w:val="26"/>
          <w:szCs w:val="26"/>
        </w:rPr>
      </w:pPr>
      <w:r>
        <w:rPr>
          <w:rFonts w:ascii="Times New Roman" w:hAnsi="Times New Roman" w:cs="Times New Roman"/>
          <w:sz w:val="26"/>
          <w:szCs w:val="26"/>
        </w:rPr>
        <w:t>достижение личностных результатов освоения общеобразовательных программ в соответствии с ФГОС НОО ООО СОО.</w:t>
      </w:r>
    </w:p>
    <w:p w:rsidR="00625A24" w:rsidRDefault="0015666D">
      <w:pPr>
        <w:pStyle w:val="ConsPlusNormal"/>
        <w:numPr>
          <w:ilvl w:val="1"/>
          <w:numId w:val="52"/>
        </w:numPr>
        <w:jc w:val="both"/>
        <w:rPr>
          <w:rFonts w:ascii="Times New Roman" w:hAnsi="Times New Roman" w:cs="Times New Roman"/>
          <w:b/>
          <w:sz w:val="26"/>
          <w:szCs w:val="26"/>
        </w:rPr>
      </w:pPr>
      <w:r>
        <w:rPr>
          <w:rFonts w:ascii="Times New Roman" w:hAnsi="Times New Roman" w:cs="Times New Roman"/>
          <w:b/>
          <w:sz w:val="26"/>
          <w:szCs w:val="26"/>
        </w:rPr>
        <w:t>Личностные результаты освоения обучающимися образовательных программ включают:</w:t>
      </w:r>
    </w:p>
    <w:p w:rsidR="00625A24" w:rsidRDefault="0015666D">
      <w:pPr>
        <w:pStyle w:val="ConsPlusNormal"/>
        <w:numPr>
          <w:ilvl w:val="0"/>
          <w:numId w:val="51"/>
        </w:numPr>
        <w:ind w:left="714" w:hanging="357"/>
        <w:jc w:val="both"/>
        <w:rPr>
          <w:rFonts w:ascii="Times New Roman" w:hAnsi="Times New Roman" w:cs="Times New Roman"/>
          <w:sz w:val="26"/>
          <w:szCs w:val="26"/>
        </w:rPr>
      </w:pPr>
      <w:r>
        <w:rPr>
          <w:rFonts w:ascii="Times New Roman" w:hAnsi="Times New Roman" w:cs="Times New Roman"/>
          <w:sz w:val="26"/>
          <w:szCs w:val="26"/>
        </w:rPr>
        <w:t>осознание российской гражданской идентичности;</w:t>
      </w:r>
    </w:p>
    <w:p w:rsidR="00625A24" w:rsidRDefault="0015666D">
      <w:pPr>
        <w:pStyle w:val="ConsPlusNormal"/>
        <w:numPr>
          <w:ilvl w:val="0"/>
          <w:numId w:val="51"/>
        </w:numPr>
        <w:ind w:left="714" w:hanging="357"/>
        <w:jc w:val="both"/>
        <w:rPr>
          <w:rFonts w:ascii="Times New Roman" w:hAnsi="Times New Roman" w:cs="Times New Roman"/>
          <w:sz w:val="26"/>
          <w:szCs w:val="26"/>
        </w:rPr>
      </w:pPr>
      <w:r>
        <w:rPr>
          <w:rFonts w:ascii="Times New Roman" w:hAnsi="Times New Roman" w:cs="Times New Roman"/>
          <w:sz w:val="26"/>
          <w:szCs w:val="26"/>
        </w:rPr>
        <w:t>сформированность ценностей самостоятельности и инициативы;</w:t>
      </w:r>
    </w:p>
    <w:p w:rsidR="00625A24" w:rsidRDefault="0015666D">
      <w:pPr>
        <w:pStyle w:val="ConsPlusNormal"/>
        <w:numPr>
          <w:ilvl w:val="0"/>
          <w:numId w:val="51"/>
        </w:numPr>
        <w:ind w:left="714" w:hanging="357"/>
        <w:jc w:val="both"/>
        <w:rPr>
          <w:rFonts w:ascii="Times New Roman" w:hAnsi="Times New Roman" w:cs="Times New Roman"/>
          <w:sz w:val="26"/>
          <w:szCs w:val="26"/>
        </w:rPr>
      </w:pPr>
      <w:r>
        <w:rPr>
          <w:rFonts w:ascii="Times New Roman" w:hAnsi="Times New Roman" w:cs="Times New Roman"/>
          <w:sz w:val="26"/>
          <w:szCs w:val="26"/>
        </w:rPr>
        <w:t>готовность обучающихся к саморазвитию, самостоятельности и личностному самоопределению;</w:t>
      </w:r>
    </w:p>
    <w:p w:rsidR="00625A24" w:rsidRDefault="0015666D">
      <w:pPr>
        <w:pStyle w:val="ConsPlusNormal"/>
        <w:numPr>
          <w:ilvl w:val="0"/>
          <w:numId w:val="51"/>
        </w:numPr>
        <w:ind w:left="714" w:hanging="357"/>
        <w:jc w:val="both"/>
        <w:rPr>
          <w:rFonts w:ascii="Times New Roman" w:hAnsi="Times New Roman" w:cs="Times New Roman"/>
          <w:sz w:val="26"/>
          <w:szCs w:val="26"/>
        </w:rPr>
      </w:pPr>
      <w:r>
        <w:rPr>
          <w:rFonts w:ascii="Times New Roman" w:hAnsi="Times New Roman" w:cs="Times New Roman"/>
          <w:sz w:val="26"/>
          <w:szCs w:val="26"/>
        </w:rPr>
        <w:t>наличие мотивации к целенаправленной социально значимой деятельности;</w:t>
      </w:r>
    </w:p>
    <w:p w:rsidR="00625A24" w:rsidRDefault="0015666D">
      <w:pPr>
        <w:pStyle w:val="ConsPlusNormal"/>
        <w:numPr>
          <w:ilvl w:val="0"/>
          <w:numId w:val="51"/>
        </w:numPr>
        <w:ind w:left="714" w:hanging="357"/>
        <w:jc w:val="both"/>
        <w:rPr>
          <w:rFonts w:ascii="Times New Roman" w:hAnsi="Times New Roman" w:cs="Times New Roman"/>
          <w:sz w:val="26"/>
          <w:szCs w:val="26"/>
        </w:rPr>
      </w:pPr>
      <w:r>
        <w:rPr>
          <w:rFonts w:ascii="Times New Roman" w:hAnsi="Times New Roman" w:cs="Times New Roman"/>
          <w:sz w:val="26"/>
          <w:szCs w:val="26"/>
        </w:rPr>
        <w:t>сформированность внутренней позиции личности как особого ценностного отношения к себе, окружающим людям и жизни в целом.</w:t>
      </w:r>
    </w:p>
    <w:p w:rsidR="00625A24" w:rsidRDefault="00625A24">
      <w:pPr>
        <w:pStyle w:val="ConsPlusNormal"/>
        <w:ind w:left="714"/>
        <w:jc w:val="both"/>
        <w:rPr>
          <w:rFonts w:ascii="Times New Roman" w:hAnsi="Times New Roman" w:cs="Times New Roman"/>
          <w:sz w:val="26"/>
          <w:szCs w:val="26"/>
        </w:rPr>
      </w:pPr>
    </w:p>
    <w:p w:rsidR="00625A24" w:rsidRDefault="0015666D">
      <w:pPr>
        <w:widowControl/>
        <w:rPr>
          <w:sz w:val="26"/>
          <w:szCs w:val="26"/>
          <w:lang w:eastAsia="ru-RU"/>
        </w:rPr>
      </w:pPr>
      <w:r>
        <w:rPr>
          <w:sz w:val="26"/>
          <w:szCs w:val="26"/>
          <w:lang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25A24" w:rsidRDefault="0015666D">
      <w:pPr>
        <w:pStyle w:val="ConsPlusNormal"/>
        <w:jc w:val="both"/>
        <w:rPr>
          <w:sz w:val="26"/>
          <w:szCs w:val="26"/>
        </w:rPr>
      </w:pPr>
      <w:r>
        <w:rPr>
          <w:rFonts w:ascii="Times New Roman" w:hAnsi="Times New Roman" w:cs="Times New Roman"/>
          <w:sz w:val="26"/>
          <w:szCs w:val="26"/>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25A24" w:rsidRDefault="00625A24">
      <w:pPr>
        <w:widowControl/>
        <w:ind w:left="567"/>
        <w:rPr>
          <w:iCs/>
          <w:sz w:val="26"/>
          <w:szCs w:val="26"/>
          <w:lang w:eastAsia="ru-RU"/>
        </w:rPr>
      </w:pPr>
    </w:p>
    <w:p w:rsidR="00625A24" w:rsidRDefault="0015666D">
      <w:pPr>
        <w:keepNext/>
        <w:keepLines/>
        <w:outlineLvl w:val="0"/>
        <w:rPr>
          <w:sz w:val="26"/>
          <w:szCs w:val="26"/>
        </w:rPr>
      </w:pPr>
      <w:r>
        <w:rPr>
          <w:b/>
          <w:bCs/>
          <w:color w:val="000000"/>
          <w:sz w:val="26"/>
          <w:szCs w:val="26"/>
        </w:rPr>
        <w:t>1.3. Направления воспитания</w:t>
      </w:r>
    </w:p>
    <w:p w:rsidR="00625A24" w:rsidRDefault="0015666D">
      <w:pPr>
        <w:ind w:firstLine="620"/>
        <w:rPr>
          <w:sz w:val="26"/>
          <w:szCs w:val="26"/>
        </w:rPr>
      </w:pPr>
      <w:r>
        <w:rPr>
          <w:color w:val="000000"/>
          <w:sz w:val="26"/>
          <w:szCs w:val="26"/>
        </w:rPr>
        <w:t>Программа реализуется в единстве учебной и воспитательной деятельности школы в соответствии с ФГОС по направлениям воспитания:</w:t>
      </w:r>
    </w:p>
    <w:p w:rsidR="00625A24" w:rsidRDefault="0015666D">
      <w:pPr>
        <w:tabs>
          <w:tab w:val="left" w:pos="983"/>
        </w:tabs>
        <w:rPr>
          <w:color w:val="000000"/>
          <w:sz w:val="26"/>
          <w:szCs w:val="26"/>
        </w:rPr>
      </w:pPr>
      <w:r>
        <w:rPr>
          <w:b/>
          <w:color w:val="000000"/>
          <w:sz w:val="26"/>
          <w:szCs w:val="26"/>
        </w:rPr>
        <w:t>- гражданское воспитание</w:t>
      </w:r>
      <w:r>
        <w:rPr>
          <w:color w:val="000000"/>
          <w:sz w:val="26"/>
          <w:szCs w:val="26"/>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625A24" w:rsidRDefault="0015666D">
      <w:pPr>
        <w:tabs>
          <w:tab w:val="left" w:pos="983"/>
        </w:tabs>
        <w:ind w:hanging="284"/>
        <w:rPr>
          <w:sz w:val="26"/>
          <w:szCs w:val="26"/>
        </w:rPr>
      </w:pPr>
      <w:r>
        <w:rPr>
          <w:b/>
          <w:color w:val="000000"/>
          <w:sz w:val="26"/>
          <w:szCs w:val="26"/>
        </w:rPr>
        <w:t xml:space="preserve">   - патриотическое воспитание</w:t>
      </w:r>
      <w:r>
        <w:rPr>
          <w:color w:val="000000"/>
          <w:sz w:val="26"/>
          <w:szCs w:val="26"/>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625A24" w:rsidRDefault="0015666D">
      <w:pPr>
        <w:ind w:hanging="284"/>
        <w:rPr>
          <w:sz w:val="26"/>
          <w:szCs w:val="26"/>
        </w:rPr>
      </w:pPr>
      <w:r>
        <w:rPr>
          <w:b/>
          <w:color w:val="000000"/>
          <w:sz w:val="26"/>
          <w:szCs w:val="26"/>
        </w:rPr>
        <w:t xml:space="preserve">   - духовно-нравственное воспитание </w:t>
      </w:r>
      <w:r>
        <w:rPr>
          <w:color w:val="000000"/>
          <w:sz w:val="26"/>
          <w:szCs w:val="26"/>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rsidR="00625A24" w:rsidRDefault="0015666D">
      <w:pPr>
        <w:ind w:hanging="284"/>
        <w:rPr>
          <w:sz w:val="26"/>
          <w:szCs w:val="26"/>
        </w:rPr>
      </w:pPr>
      <w:r>
        <w:rPr>
          <w:b/>
          <w:bCs/>
          <w:color w:val="000000"/>
          <w:sz w:val="26"/>
          <w:szCs w:val="26"/>
        </w:rPr>
        <w:t xml:space="preserve"> - </w:t>
      </w:r>
      <w:r>
        <w:rPr>
          <w:b/>
          <w:color w:val="000000"/>
          <w:sz w:val="26"/>
          <w:szCs w:val="26"/>
        </w:rPr>
        <w:t>эстетическое воспитание</w:t>
      </w:r>
      <w:r>
        <w:rPr>
          <w:color w:val="000000"/>
          <w:sz w:val="26"/>
          <w:szCs w:val="26"/>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625A24" w:rsidRDefault="0015666D">
      <w:pPr>
        <w:ind w:hanging="284"/>
        <w:rPr>
          <w:sz w:val="26"/>
          <w:szCs w:val="26"/>
        </w:rPr>
      </w:pPr>
      <w:r>
        <w:rPr>
          <w:b/>
          <w:bCs/>
          <w:color w:val="000000"/>
          <w:sz w:val="26"/>
          <w:szCs w:val="26"/>
        </w:rPr>
        <w:t xml:space="preserve"> - </w:t>
      </w:r>
      <w:r>
        <w:rPr>
          <w:b/>
          <w:color w:val="000000"/>
          <w:sz w:val="26"/>
          <w:szCs w:val="26"/>
        </w:rPr>
        <w:t>физическое воспитание</w:t>
      </w:r>
      <w:r>
        <w:rPr>
          <w:color w:val="000000"/>
          <w:sz w:val="26"/>
          <w:szCs w:val="26"/>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625A24" w:rsidRDefault="0015666D">
      <w:pPr>
        <w:tabs>
          <w:tab w:val="left" w:pos="983"/>
        </w:tabs>
        <w:rPr>
          <w:sz w:val="26"/>
          <w:szCs w:val="26"/>
        </w:rPr>
      </w:pPr>
      <w:r>
        <w:rPr>
          <w:color w:val="000000"/>
          <w:sz w:val="26"/>
          <w:szCs w:val="26"/>
        </w:rPr>
        <w:t xml:space="preserve">- </w:t>
      </w:r>
      <w:r>
        <w:rPr>
          <w:b/>
          <w:color w:val="000000"/>
          <w:sz w:val="26"/>
          <w:szCs w:val="26"/>
        </w:rPr>
        <w:t>трудовое воспитание</w:t>
      </w:r>
      <w:r>
        <w:rPr>
          <w:color w:val="000000"/>
          <w:sz w:val="26"/>
          <w:szCs w:val="26"/>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625A24" w:rsidRDefault="0015666D">
      <w:pPr>
        <w:tabs>
          <w:tab w:val="left" w:pos="983"/>
        </w:tabs>
        <w:rPr>
          <w:color w:val="000000"/>
          <w:sz w:val="26"/>
          <w:szCs w:val="26"/>
        </w:rPr>
      </w:pPr>
      <w:r>
        <w:rPr>
          <w:b/>
          <w:color w:val="000000"/>
          <w:sz w:val="26"/>
          <w:szCs w:val="26"/>
        </w:rPr>
        <w:t>- экологическое воспитание:</w:t>
      </w:r>
      <w:r>
        <w:rPr>
          <w:color w:val="000000"/>
          <w:sz w:val="26"/>
          <w:szCs w:val="26"/>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625A24" w:rsidRDefault="0015666D">
      <w:pPr>
        <w:tabs>
          <w:tab w:val="left" w:pos="983"/>
        </w:tabs>
        <w:rPr>
          <w:sz w:val="26"/>
          <w:szCs w:val="26"/>
        </w:rPr>
      </w:pPr>
      <w:r>
        <w:rPr>
          <w:b/>
          <w:color w:val="000000"/>
          <w:sz w:val="26"/>
          <w:szCs w:val="26"/>
        </w:rPr>
        <w:t>- познавательное направление воспитания</w:t>
      </w:r>
      <w:r>
        <w:rPr>
          <w:color w:val="000000"/>
          <w:sz w:val="26"/>
          <w:szCs w:val="26"/>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625A24" w:rsidRDefault="00625A24">
      <w:pPr>
        <w:pStyle w:val="1"/>
        <w:spacing w:before="0"/>
        <w:rPr>
          <w:sz w:val="26"/>
          <w:szCs w:val="26"/>
        </w:rPr>
      </w:pPr>
    </w:p>
    <w:p w:rsidR="00625A24" w:rsidRDefault="0015666D">
      <w:pPr>
        <w:pStyle w:val="1"/>
        <w:spacing w:before="0"/>
        <w:rPr>
          <w:sz w:val="26"/>
          <w:szCs w:val="26"/>
        </w:rPr>
      </w:pPr>
      <w:r>
        <w:rPr>
          <w:color w:val="000000"/>
          <w:sz w:val="26"/>
          <w:szCs w:val="26"/>
        </w:rPr>
        <w:t>1.4  На каждом уровне воспитания выделяются свои целевые приоритеты</w:t>
      </w:r>
    </w:p>
    <w:p w:rsidR="00625A24" w:rsidRDefault="0015666D">
      <w:pPr>
        <w:rPr>
          <w:sz w:val="26"/>
          <w:szCs w:val="26"/>
          <w:u w:val="single"/>
        </w:rPr>
      </w:pPr>
      <w:r>
        <w:rPr>
          <w:b/>
          <w:bCs/>
          <w:color w:val="000000"/>
          <w:sz w:val="26"/>
          <w:szCs w:val="26"/>
        </w:rPr>
        <w:t>Целевые ориентиры результатов воспитания на уровне начального общего образования</w:t>
      </w:r>
    </w:p>
    <w:p w:rsidR="00625A24" w:rsidRDefault="00625A24">
      <w:pPr>
        <w:rPr>
          <w:sz w:val="26"/>
          <w:szCs w:val="26"/>
        </w:rPr>
      </w:pPr>
    </w:p>
    <w:tbl>
      <w:tblPr>
        <w:tblW w:w="10314" w:type="dxa"/>
        <w:tblInd w:w="-113" w:type="dxa"/>
        <w:tblLayout w:type="fixed"/>
        <w:tblLook w:val="04A0"/>
      </w:tblPr>
      <w:tblGrid>
        <w:gridCol w:w="10314"/>
      </w:tblGrid>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rPr>
                <w:color w:val="000000"/>
                <w:sz w:val="26"/>
                <w:szCs w:val="26"/>
              </w:rPr>
            </w:pPr>
            <w:r>
              <w:rPr>
                <w:b/>
                <w:bCs/>
                <w:color w:val="000000"/>
                <w:sz w:val="26"/>
                <w:szCs w:val="26"/>
                <w:lang w:eastAsia="ru-RU"/>
              </w:rPr>
              <w:t xml:space="preserve">                                            Целевые ориентиры</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rPr>
                <w:b/>
                <w:bCs/>
                <w:color w:val="000000"/>
                <w:sz w:val="26"/>
                <w:szCs w:val="26"/>
                <w:lang w:eastAsia="ru-RU"/>
              </w:rPr>
            </w:pPr>
            <w:r>
              <w:rPr>
                <w:b/>
                <w:bCs/>
                <w:color w:val="000000"/>
                <w:sz w:val="26"/>
                <w:szCs w:val="26"/>
                <w:lang w:eastAsia="ru-RU"/>
              </w:rPr>
              <w:t>Гражданско-патриотическое воспитание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Знающий и любящий свою малую родину, свой край.</w:t>
            </w:r>
          </w:p>
          <w:p w:rsidR="00625A24" w:rsidRDefault="0015666D">
            <w:pPr>
              <w:rPr>
                <w:bCs/>
                <w:color w:val="000000"/>
                <w:sz w:val="26"/>
                <w:szCs w:val="26"/>
                <w:lang w:eastAsia="ru-RU"/>
              </w:rPr>
            </w:pPr>
            <w:r>
              <w:rPr>
                <w:bCs/>
                <w:color w:val="000000"/>
                <w:sz w:val="26"/>
                <w:szCs w:val="26"/>
                <w:lang w:eastAsia="ru-RU"/>
              </w:rPr>
              <w:t>Имеющий представление о своей стране, Родине – России, ее территории, расположении.</w:t>
            </w:r>
          </w:p>
          <w:p w:rsidR="00625A24" w:rsidRDefault="0015666D">
            <w:pPr>
              <w:rPr>
                <w:bCs/>
                <w:color w:val="000000"/>
                <w:sz w:val="26"/>
                <w:szCs w:val="26"/>
                <w:lang w:eastAsia="ru-RU"/>
              </w:rPr>
            </w:pPr>
            <w:r>
              <w:rPr>
                <w:bCs/>
                <w:color w:val="000000"/>
                <w:sz w:val="26"/>
                <w:szCs w:val="26"/>
                <w:lang w:eastAsia="ru-RU"/>
              </w:rPr>
              <w:t>Сознающий принадлежность к своему народу, этнокультурную идентичность, проявляющий уважение к своему и другим народам.</w:t>
            </w:r>
          </w:p>
          <w:p w:rsidR="00625A24" w:rsidRDefault="0015666D">
            <w:pPr>
              <w:rPr>
                <w:bCs/>
                <w:color w:val="000000"/>
                <w:sz w:val="26"/>
                <w:szCs w:val="26"/>
                <w:lang w:eastAsia="ru-RU"/>
              </w:rPr>
            </w:pPr>
            <w:r>
              <w:rPr>
                <w:bCs/>
                <w:color w:val="000000"/>
                <w:sz w:val="26"/>
                <w:szCs w:val="26"/>
                <w:lang w:eastAsia="ru-RU"/>
              </w:rPr>
              <w:t>Сознающий свою принадлежность к общности граждан России;</w:t>
            </w:r>
          </w:p>
          <w:p w:rsidR="00625A24" w:rsidRDefault="0015666D">
            <w:pPr>
              <w:rPr>
                <w:bCs/>
                <w:color w:val="000000"/>
                <w:sz w:val="26"/>
                <w:szCs w:val="26"/>
                <w:lang w:eastAsia="ru-RU"/>
              </w:rPr>
            </w:pPr>
            <w:r>
              <w:rPr>
                <w:bCs/>
                <w:color w:val="000000"/>
                <w:sz w:val="26"/>
                <w:szCs w:val="26"/>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625A24" w:rsidRDefault="0015666D">
            <w:pPr>
              <w:rPr>
                <w:bCs/>
                <w:color w:val="000000"/>
                <w:sz w:val="26"/>
                <w:szCs w:val="26"/>
                <w:lang w:eastAsia="ru-RU"/>
              </w:rPr>
            </w:pPr>
            <w:r>
              <w:rPr>
                <w:bCs/>
                <w:color w:val="000000"/>
                <w:sz w:val="26"/>
                <w:szCs w:val="26"/>
                <w:lang w:eastAsia="ru-RU"/>
              </w:rPr>
              <w:t>Имеющий первоначальные представления о своих гражданских правах и обязанностях, ответственности в обществе и государстве.</w:t>
            </w:r>
          </w:p>
          <w:p w:rsidR="00625A24" w:rsidRDefault="0015666D">
            <w:pPr>
              <w:rPr>
                <w:color w:val="000000"/>
                <w:sz w:val="26"/>
                <w:szCs w:val="26"/>
              </w:rPr>
            </w:pPr>
            <w:r>
              <w:rPr>
                <w:bCs/>
                <w:color w:val="000000"/>
                <w:sz w:val="26"/>
                <w:szCs w:val="26"/>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rPr>
                <w:b/>
                <w:bCs/>
                <w:color w:val="000000"/>
                <w:sz w:val="26"/>
                <w:szCs w:val="26"/>
                <w:lang w:eastAsia="ru-RU"/>
              </w:rPr>
            </w:pPr>
            <w:r>
              <w:rPr>
                <w:b/>
                <w:bCs/>
                <w:color w:val="000000"/>
                <w:sz w:val="26"/>
                <w:szCs w:val="26"/>
                <w:lang w:eastAsia="ru-RU"/>
              </w:rPr>
              <w:t>Духовно-нравственное воспитание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Понимающий ценность каждой человеческой жизни, признающий индивидуальность и достоинство каждого человека.</w:t>
            </w:r>
          </w:p>
          <w:p w:rsidR="00625A24" w:rsidRDefault="0015666D">
            <w:pPr>
              <w:rPr>
                <w:bCs/>
                <w:color w:val="000000"/>
                <w:sz w:val="26"/>
                <w:szCs w:val="26"/>
                <w:lang w:eastAsia="ru-RU"/>
              </w:rPr>
            </w:pPr>
            <w:r>
              <w:rPr>
                <w:bCs/>
                <w:color w:val="000000"/>
                <w:sz w:val="26"/>
                <w:szCs w:val="26"/>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625A24" w:rsidRDefault="0015666D">
            <w:pPr>
              <w:rPr>
                <w:bCs/>
                <w:color w:val="000000"/>
                <w:sz w:val="26"/>
                <w:szCs w:val="26"/>
                <w:lang w:eastAsia="ru-RU"/>
              </w:rPr>
            </w:pPr>
            <w:r>
              <w:rPr>
                <w:bCs/>
                <w:color w:val="000000"/>
                <w:sz w:val="26"/>
                <w:szCs w:val="26"/>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625A24" w:rsidRDefault="0015666D">
            <w:pPr>
              <w:rPr>
                <w:bCs/>
                <w:color w:val="000000"/>
                <w:sz w:val="26"/>
                <w:szCs w:val="26"/>
                <w:lang w:eastAsia="ru-RU"/>
              </w:rPr>
            </w:pPr>
            <w:r>
              <w:rPr>
                <w:bCs/>
                <w:color w:val="000000"/>
                <w:sz w:val="26"/>
                <w:szCs w:val="26"/>
                <w:lang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625A24" w:rsidRDefault="0015666D">
            <w:pPr>
              <w:rPr>
                <w:bCs/>
                <w:color w:val="000000"/>
                <w:sz w:val="26"/>
                <w:szCs w:val="26"/>
                <w:lang w:eastAsia="ru-RU"/>
              </w:rPr>
            </w:pPr>
            <w:r>
              <w:rPr>
                <w:bCs/>
                <w:color w:val="000000"/>
                <w:sz w:val="26"/>
                <w:szCs w:val="26"/>
                <w:lang w:eastAsia="ru-RU"/>
              </w:rPr>
              <w:t>Владеющий первоначальными навыками общения с людьми разных народов, вероисповеданий.</w:t>
            </w:r>
          </w:p>
          <w:p w:rsidR="00625A24" w:rsidRDefault="0015666D">
            <w:pPr>
              <w:rPr>
                <w:bCs/>
                <w:color w:val="000000"/>
                <w:sz w:val="26"/>
                <w:szCs w:val="26"/>
                <w:lang w:eastAsia="ru-RU"/>
              </w:rPr>
            </w:pPr>
            <w:r>
              <w:rPr>
                <w:bCs/>
                <w:color w:val="000000"/>
                <w:sz w:val="26"/>
                <w:szCs w:val="26"/>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625A24" w:rsidRDefault="0015666D">
            <w:pPr>
              <w:rPr>
                <w:bCs/>
                <w:color w:val="000000"/>
                <w:sz w:val="26"/>
                <w:szCs w:val="26"/>
                <w:lang w:eastAsia="ru-RU"/>
              </w:rPr>
            </w:pPr>
            <w:r>
              <w:rPr>
                <w:bCs/>
                <w:color w:val="000000"/>
                <w:sz w:val="26"/>
                <w:szCs w:val="26"/>
                <w:lang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625A24" w:rsidRDefault="0015666D">
            <w:pPr>
              <w:rPr>
                <w:bCs/>
                <w:color w:val="000000"/>
                <w:sz w:val="26"/>
                <w:szCs w:val="26"/>
                <w:lang w:eastAsia="ru-RU"/>
              </w:rPr>
            </w:pPr>
            <w:r>
              <w:rPr>
                <w:bCs/>
                <w:color w:val="000000"/>
                <w:sz w:val="26"/>
                <w:szCs w:val="26"/>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625A24" w:rsidRDefault="0015666D">
            <w:pPr>
              <w:rPr>
                <w:bCs/>
                <w:color w:val="000000"/>
                <w:sz w:val="26"/>
                <w:szCs w:val="26"/>
                <w:lang w:eastAsia="ru-RU"/>
              </w:rPr>
            </w:pPr>
            <w:r>
              <w:rPr>
                <w:bCs/>
                <w:color w:val="000000"/>
                <w:sz w:val="26"/>
                <w:szCs w:val="26"/>
                <w:lang w:eastAsia="ru-RU"/>
              </w:rPr>
              <w:t>Испытывающий нравственные эстетические чувства к русскому и родному языкам, литературе.</w:t>
            </w:r>
          </w:p>
          <w:p w:rsidR="00625A24" w:rsidRDefault="0015666D">
            <w:pPr>
              <w:rPr>
                <w:bCs/>
                <w:color w:val="000000"/>
                <w:sz w:val="26"/>
                <w:szCs w:val="26"/>
                <w:lang w:eastAsia="ru-RU"/>
              </w:rPr>
            </w:pPr>
            <w:r>
              <w:rPr>
                <w:bCs/>
                <w:color w:val="000000"/>
                <w:sz w:val="26"/>
                <w:szCs w:val="26"/>
                <w:lang w:eastAsia="ru-RU"/>
              </w:rPr>
              <w:t>Знающий и соблюдающий основные правила этикета в обществе.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Эстетическое воспитание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625A24" w:rsidRDefault="0015666D">
            <w:pPr>
              <w:rPr>
                <w:bCs/>
                <w:color w:val="000000"/>
                <w:sz w:val="26"/>
                <w:szCs w:val="26"/>
                <w:lang w:eastAsia="ru-RU"/>
              </w:rPr>
            </w:pPr>
            <w:r>
              <w:rPr>
                <w:bCs/>
                <w:color w:val="000000"/>
                <w:sz w:val="26"/>
                <w:szCs w:val="26"/>
                <w:lang w:eastAsia="ru-RU"/>
              </w:rPr>
              <w:t>Проявляющий стремление к самовыражению в разных видах художественной деятельности, искусства.</w:t>
            </w:r>
          </w:p>
          <w:p w:rsidR="00625A24" w:rsidRDefault="0015666D">
            <w:pPr>
              <w:rPr>
                <w:bCs/>
                <w:color w:val="000000"/>
                <w:sz w:val="26"/>
                <w:szCs w:val="26"/>
                <w:lang w:eastAsia="ru-RU"/>
              </w:rPr>
            </w:pPr>
            <w:r>
              <w:rPr>
                <w:bCs/>
                <w:color w:val="000000"/>
                <w:sz w:val="26"/>
                <w:szCs w:val="26"/>
                <w:lang w:eastAsia="ru-RU"/>
              </w:rPr>
              <w:t>Способный воспринимать и чувствовать прекрасное в быту, природе, искусстве, творчестве людей.</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Физическое воспитание</w:t>
            </w:r>
          </w:p>
        </w:tc>
      </w:tr>
      <w:tr w:rsidR="00625A24">
        <w:trPr>
          <w:trHeight w:val="131"/>
        </w:trPr>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Соблюдающий основные правила здорового и безопасного для себя и других людей образа жизни, в том числе в информационной среде.</w:t>
            </w:r>
          </w:p>
          <w:p w:rsidR="00625A24" w:rsidRDefault="0015666D">
            <w:pPr>
              <w:rPr>
                <w:bCs/>
                <w:color w:val="000000"/>
                <w:sz w:val="26"/>
                <w:szCs w:val="26"/>
                <w:lang w:eastAsia="ru-RU"/>
              </w:rPr>
            </w:pPr>
            <w:r>
              <w:rPr>
                <w:bCs/>
                <w:color w:val="000000"/>
                <w:sz w:val="26"/>
                <w:szCs w:val="26"/>
                <w:lang w:eastAsia="ru-RU"/>
              </w:rPr>
              <w:t>Ориентированный на физическое развитие, занятия спортом.</w:t>
            </w:r>
          </w:p>
          <w:p w:rsidR="00625A24" w:rsidRDefault="0015666D">
            <w:pPr>
              <w:rPr>
                <w:bCs/>
                <w:color w:val="000000"/>
                <w:sz w:val="26"/>
                <w:szCs w:val="26"/>
                <w:lang w:eastAsia="ru-RU"/>
              </w:rPr>
            </w:pPr>
            <w:r>
              <w:rPr>
                <w:bCs/>
                <w:color w:val="000000"/>
                <w:sz w:val="26"/>
                <w:szCs w:val="26"/>
                <w:lang w:eastAsia="ru-RU"/>
              </w:rPr>
              <w:t>Бережно относящийся к физическому здоровью и душевному состоянию своему и других людей.</w:t>
            </w:r>
          </w:p>
          <w:p w:rsidR="00625A24" w:rsidRDefault="0015666D">
            <w:pPr>
              <w:rPr>
                <w:bCs/>
                <w:color w:val="000000"/>
                <w:sz w:val="26"/>
                <w:szCs w:val="26"/>
                <w:lang w:eastAsia="ru-RU"/>
              </w:rPr>
            </w:pPr>
            <w:r>
              <w:rPr>
                <w:bCs/>
                <w:color w:val="000000"/>
                <w:sz w:val="26"/>
                <w:szCs w:val="26"/>
                <w:lang w:eastAsia="ru-RU"/>
              </w:rPr>
              <w:t xml:space="preserve">Владеющий основными навыками личной и общественной гигиены, безопасного поведения в быту, природе, обществе. </w:t>
            </w:r>
          </w:p>
        </w:tc>
      </w:tr>
      <w:tr w:rsidR="00625A24">
        <w:trPr>
          <w:trHeight w:val="131"/>
        </w:trPr>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Трудовое воспитание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Сознающий ценность честного труда в жизни человека, семьи, народа, общества и государства.</w:t>
            </w:r>
          </w:p>
          <w:p w:rsidR="00625A24" w:rsidRDefault="0015666D">
            <w:pPr>
              <w:rPr>
                <w:bCs/>
                <w:color w:val="000000"/>
                <w:sz w:val="26"/>
                <w:szCs w:val="26"/>
                <w:lang w:eastAsia="ru-RU"/>
              </w:rPr>
            </w:pPr>
            <w:r>
              <w:rPr>
                <w:bCs/>
                <w:color w:val="000000"/>
                <w:sz w:val="26"/>
                <w:szCs w:val="26"/>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625A24" w:rsidRDefault="0015666D">
            <w:pPr>
              <w:rPr>
                <w:bCs/>
                <w:color w:val="000000"/>
                <w:sz w:val="26"/>
                <w:szCs w:val="26"/>
                <w:lang w:eastAsia="ru-RU"/>
              </w:rPr>
            </w:pPr>
            <w:r>
              <w:rPr>
                <w:bCs/>
                <w:color w:val="000000"/>
                <w:sz w:val="26"/>
                <w:szCs w:val="26"/>
                <w:lang w:eastAsia="ru-RU"/>
              </w:rPr>
              <w:t>Выражающий желание участвовать в различных видах доступного по возрасту труда, трудовой деятельности.</w:t>
            </w:r>
          </w:p>
          <w:p w:rsidR="00625A24" w:rsidRDefault="0015666D">
            <w:pPr>
              <w:rPr>
                <w:bCs/>
                <w:color w:val="000000"/>
                <w:sz w:val="26"/>
                <w:szCs w:val="26"/>
                <w:lang w:eastAsia="ru-RU"/>
              </w:rPr>
            </w:pPr>
            <w:r>
              <w:rPr>
                <w:bCs/>
                <w:color w:val="000000"/>
                <w:sz w:val="26"/>
                <w:szCs w:val="26"/>
                <w:lang w:eastAsia="ru-RU"/>
              </w:rPr>
              <w:t>Проявляющий интерес к разным профессиям.</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Экологическое воспитание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Понимающий зависимость жизни людей от природы, ценность природы, окружающей среды.</w:t>
            </w:r>
          </w:p>
          <w:p w:rsidR="00625A24" w:rsidRDefault="0015666D">
            <w:pPr>
              <w:rPr>
                <w:bCs/>
                <w:color w:val="000000"/>
                <w:sz w:val="26"/>
                <w:szCs w:val="26"/>
                <w:lang w:eastAsia="ru-RU"/>
              </w:rPr>
            </w:pPr>
            <w:r>
              <w:rPr>
                <w:bCs/>
                <w:color w:val="000000"/>
                <w:sz w:val="26"/>
                <w:szCs w:val="26"/>
                <w:lang w:eastAsia="ru-RU"/>
              </w:rPr>
              <w:t>Проявляющий любовь к природе, бережное отношение, неприятие действий, приносящих вред природе, особенно живым существам.</w:t>
            </w:r>
          </w:p>
          <w:p w:rsidR="00625A24" w:rsidRDefault="0015666D">
            <w:pPr>
              <w:rPr>
                <w:bCs/>
                <w:color w:val="000000"/>
                <w:sz w:val="26"/>
                <w:szCs w:val="26"/>
                <w:lang w:eastAsia="ru-RU"/>
              </w:rPr>
            </w:pPr>
            <w:r>
              <w:rPr>
                <w:bCs/>
                <w:color w:val="000000"/>
                <w:sz w:val="26"/>
                <w:szCs w:val="26"/>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Познавательное воспитание</w:t>
            </w:r>
          </w:p>
        </w:tc>
      </w:tr>
      <w:tr w:rsidR="00625A24">
        <w:tc>
          <w:tcPr>
            <w:tcW w:w="10314"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Выражающий познавательные интересы, активность, инициативность, любознательность и самостоятельность в познании.</w:t>
            </w:r>
          </w:p>
          <w:p w:rsidR="00625A24" w:rsidRDefault="0015666D">
            <w:pPr>
              <w:rPr>
                <w:bCs/>
                <w:color w:val="000000"/>
                <w:sz w:val="26"/>
                <w:szCs w:val="26"/>
                <w:lang w:eastAsia="ru-RU"/>
              </w:rPr>
            </w:pPr>
            <w:r>
              <w:rPr>
                <w:bCs/>
                <w:color w:val="000000"/>
                <w:sz w:val="26"/>
                <w:szCs w:val="26"/>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625A24" w:rsidRDefault="0015666D">
            <w:pPr>
              <w:rPr>
                <w:bCs/>
                <w:color w:val="000000"/>
                <w:sz w:val="26"/>
                <w:szCs w:val="26"/>
                <w:lang w:eastAsia="ru-RU"/>
              </w:rPr>
            </w:pPr>
            <w:r>
              <w:rPr>
                <w:bCs/>
                <w:color w:val="000000"/>
                <w:sz w:val="26"/>
                <w:szCs w:val="26"/>
                <w:lang w:eastAsia="ru-RU"/>
              </w:rPr>
              <w:t>Проявляющий уважение и интерес к науке, научному знанию в разных областях.</w:t>
            </w:r>
          </w:p>
        </w:tc>
      </w:tr>
    </w:tbl>
    <w:p w:rsidR="00625A24" w:rsidRDefault="00625A24">
      <w:pPr>
        <w:tabs>
          <w:tab w:val="left" w:pos="851"/>
        </w:tabs>
        <w:spacing w:line="360" w:lineRule="auto"/>
        <w:ind w:firstLine="709"/>
        <w:rPr>
          <w:color w:val="000000"/>
          <w:sz w:val="26"/>
          <w:szCs w:val="26"/>
        </w:rPr>
      </w:pPr>
    </w:p>
    <w:p w:rsidR="00625A24" w:rsidRDefault="0015666D">
      <w:pPr>
        <w:pStyle w:val="1"/>
        <w:spacing w:before="0"/>
        <w:rPr>
          <w:sz w:val="26"/>
          <w:szCs w:val="26"/>
        </w:rPr>
      </w:pPr>
      <w:r>
        <w:rPr>
          <w:color w:val="000000"/>
          <w:sz w:val="26"/>
          <w:szCs w:val="26"/>
        </w:rPr>
        <w:t xml:space="preserve">Целевые ориентиры результатов воспитания на уровне </w:t>
      </w:r>
      <w:r>
        <w:rPr>
          <w:sz w:val="26"/>
          <w:szCs w:val="26"/>
        </w:rPr>
        <w:t>основного общего образования</w:t>
      </w:r>
    </w:p>
    <w:tbl>
      <w:tblPr>
        <w:tblW w:w="10178" w:type="dxa"/>
        <w:tblInd w:w="-5" w:type="dxa"/>
        <w:tblLayout w:type="fixed"/>
        <w:tblLook w:val="04A0"/>
      </w:tblPr>
      <w:tblGrid>
        <w:gridCol w:w="10178"/>
      </w:tblGrid>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spacing w:line="360" w:lineRule="auto"/>
              <w:rPr>
                <w:color w:val="000000"/>
                <w:sz w:val="26"/>
                <w:szCs w:val="26"/>
              </w:rPr>
            </w:pPr>
            <w:r>
              <w:rPr>
                <w:b/>
                <w:bCs/>
                <w:color w:val="000000"/>
                <w:sz w:val="26"/>
                <w:szCs w:val="26"/>
                <w:lang w:eastAsia="ru-RU"/>
              </w:rPr>
              <w:t>Целевые ориентиры</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spacing w:line="360" w:lineRule="auto"/>
              <w:rPr>
                <w:b/>
                <w:bCs/>
                <w:color w:val="000000"/>
                <w:sz w:val="26"/>
                <w:szCs w:val="26"/>
                <w:lang w:eastAsia="ru-RU"/>
              </w:rPr>
            </w:pPr>
            <w:r>
              <w:rPr>
                <w:b/>
                <w:bCs/>
                <w:color w:val="000000"/>
                <w:sz w:val="26"/>
                <w:szCs w:val="26"/>
                <w:lang w:eastAsia="ru-RU"/>
              </w:rPr>
              <w:t>Гражданское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color w:val="000000"/>
                <w:sz w:val="26"/>
                <w:szCs w:val="26"/>
              </w:rPr>
            </w:pPr>
            <w:r>
              <w:rPr>
                <w:color w:val="000000"/>
                <w:sz w:val="26"/>
                <w:szCs w:val="26"/>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625A24" w:rsidRDefault="0015666D">
            <w:pPr>
              <w:tabs>
                <w:tab w:val="left" w:pos="993"/>
              </w:tabs>
              <w:rPr>
                <w:color w:val="000000"/>
                <w:sz w:val="26"/>
                <w:szCs w:val="26"/>
              </w:rPr>
            </w:pPr>
            <w:r>
              <w:rPr>
                <w:color w:val="000000"/>
                <w:sz w:val="26"/>
                <w:szCs w:val="26"/>
              </w:rPr>
              <w:t>Проявляющий уважение, ценностное отношение к государственным символам России, праздникам, традициям народа России.</w:t>
            </w:r>
          </w:p>
          <w:p w:rsidR="00625A24" w:rsidRDefault="0015666D">
            <w:pPr>
              <w:shd w:val="clear" w:color="auto" w:fill="FFFFFF"/>
              <w:rPr>
                <w:color w:val="000000"/>
                <w:sz w:val="26"/>
                <w:szCs w:val="26"/>
              </w:rPr>
            </w:pPr>
            <w:r>
              <w:rPr>
                <w:color w:val="000000"/>
                <w:sz w:val="26"/>
                <w:szCs w:val="26"/>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625A24" w:rsidRDefault="0015666D">
            <w:pPr>
              <w:shd w:val="clear" w:color="auto" w:fill="FFFFFF"/>
              <w:rPr>
                <w:color w:val="000000"/>
                <w:sz w:val="26"/>
                <w:szCs w:val="26"/>
              </w:rPr>
            </w:pPr>
            <w:r>
              <w:rPr>
                <w:color w:val="000000"/>
                <w:sz w:val="26"/>
                <w:szCs w:val="26"/>
              </w:rPr>
              <w:t>Проявляющий готовность к выполнению обязанностей гражданина России, реализации своих гражданских прав и свобод.</w:t>
            </w:r>
          </w:p>
          <w:p w:rsidR="00625A24" w:rsidRDefault="0015666D">
            <w:pPr>
              <w:shd w:val="clear" w:color="auto" w:fill="FFFFFF"/>
              <w:rPr>
                <w:color w:val="000000"/>
                <w:sz w:val="26"/>
                <w:szCs w:val="26"/>
              </w:rPr>
            </w:pPr>
            <w:r>
              <w:rPr>
                <w:color w:val="000000"/>
                <w:sz w:val="26"/>
                <w:szCs w:val="26"/>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625A24" w:rsidRDefault="0015666D">
            <w:pPr>
              <w:tabs>
                <w:tab w:val="left" w:pos="993"/>
              </w:tabs>
              <w:rPr>
                <w:color w:val="000000"/>
                <w:sz w:val="26"/>
                <w:szCs w:val="26"/>
              </w:rPr>
            </w:pPr>
            <w:r>
              <w:rPr>
                <w:color w:val="000000"/>
                <w:sz w:val="26"/>
                <w:szCs w:val="26"/>
              </w:rPr>
              <w:t>Принимающий участие в жизни школы (в том числе самоуправление), местного сообщества, родного края.</w:t>
            </w:r>
          </w:p>
          <w:p w:rsidR="00625A24" w:rsidRDefault="0015666D">
            <w:pPr>
              <w:tabs>
                <w:tab w:val="left" w:pos="993"/>
              </w:tabs>
              <w:rPr>
                <w:color w:val="000000"/>
                <w:sz w:val="26"/>
                <w:szCs w:val="26"/>
              </w:rPr>
            </w:pPr>
            <w:r>
              <w:rPr>
                <w:color w:val="000000"/>
                <w:sz w:val="26"/>
                <w:szCs w:val="26"/>
              </w:rPr>
              <w:t>Выражающий неприятие любой дискриминации граждан, проявлений экстремизма, терроризма, коррупции в обществе.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b/>
                <w:color w:val="000000"/>
                <w:sz w:val="26"/>
                <w:szCs w:val="26"/>
              </w:rPr>
            </w:pPr>
            <w:r>
              <w:rPr>
                <w:b/>
                <w:bCs/>
                <w:color w:val="000000"/>
                <w:sz w:val="26"/>
                <w:szCs w:val="26"/>
                <w:lang w:eastAsia="ru-RU"/>
              </w:rPr>
              <w:t>Патриотическое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color w:val="000000"/>
                <w:sz w:val="26"/>
                <w:szCs w:val="26"/>
              </w:rPr>
            </w:pPr>
            <w:r>
              <w:rPr>
                <w:color w:val="000000"/>
                <w:sz w:val="26"/>
                <w:szCs w:val="26"/>
              </w:rPr>
              <w:t>Сознающий свою этнокультурную идентичность, любящий свой народ, его традиции, культуру.</w:t>
            </w:r>
          </w:p>
          <w:p w:rsidR="00625A24" w:rsidRDefault="0015666D">
            <w:pPr>
              <w:tabs>
                <w:tab w:val="left" w:pos="993"/>
              </w:tabs>
              <w:rPr>
                <w:color w:val="000000"/>
                <w:sz w:val="26"/>
                <w:szCs w:val="26"/>
              </w:rPr>
            </w:pPr>
            <w:r>
              <w:rPr>
                <w:color w:val="000000"/>
                <w:sz w:val="26"/>
                <w:szCs w:val="26"/>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25A24" w:rsidRDefault="0015666D">
            <w:pPr>
              <w:tabs>
                <w:tab w:val="left" w:pos="993"/>
              </w:tabs>
              <w:rPr>
                <w:color w:val="000000"/>
                <w:sz w:val="26"/>
                <w:szCs w:val="26"/>
              </w:rPr>
            </w:pPr>
            <w:r>
              <w:rPr>
                <w:color w:val="000000"/>
                <w:sz w:val="26"/>
                <w:szCs w:val="26"/>
              </w:rPr>
              <w:t>Сознающий себя патриотом своего народа и народа России в целом, свою общероссийскую культурную идентичность.</w:t>
            </w:r>
          </w:p>
          <w:p w:rsidR="00625A24" w:rsidRDefault="0015666D">
            <w:pPr>
              <w:tabs>
                <w:tab w:val="left" w:pos="993"/>
              </w:tabs>
              <w:rPr>
                <w:color w:val="000000"/>
                <w:sz w:val="26"/>
                <w:szCs w:val="26"/>
              </w:rPr>
            </w:pPr>
            <w:r>
              <w:rPr>
                <w:color w:val="000000"/>
                <w:sz w:val="26"/>
                <w:szCs w:val="26"/>
              </w:rPr>
              <w:t>Проявляющий интерес к познанию родного языка, истории, культуры своего народа, своего края, других народов России, Российской Федерации.</w:t>
            </w:r>
          </w:p>
          <w:p w:rsidR="00625A24" w:rsidRDefault="0015666D">
            <w:pPr>
              <w:tabs>
                <w:tab w:val="left" w:pos="993"/>
              </w:tabs>
              <w:rPr>
                <w:color w:val="000000"/>
                <w:sz w:val="26"/>
                <w:szCs w:val="26"/>
              </w:rPr>
            </w:pPr>
            <w:r>
              <w:rPr>
                <w:color w:val="000000"/>
                <w:sz w:val="26"/>
                <w:szCs w:val="26"/>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625A24" w:rsidRDefault="0015666D">
            <w:pPr>
              <w:tabs>
                <w:tab w:val="left" w:pos="993"/>
              </w:tabs>
              <w:rPr>
                <w:bCs/>
                <w:color w:val="000000"/>
                <w:sz w:val="26"/>
                <w:szCs w:val="26"/>
                <w:lang w:eastAsia="ru-RU"/>
              </w:rPr>
            </w:pPr>
            <w:r>
              <w:rPr>
                <w:color w:val="000000"/>
                <w:sz w:val="26"/>
                <w:szCs w:val="26"/>
              </w:rPr>
              <w:t>Знающий и уважающий достижения нашей общей Родины – России в науке, искусстве, спорте, технологиях.</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b/>
                <w:color w:val="000000"/>
                <w:sz w:val="26"/>
                <w:szCs w:val="26"/>
              </w:rPr>
            </w:pPr>
            <w:r>
              <w:rPr>
                <w:b/>
                <w:bCs/>
                <w:color w:val="000000"/>
                <w:sz w:val="26"/>
                <w:szCs w:val="26"/>
                <w:lang w:eastAsia="ru-RU"/>
              </w:rPr>
              <w:t>Духовно-нравственное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Знающий и уважающий основы духовно-нравственной культуры своего народа, других народов России.</w:t>
            </w:r>
          </w:p>
          <w:p w:rsidR="00625A24" w:rsidRDefault="0015666D">
            <w:pPr>
              <w:rPr>
                <w:bCs/>
                <w:color w:val="000000"/>
                <w:sz w:val="26"/>
                <w:szCs w:val="26"/>
                <w:lang w:eastAsia="ru-RU"/>
              </w:rPr>
            </w:pPr>
            <w:r>
              <w:rPr>
                <w:bCs/>
                <w:color w:val="000000"/>
                <w:sz w:val="26"/>
                <w:szCs w:val="26"/>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25A24" w:rsidRDefault="0015666D">
            <w:pPr>
              <w:rPr>
                <w:bCs/>
                <w:color w:val="000000"/>
                <w:sz w:val="26"/>
                <w:szCs w:val="26"/>
                <w:lang w:eastAsia="ru-RU"/>
              </w:rPr>
            </w:pPr>
            <w:r>
              <w:rPr>
                <w:bCs/>
                <w:color w:val="000000"/>
                <w:sz w:val="26"/>
                <w:szCs w:val="26"/>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625A24" w:rsidRDefault="0015666D">
            <w:pPr>
              <w:rPr>
                <w:bCs/>
                <w:color w:val="000000"/>
                <w:sz w:val="26"/>
                <w:szCs w:val="26"/>
                <w:lang w:eastAsia="ru-RU"/>
              </w:rPr>
            </w:pPr>
            <w:r>
              <w:rPr>
                <w:bCs/>
                <w:color w:val="000000"/>
                <w:sz w:val="26"/>
                <w:szCs w:val="26"/>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625A24" w:rsidRDefault="0015666D">
            <w:pPr>
              <w:rPr>
                <w:bCs/>
                <w:color w:val="000000"/>
                <w:sz w:val="26"/>
                <w:szCs w:val="26"/>
                <w:lang w:eastAsia="ru-RU"/>
              </w:rPr>
            </w:pPr>
            <w:r>
              <w:rPr>
                <w:bCs/>
                <w:color w:val="000000"/>
                <w:sz w:val="26"/>
                <w:szCs w:val="26"/>
                <w:lang w:eastAsia="ru-RU"/>
              </w:rPr>
              <w:t>Сознающий свою свободу и ответственность личности в условиях индивидуального и общественного пространства.</w:t>
            </w:r>
          </w:p>
          <w:p w:rsidR="00625A24" w:rsidRDefault="0015666D">
            <w:pPr>
              <w:rPr>
                <w:bCs/>
                <w:color w:val="000000"/>
                <w:sz w:val="26"/>
                <w:szCs w:val="26"/>
                <w:lang w:eastAsia="ru-RU"/>
              </w:rPr>
            </w:pPr>
            <w:r>
              <w:rPr>
                <w:bCs/>
                <w:color w:val="000000"/>
                <w:sz w:val="26"/>
                <w:szCs w:val="26"/>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625A24" w:rsidRDefault="0015666D">
            <w:pPr>
              <w:rPr>
                <w:bCs/>
                <w:color w:val="000000"/>
                <w:sz w:val="26"/>
                <w:szCs w:val="26"/>
                <w:lang w:eastAsia="ru-RU"/>
              </w:rPr>
            </w:pPr>
            <w:r>
              <w:rPr>
                <w:bCs/>
                <w:color w:val="000000"/>
                <w:sz w:val="26"/>
                <w:szCs w:val="26"/>
                <w:lang w:eastAsia="ru-RU"/>
              </w:rPr>
              <w:t>Выражающий уважительное отношение к религиозным традициям и ценностям народов России, религиозным чувствам сограждан.</w:t>
            </w:r>
          </w:p>
          <w:p w:rsidR="00625A24" w:rsidRDefault="0015666D">
            <w:pPr>
              <w:rPr>
                <w:bCs/>
                <w:color w:val="000000"/>
                <w:sz w:val="26"/>
                <w:szCs w:val="26"/>
                <w:lang w:eastAsia="ru-RU"/>
              </w:rPr>
            </w:pPr>
            <w:r>
              <w:rPr>
                <w:bCs/>
                <w:color w:val="000000"/>
                <w:sz w:val="26"/>
                <w:szCs w:val="26"/>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25A24" w:rsidRDefault="0015666D">
            <w:pPr>
              <w:rPr>
                <w:bCs/>
                <w:color w:val="000000"/>
                <w:sz w:val="26"/>
                <w:szCs w:val="26"/>
                <w:lang w:eastAsia="ru-RU"/>
              </w:rPr>
            </w:pPr>
            <w:r>
              <w:rPr>
                <w:sz w:val="26"/>
                <w:szCs w:val="26"/>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Эстетическое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sz w:val="26"/>
                <w:szCs w:val="26"/>
              </w:rPr>
            </w:pPr>
            <w:r>
              <w:rPr>
                <w:bCs/>
                <w:color w:val="000000"/>
                <w:sz w:val="26"/>
                <w:szCs w:val="26"/>
                <w:lang w:eastAsia="ru-RU"/>
              </w:rPr>
              <w:t xml:space="preserve">Проявляющий </w:t>
            </w:r>
            <w:r>
              <w:rPr>
                <w:color w:val="000000"/>
                <w:sz w:val="26"/>
                <w:szCs w:val="26"/>
              </w:rPr>
              <w:t>восприимчивость к разным видам искусства, понимание его эмоционального воздействия, влияния на душевное состояние и поведение людей.</w:t>
            </w:r>
          </w:p>
          <w:p w:rsidR="00625A24" w:rsidRDefault="0015666D">
            <w:pPr>
              <w:rPr>
                <w:color w:val="000000"/>
                <w:sz w:val="26"/>
                <w:szCs w:val="26"/>
              </w:rPr>
            </w:pPr>
            <w:r>
              <w:rPr>
                <w:color w:val="000000"/>
                <w:sz w:val="26"/>
                <w:szCs w:val="26"/>
              </w:rPr>
              <w:t>Знающий и уважающий художественное творчество своего и других народов, понимающий его значение в культуре.</w:t>
            </w:r>
          </w:p>
          <w:p w:rsidR="00625A24" w:rsidRDefault="0015666D">
            <w:pPr>
              <w:rPr>
                <w:color w:val="000000"/>
                <w:sz w:val="26"/>
                <w:szCs w:val="26"/>
              </w:rPr>
            </w:pPr>
            <w:r>
              <w:rPr>
                <w:color w:val="000000"/>
                <w:sz w:val="26"/>
                <w:szCs w:val="26"/>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25A24" w:rsidRDefault="0015666D">
            <w:pPr>
              <w:rPr>
                <w:color w:val="000000"/>
                <w:sz w:val="26"/>
                <w:szCs w:val="26"/>
              </w:rPr>
            </w:pPr>
            <w:r>
              <w:rPr>
                <w:color w:val="000000"/>
                <w:sz w:val="26"/>
                <w:szCs w:val="26"/>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625A24" w:rsidRDefault="0015666D">
            <w:pPr>
              <w:rPr>
                <w:color w:val="000000"/>
                <w:sz w:val="26"/>
                <w:szCs w:val="26"/>
              </w:rPr>
            </w:pPr>
            <w:r>
              <w:rPr>
                <w:color w:val="000000"/>
                <w:sz w:val="26"/>
                <w:szCs w:val="26"/>
              </w:rPr>
              <w:t>Ориентированный на самовыражение в разных видах искусства, художественном творчестве.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Физическое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625A24" w:rsidRDefault="0015666D">
            <w:pPr>
              <w:rPr>
                <w:sz w:val="26"/>
                <w:szCs w:val="26"/>
              </w:rPr>
            </w:pPr>
            <w:r>
              <w:rPr>
                <w:bCs/>
                <w:color w:val="000000"/>
                <w:sz w:val="26"/>
                <w:szCs w:val="26"/>
                <w:lang w:eastAsia="ru-RU"/>
              </w:rPr>
              <w:t xml:space="preserve">Выражающий установку на </w:t>
            </w:r>
            <w:r>
              <w:rPr>
                <w:color w:val="000000"/>
                <w:sz w:val="26"/>
                <w:szCs w:val="26"/>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25A24" w:rsidRDefault="0015666D">
            <w:pPr>
              <w:rPr>
                <w:sz w:val="26"/>
                <w:szCs w:val="26"/>
              </w:rPr>
            </w:pPr>
            <w:r>
              <w:rPr>
                <w:color w:val="000000"/>
                <w:sz w:val="26"/>
                <w:szCs w:val="26"/>
              </w:rPr>
              <w:t>П</w:t>
            </w:r>
            <w:r>
              <w:rPr>
                <w:bCs/>
                <w:color w:val="000000"/>
                <w:sz w:val="26"/>
                <w:szCs w:val="26"/>
                <w:lang w:eastAsia="ru-RU"/>
              </w:rPr>
              <w:t>роявляющий понимание</w:t>
            </w:r>
            <w:r>
              <w:rPr>
                <w:color w:val="000000"/>
                <w:sz w:val="26"/>
                <w:szCs w:val="26"/>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25A24" w:rsidRDefault="0015666D">
            <w:pPr>
              <w:rPr>
                <w:color w:val="000000"/>
                <w:sz w:val="26"/>
                <w:szCs w:val="26"/>
              </w:rPr>
            </w:pPr>
            <w:r>
              <w:rPr>
                <w:color w:val="000000"/>
                <w:sz w:val="26"/>
                <w:szCs w:val="26"/>
              </w:rPr>
              <w:t>Знающий и соблюдающий правила безопасности, в том числе безопасного поведения в информационной, интернет-среде.</w:t>
            </w:r>
          </w:p>
          <w:p w:rsidR="00625A24" w:rsidRDefault="0015666D">
            <w:pPr>
              <w:rPr>
                <w:color w:val="000000"/>
                <w:sz w:val="26"/>
                <w:szCs w:val="26"/>
              </w:rPr>
            </w:pPr>
            <w:r>
              <w:rPr>
                <w:color w:val="000000"/>
                <w:sz w:val="26"/>
                <w:szCs w:val="26"/>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625A24" w:rsidRDefault="0015666D">
            <w:pPr>
              <w:rPr>
                <w:color w:val="000000"/>
                <w:sz w:val="26"/>
                <w:szCs w:val="26"/>
              </w:rPr>
            </w:pPr>
            <w:r>
              <w:rPr>
                <w:color w:val="000000"/>
                <w:sz w:val="26"/>
                <w:szCs w:val="26"/>
              </w:rPr>
              <w:t>Умеющий осознавать эмоциональное состояние свое и других, стремящийся управлять собственным эмоциональным состоянием.</w:t>
            </w:r>
          </w:p>
          <w:p w:rsidR="00625A24" w:rsidRDefault="0015666D">
            <w:pPr>
              <w:rPr>
                <w:bCs/>
                <w:color w:val="000000"/>
                <w:sz w:val="26"/>
                <w:szCs w:val="26"/>
                <w:lang w:eastAsia="ru-RU"/>
              </w:rPr>
            </w:pPr>
            <w:r>
              <w:rPr>
                <w:color w:val="000000"/>
                <w:sz w:val="26"/>
                <w:szCs w:val="26"/>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Трудовое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color w:val="000000"/>
                <w:sz w:val="26"/>
                <w:szCs w:val="26"/>
              </w:rPr>
            </w:pPr>
            <w:r>
              <w:rPr>
                <w:color w:val="000000"/>
                <w:sz w:val="26"/>
                <w:szCs w:val="26"/>
              </w:rPr>
              <w:t>Уважающий труд, результаты трудовой деятельности своей и других людей.</w:t>
            </w:r>
          </w:p>
          <w:p w:rsidR="00625A24" w:rsidRDefault="0015666D">
            <w:pPr>
              <w:rPr>
                <w:sz w:val="26"/>
                <w:szCs w:val="26"/>
              </w:rPr>
            </w:pPr>
            <w:r>
              <w:rPr>
                <w:bCs/>
                <w:color w:val="000000"/>
                <w:sz w:val="26"/>
                <w:szCs w:val="26"/>
                <w:lang w:eastAsia="ru-RU"/>
              </w:rPr>
              <w:t xml:space="preserve">Выражающий </w:t>
            </w:r>
            <w:r>
              <w:rPr>
                <w:color w:val="000000"/>
                <w:sz w:val="26"/>
                <w:szCs w:val="26"/>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625A24" w:rsidRDefault="0015666D">
            <w:pPr>
              <w:rPr>
                <w:color w:val="000000"/>
                <w:sz w:val="26"/>
                <w:szCs w:val="26"/>
              </w:rPr>
            </w:pPr>
            <w:r>
              <w:rPr>
                <w:color w:val="000000"/>
                <w:sz w:val="26"/>
                <w:szCs w:val="26"/>
              </w:rPr>
              <w:t>Проявляющий интерес к практическому изучению профессий и труда различного рода на основе изучаемых предметных знаний.</w:t>
            </w:r>
          </w:p>
          <w:p w:rsidR="00625A24" w:rsidRDefault="0015666D">
            <w:pPr>
              <w:rPr>
                <w:color w:val="000000"/>
                <w:sz w:val="26"/>
                <w:szCs w:val="26"/>
              </w:rPr>
            </w:pPr>
            <w:r>
              <w:rPr>
                <w:color w:val="000000"/>
                <w:sz w:val="26"/>
                <w:szCs w:val="26"/>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625A24" w:rsidRDefault="0015666D">
            <w:pPr>
              <w:rPr>
                <w:color w:val="000000"/>
                <w:sz w:val="26"/>
                <w:szCs w:val="26"/>
              </w:rPr>
            </w:pPr>
            <w:r>
              <w:rPr>
                <w:color w:val="000000"/>
                <w:sz w:val="26"/>
                <w:szCs w:val="26"/>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625A24" w:rsidRDefault="0015666D">
            <w:pPr>
              <w:rPr>
                <w:color w:val="000000"/>
                <w:sz w:val="26"/>
                <w:szCs w:val="26"/>
              </w:rPr>
            </w:pPr>
            <w:r>
              <w:rPr>
                <w:color w:val="000000"/>
                <w:sz w:val="26"/>
                <w:szCs w:val="26"/>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
                <w:color w:val="000000"/>
                <w:sz w:val="26"/>
                <w:szCs w:val="26"/>
              </w:rPr>
            </w:pPr>
            <w:r>
              <w:rPr>
                <w:b/>
                <w:bCs/>
                <w:color w:val="000000"/>
                <w:sz w:val="26"/>
                <w:szCs w:val="26"/>
                <w:lang w:eastAsia="ru-RU"/>
              </w:rPr>
              <w:t>Экологическое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sz w:val="26"/>
                <w:szCs w:val="26"/>
              </w:rPr>
            </w:pPr>
            <w:r>
              <w:rPr>
                <w:bCs/>
                <w:color w:val="000000"/>
                <w:sz w:val="26"/>
                <w:szCs w:val="26"/>
                <w:lang w:eastAsia="ru-RU"/>
              </w:rPr>
              <w:t>О</w:t>
            </w:r>
            <w:r>
              <w:rPr>
                <w:color w:val="000000"/>
                <w:sz w:val="26"/>
                <w:szCs w:val="26"/>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625A24" w:rsidRDefault="0015666D">
            <w:pPr>
              <w:rPr>
                <w:color w:val="000000"/>
                <w:sz w:val="26"/>
                <w:szCs w:val="26"/>
              </w:rPr>
            </w:pPr>
            <w:r>
              <w:rPr>
                <w:color w:val="000000"/>
                <w:sz w:val="26"/>
                <w:szCs w:val="26"/>
              </w:rPr>
              <w:t>Понимающий глобальный характер экологических проблем, путей их решения, значение экологической культуры в современном мире.</w:t>
            </w:r>
          </w:p>
          <w:p w:rsidR="00625A24" w:rsidRDefault="0015666D">
            <w:pPr>
              <w:rPr>
                <w:color w:val="000000"/>
                <w:sz w:val="26"/>
                <w:szCs w:val="26"/>
              </w:rPr>
            </w:pPr>
            <w:r>
              <w:rPr>
                <w:color w:val="000000"/>
                <w:sz w:val="26"/>
                <w:szCs w:val="26"/>
              </w:rPr>
              <w:t>Выражающий неприятие действий, приносящих вред природе, окружающей среде.</w:t>
            </w:r>
          </w:p>
          <w:p w:rsidR="00625A24" w:rsidRDefault="0015666D">
            <w:pPr>
              <w:rPr>
                <w:color w:val="000000"/>
                <w:sz w:val="26"/>
                <w:szCs w:val="26"/>
              </w:rPr>
            </w:pPr>
            <w:r>
              <w:rPr>
                <w:color w:val="000000"/>
                <w:sz w:val="26"/>
                <w:szCs w:val="26"/>
              </w:rPr>
              <w:t>Сознающий свою роль и ответственность как гражданина и потребителя в условиях взаимосвязи природной, технологической и социальной сред.</w:t>
            </w:r>
          </w:p>
          <w:p w:rsidR="00625A24" w:rsidRDefault="0015666D">
            <w:pPr>
              <w:rPr>
                <w:color w:val="000000"/>
                <w:sz w:val="26"/>
                <w:szCs w:val="26"/>
              </w:rPr>
            </w:pPr>
            <w:r>
              <w:rPr>
                <w:color w:val="000000"/>
                <w:sz w:val="26"/>
                <w:szCs w:val="26"/>
              </w:rPr>
              <w:t>Выражающий готовность к участию в практической деятельности экологической, природоохранной направленности.</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rPr>
                <w:b/>
                <w:bCs/>
                <w:color w:val="000000"/>
                <w:sz w:val="26"/>
                <w:szCs w:val="26"/>
                <w:lang w:eastAsia="ru-RU"/>
              </w:rPr>
            </w:pPr>
            <w:r>
              <w:rPr>
                <w:b/>
                <w:bCs/>
                <w:color w:val="000000"/>
                <w:sz w:val="26"/>
                <w:szCs w:val="26"/>
                <w:lang w:eastAsia="ru-RU"/>
              </w:rPr>
              <w:t>Познавательное воспитание</w:t>
            </w:r>
          </w:p>
        </w:tc>
      </w:tr>
      <w:tr w:rsidR="00625A24">
        <w:trPr>
          <w:trHeight w:val="85"/>
        </w:trPr>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Выражающий познавательные интересы в разных предметных областях с учетом индивидуальных способностей, достижений.</w:t>
            </w:r>
          </w:p>
          <w:p w:rsidR="00625A24" w:rsidRDefault="0015666D">
            <w:pPr>
              <w:rPr>
                <w:sz w:val="26"/>
                <w:szCs w:val="26"/>
              </w:rPr>
            </w:pPr>
            <w:r>
              <w:rPr>
                <w:bCs/>
                <w:color w:val="000000"/>
                <w:sz w:val="26"/>
                <w:szCs w:val="26"/>
                <w:lang w:eastAsia="ru-RU"/>
              </w:rPr>
              <w:t>О</w:t>
            </w:r>
            <w:r>
              <w:rPr>
                <w:color w:val="000000"/>
                <w:sz w:val="26"/>
                <w:szCs w:val="26"/>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625A24" w:rsidRDefault="0015666D">
            <w:pPr>
              <w:rPr>
                <w:color w:val="000000"/>
                <w:sz w:val="26"/>
                <w:szCs w:val="26"/>
              </w:rPr>
            </w:pPr>
            <w:r>
              <w:rPr>
                <w:color w:val="000000"/>
                <w:sz w:val="26"/>
                <w:szCs w:val="26"/>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25A24" w:rsidRDefault="0015666D">
            <w:pPr>
              <w:rPr>
                <w:bCs/>
                <w:color w:val="000000"/>
                <w:sz w:val="26"/>
                <w:szCs w:val="26"/>
                <w:lang w:eastAsia="ru-RU"/>
              </w:rPr>
            </w:pPr>
            <w:r>
              <w:rPr>
                <w:color w:val="000000"/>
                <w:sz w:val="26"/>
                <w:szCs w:val="26"/>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625A24" w:rsidRDefault="00625A24">
      <w:pPr>
        <w:pStyle w:val="1"/>
        <w:spacing w:before="0" w:line="360" w:lineRule="auto"/>
        <w:ind w:left="0" w:firstLine="0"/>
        <w:rPr>
          <w:color w:val="000000"/>
          <w:sz w:val="26"/>
          <w:szCs w:val="26"/>
        </w:rPr>
      </w:pPr>
    </w:p>
    <w:p w:rsidR="00625A24" w:rsidRDefault="0015666D">
      <w:pPr>
        <w:pStyle w:val="1"/>
        <w:spacing w:before="0" w:line="360" w:lineRule="auto"/>
        <w:ind w:left="0" w:firstLine="0"/>
        <w:rPr>
          <w:sz w:val="26"/>
          <w:szCs w:val="26"/>
        </w:rPr>
      </w:pPr>
      <w:r>
        <w:rPr>
          <w:color w:val="000000"/>
          <w:sz w:val="26"/>
          <w:szCs w:val="26"/>
        </w:rPr>
        <w:t xml:space="preserve">Целевые ориентиры результатов воспитания на уровне </w:t>
      </w:r>
      <w:r>
        <w:rPr>
          <w:sz w:val="26"/>
          <w:szCs w:val="26"/>
        </w:rPr>
        <w:t>среднего общего образования</w:t>
      </w:r>
    </w:p>
    <w:tbl>
      <w:tblPr>
        <w:tblW w:w="10178" w:type="dxa"/>
        <w:tblInd w:w="-5" w:type="dxa"/>
        <w:tblLayout w:type="fixed"/>
        <w:tblLook w:val="04A0"/>
      </w:tblPr>
      <w:tblGrid>
        <w:gridCol w:w="10178"/>
      </w:tblGrid>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spacing w:line="360" w:lineRule="auto"/>
              <w:rPr>
                <w:color w:val="000000"/>
                <w:sz w:val="26"/>
                <w:szCs w:val="26"/>
              </w:rPr>
            </w:pPr>
            <w:r>
              <w:rPr>
                <w:b/>
                <w:bCs/>
                <w:color w:val="000000"/>
                <w:sz w:val="26"/>
                <w:szCs w:val="26"/>
                <w:lang w:eastAsia="ru-RU"/>
              </w:rPr>
              <w:t>Целевые ориентиры</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spacing w:line="360" w:lineRule="auto"/>
              <w:rPr>
                <w:b/>
                <w:bCs/>
                <w:color w:val="000000"/>
                <w:sz w:val="26"/>
                <w:szCs w:val="26"/>
                <w:lang w:eastAsia="ru-RU"/>
              </w:rPr>
            </w:pPr>
            <w:r>
              <w:rPr>
                <w:b/>
                <w:bCs/>
                <w:color w:val="000000"/>
                <w:sz w:val="26"/>
                <w:szCs w:val="26"/>
                <w:lang w:eastAsia="ru-RU"/>
              </w:rPr>
              <w:t>Гражданское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color w:val="000000"/>
                <w:sz w:val="26"/>
                <w:szCs w:val="26"/>
              </w:rPr>
            </w:pPr>
            <w:r>
              <w:rPr>
                <w:color w:val="000000"/>
                <w:sz w:val="26"/>
                <w:szCs w:val="26"/>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625A24" w:rsidRDefault="0015666D">
            <w:pPr>
              <w:shd w:val="clear" w:color="auto" w:fill="FFFFFF"/>
              <w:rPr>
                <w:color w:val="000000"/>
                <w:sz w:val="26"/>
                <w:szCs w:val="26"/>
              </w:rPr>
            </w:pPr>
            <w:r>
              <w:rPr>
                <w:color w:val="000000"/>
                <w:sz w:val="26"/>
                <w:szCs w:val="26"/>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625A24" w:rsidRDefault="0015666D">
            <w:pPr>
              <w:shd w:val="clear" w:color="auto" w:fill="FFFFFF"/>
              <w:rPr>
                <w:color w:val="000000"/>
                <w:sz w:val="26"/>
                <w:szCs w:val="26"/>
              </w:rPr>
            </w:pPr>
            <w:r>
              <w:rPr>
                <w:color w:val="000000"/>
                <w:sz w:val="26"/>
                <w:szCs w:val="26"/>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625A24" w:rsidRDefault="0015666D">
            <w:pPr>
              <w:shd w:val="clear" w:color="auto" w:fill="FFFFFF"/>
              <w:rPr>
                <w:color w:val="000000"/>
                <w:sz w:val="26"/>
                <w:szCs w:val="26"/>
              </w:rPr>
            </w:pPr>
            <w:r>
              <w:rPr>
                <w:color w:val="000000"/>
                <w:sz w:val="26"/>
                <w:szCs w:val="26"/>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625A24" w:rsidRDefault="0015666D">
            <w:pPr>
              <w:shd w:val="clear" w:color="auto" w:fill="FFFFFF"/>
              <w:rPr>
                <w:color w:val="000000"/>
                <w:sz w:val="26"/>
                <w:szCs w:val="26"/>
              </w:rPr>
            </w:pPr>
            <w:r>
              <w:rPr>
                <w:color w:val="000000"/>
                <w:sz w:val="26"/>
                <w:szCs w:val="26"/>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625A24" w:rsidRDefault="0015666D">
            <w:pPr>
              <w:shd w:val="clear" w:color="auto" w:fill="FFFFFF"/>
              <w:rPr>
                <w:color w:val="000000"/>
                <w:sz w:val="26"/>
                <w:szCs w:val="26"/>
              </w:rPr>
            </w:pPr>
            <w:r>
              <w:rPr>
                <w:color w:val="000000"/>
                <w:sz w:val="26"/>
                <w:szCs w:val="26"/>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b/>
                <w:color w:val="000000"/>
                <w:sz w:val="26"/>
                <w:szCs w:val="26"/>
              </w:rPr>
            </w:pPr>
            <w:r>
              <w:rPr>
                <w:b/>
                <w:bCs/>
                <w:color w:val="000000"/>
                <w:sz w:val="26"/>
                <w:szCs w:val="26"/>
                <w:lang w:eastAsia="ru-RU"/>
              </w:rPr>
              <w:t>Патриотическое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color w:val="000000"/>
                <w:sz w:val="26"/>
                <w:szCs w:val="26"/>
              </w:rPr>
            </w:pPr>
            <w:r>
              <w:rPr>
                <w:color w:val="000000"/>
                <w:sz w:val="26"/>
                <w:szCs w:val="26"/>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625A24" w:rsidRDefault="0015666D">
            <w:pPr>
              <w:tabs>
                <w:tab w:val="left" w:pos="993"/>
              </w:tabs>
              <w:rPr>
                <w:color w:val="000000"/>
                <w:sz w:val="26"/>
                <w:szCs w:val="26"/>
              </w:rPr>
            </w:pPr>
            <w:r>
              <w:rPr>
                <w:color w:val="000000"/>
                <w:sz w:val="26"/>
                <w:szCs w:val="26"/>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625A24" w:rsidRDefault="0015666D">
            <w:pPr>
              <w:tabs>
                <w:tab w:val="left" w:pos="993"/>
              </w:tabs>
              <w:rPr>
                <w:color w:val="000000"/>
                <w:sz w:val="26"/>
                <w:szCs w:val="26"/>
              </w:rPr>
            </w:pPr>
            <w:r>
              <w:rPr>
                <w:color w:val="000000"/>
                <w:sz w:val="26"/>
                <w:szCs w:val="26"/>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625A24" w:rsidRDefault="0015666D">
            <w:pPr>
              <w:tabs>
                <w:tab w:val="left" w:pos="993"/>
              </w:tabs>
              <w:rPr>
                <w:color w:val="000000"/>
                <w:sz w:val="26"/>
                <w:szCs w:val="26"/>
              </w:rPr>
            </w:pPr>
            <w:r>
              <w:rPr>
                <w:color w:val="000000"/>
                <w:sz w:val="26"/>
                <w:szCs w:val="26"/>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993"/>
              </w:tabs>
              <w:rPr>
                <w:b/>
                <w:color w:val="000000"/>
                <w:sz w:val="26"/>
                <w:szCs w:val="26"/>
              </w:rPr>
            </w:pPr>
            <w:r>
              <w:rPr>
                <w:b/>
                <w:bCs/>
                <w:color w:val="000000"/>
                <w:sz w:val="26"/>
                <w:szCs w:val="26"/>
                <w:lang w:eastAsia="ru-RU"/>
              </w:rPr>
              <w:t>Духовно-нравственное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625A24" w:rsidRDefault="0015666D">
            <w:pPr>
              <w:rPr>
                <w:bCs/>
                <w:color w:val="000000"/>
                <w:sz w:val="26"/>
                <w:szCs w:val="26"/>
                <w:lang w:eastAsia="ru-RU"/>
              </w:rPr>
            </w:pPr>
            <w:r>
              <w:rPr>
                <w:bCs/>
                <w:color w:val="000000"/>
                <w:sz w:val="26"/>
                <w:szCs w:val="26"/>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625A24" w:rsidRDefault="0015666D">
            <w:pPr>
              <w:rPr>
                <w:bCs/>
                <w:color w:val="000000"/>
                <w:sz w:val="26"/>
                <w:szCs w:val="26"/>
                <w:lang w:eastAsia="ru-RU"/>
              </w:rPr>
            </w:pPr>
            <w:r>
              <w:rPr>
                <w:bCs/>
                <w:color w:val="000000"/>
                <w:sz w:val="26"/>
                <w:szCs w:val="26"/>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625A24" w:rsidRDefault="0015666D">
            <w:pPr>
              <w:rPr>
                <w:bCs/>
                <w:color w:val="000000"/>
                <w:sz w:val="26"/>
                <w:szCs w:val="26"/>
                <w:lang w:eastAsia="ru-RU"/>
              </w:rPr>
            </w:pPr>
            <w:r>
              <w:rPr>
                <w:bCs/>
                <w:color w:val="000000"/>
                <w:sz w:val="26"/>
                <w:szCs w:val="26"/>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625A24" w:rsidRDefault="0015666D">
            <w:pPr>
              <w:rPr>
                <w:bCs/>
                <w:color w:val="000000"/>
                <w:sz w:val="26"/>
                <w:szCs w:val="26"/>
                <w:lang w:eastAsia="ru-RU"/>
              </w:rPr>
            </w:pPr>
            <w:r>
              <w:rPr>
                <w:bCs/>
                <w:color w:val="000000"/>
                <w:sz w:val="26"/>
                <w:szCs w:val="26"/>
                <w:lang w:eastAsia="ru-RU"/>
              </w:rPr>
              <w:t>Понимающий и деятельно выражающий ценность межрелигиозного, межнационального согласия людей, граждан, народов в России.</w:t>
            </w:r>
          </w:p>
          <w:p w:rsidR="00625A24" w:rsidRDefault="0015666D">
            <w:pPr>
              <w:rPr>
                <w:bCs/>
                <w:color w:val="000000"/>
                <w:sz w:val="26"/>
                <w:szCs w:val="26"/>
                <w:lang w:eastAsia="ru-RU"/>
              </w:rPr>
            </w:pPr>
            <w:r>
              <w:rPr>
                <w:bCs/>
                <w:color w:val="000000"/>
                <w:sz w:val="26"/>
                <w:szCs w:val="26"/>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625A24" w:rsidRDefault="0015666D">
            <w:pPr>
              <w:rPr>
                <w:bCs/>
                <w:color w:val="000000"/>
                <w:sz w:val="26"/>
                <w:szCs w:val="26"/>
                <w:lang w:eastAsia="ru-RU"/>
              </w:rPr>
            </w:pPr>
            <w:r>
              <w:rPr>
                <w:bCs/>
                <w:color w:val="000000"/>
                <w:sz w:val="26"/>
                <w:szCs w:val="26"/>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625A24" w:rsidRDefault="0015666D">
            <w:pPr>
              <w:rPr>
                <w:sz w:val="26"/>
                <w:szCs w:val="26"/>
              </w:rPr>
            </w:pPr>
            <w:r>
              <w:rPr>
                <w:sz w:val="26"/>
                <w:szCs w:val="26"/>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625A24" w:rsidRDefault="0015666D">
            <w:pPr>
              <w:rPr>
                <w:bCs/>
                <w:color w:val="000000"/>
                <w:sz w:val="26"/>
                <w:szCs w:val="26"/>
                <w:lang w:eastAsia="ru-RU"/>
              </w:rPr>
            </w:pPr>
            <w:r>
              <w:rPr>
                <w:sz w:val="26"/>
                <w:szCs w:val="26"/>
              </w:rPr>
              <w:t>Демонстрирующий устойчивый интерес к чтению как средству познания отечественной и мировой культуры.</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Эстетическое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color w:val="000000"/>
                <w:sz w:val="26"/>
                <w:szCs w:val="26"/>
              </w:rPr>
            </w:pPr>
            <w:r>
              <w:rPr>
                <w:color w:val="000000"/>
                <w:sz w:val="26"/>
                <w:szCs w:val="26"/>
              </w:rPr>
              <w:t xml:space="preserve">Знающий и уважающий художественное творчество своего народа, других народов, понимающий его значение в культуре. </w:t>
            </w:r>
          </w:p>
          <w:p w:rsidR="00625A24" w:rsidRDefault="0015666D">
            <w:pPr>
              <w:rPr>
                <w:sz w:val="26"/>
                <w:szCs w:val="26"/>
              </w:rPr>
            </w:pPr>
            <w:r>
              <w:rPr>
                <w:color w:val="000000"/>
                <w:sz w:val="26"/>
                <w:szCs w:val="26"/>
              </w:rPr>
              <w:t>К</w:t>
            </w:r>
            <w:r>
              <w:rPr>
                <w:bCs/>
                <w:color w:val="000000"/>
                <w:sz w:val="26"/>
                <w:szCs w:val="26"/>
                <w:lang w:eastAsia="ru-RU"/>
              </w:rPr>
              <w:t xml:space="preserve">ритически оценивающий и деятельно проявляющий </w:t>
            </w:r>
            <w:r>
              <w:rPr>
                <w:color w:val="000000"/>
                <w:sz w:val="26"/>
                <w:szCs w:val="26"/>
              </w:rPr>
              <w:t>понимание эмоционального воздействия искусства, его влияния на душевное состояние и поведение людей.</w:t>
            </w:r>
          </w:p>
          <w:p w:rsidR="00625A24" w:rsidRDefault="0015666D">
            <w:pPr>
              <w:rPr>
                <w:sz w:val="26"/>
                <w:szCs w:val="26"/>
              </w:rPr>
            </w:pPr>
            <w:r>
              <w:rPr>
                <w:color w:val="000000"/>
                <w:sz w:val="26"/>
                <w:szCs w:val="26"/>
              </w:rPr>
              <w:t xml:space="preserve">Сознающий и </w:t>
            </w:r>
            <w:r>
              <w:rPr>
                <w:bCs/>
                <w:color w:val="000000"/>
                <w:sz w:val="26"/>
                <w:szCs w:val="26"/>
                <w:lang w:eastAsia="ru-RU"/>
              </w:rPr>
              <w:t>деятельно проявляющий</w:t>
            </w:r>
            <w:r>
              <w:rPr>
                <w:color w:val="000000"/>
                <w:sz w:val="26"/>
                <w:szCs w:val="26"/>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25A24" w:rsidRDefault="0015666D">
            <w:pPr>
              <w:rPr>
                <w:color w:val="000000"/>
                <w:sz w:val="26"/>
                <w:szCs w:val="26"/>
              </w:rPr>
            </w:pPr>
            <w:r>
              <w:rPr>
                <w:color w:val="000000"/>
                <w:sz w:val="26"/>
                <w:szCs w:val="26"/>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625A24" w:rsidRDefault="0015666D">
            <w:pPr>
              <w:rPr>
                <w:color w:val="000000"/>
                <w:sz w:val="26"/>
                <w:szCs w:val="26"/>
              </w:rPr>
            </w:pPr>
            <w:r>
              <w:rPr>
                <w:color w:val="000000"/>
                <w:sz w:val="26"/>
                <w:szCs w:val="26"/>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rPr>
                <w:b/>
                <w:bCs/>
                <w:color w:val="000000"/>
                <w:sz w:val="26"/>
                <w:szCs w:val="26"/>
                <w:lang w:eastAsia="ru-RU"/>
              </w:rPr>
            </w:pPr>
            <w:r>
              <w:rPr>
                <w:b/>
                <w:bCs/>
                <w:color w:val="000000"/>
                <w:sz w:val="26"/>
                <w:szCs w:val="26"/>
                <w:lang w:eastAsia="ru-RU"/>
              </w:rPr>
              <w:t>Физическое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625A24" w:rsidRDefault="0015666D">
            <w:pPr>
              <w:rPr>
                <w:bCs/>
                <w:color w:val="000000"/>
                <w:sz w:val="26"/>
                <w:szCs w:val="26"/>
                <w:lang w:eastAsia="ru-RU"/>
              </w:rPr>
            </w:pPr>
            <w:r>
              <w:rPr>
                <w:bCs/>
                <w:color w:val="000000"/>
                <w:sz w:val="26"/>
                <w:szCs w:val="26"/>
                <w:lang w:eastAsia="ru-RU"/>
              </w:rPr>
              <w:t xml:space="preserve">Выражающий на практике установку на </w:t>
            </w:r>
            <w:r>
              <w:rPr>
                <w:color w:val="000000"/>
                <w:sz w:val="26"/>
                <w:szCs w:val="26"/>
              </w:rPr>
              <w:t xml:space="preserve">здоровый образ жизни (здоровое питание, соблюдение гигиены, режим занятий и отдыха, физическая активность), стремление </w:t>
            </w:r>
            <w:r>
              <w:rPr>
                <w:sz w:val="26"/>
                <w:szCs w:val="26"/>
              </w:rPr>
              <w:t xml:space="preserve">к физическому самосовершенствованию, </w:t>
            </w:r>
            <w:r>
              <w:rPr>
                <w:color w:val="000000"/>
                <w:sz w:val="26"/>
                <w:szCs w:val="26"/>
              </w:rPr>
              <w:t>с</w:t>
            </w:r>
            <w:r>
              <w:rPr>
                <w:sz w:val="26"/>
                <w:szCs w:val="26"/>
              </w:rPr>
              <w:t>облюдающий и пропагандирующий безопасный и здоровый образ жизни.</w:t>
            </w:r>
          </w:p>
          <w:p w:rsidR="00625A24" w:rsidRDefault="0015666D">
            <w:pPr>
              <w:rPr>
                <w:sz w:val="26"/>
                <w:szCs w:val="26"/>
              </w:rPr>
            </w:pPr>
            <w:r>
              <w:rPr>
                <w:bCs/>
                <w:color w:val="000000"/>
                <w:sz w:val="26"/>
                <w:szCs w:val="26"/>
                <w:lang w:eastAsia="ru-RU"/>
              </w:rPr>
              <w:t xml:space="preserve">Проявляющий сознательное и обоснованное неприятие </w:t>
            </w:r>
            <w:r>
              <w:rPr>
                <w:color w:val="000000"/>
                <w:sz w:val="26"/>
                <w:szCs w:val="26"/>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625A24" w:rsidRDefault="0015666D">
            <w:pPr>
              <w:rPr>
                <w:color w:val="000000"/>
                <w:sz w:val="26"/>
                <w:szCs w:val="26"/>
              </w:rPr>
            </w:pPr>
            <w:r>
              <w:rPr>
                <w:color w:val="000000"/>
                <w:sz w:val="26"/>
                <w:szCs w:val="26"/>
              </w:rPr>
              <w:t>Соблюдающий правила личной и общественной безопасности, в том числе безопасного поведения в информационной среде.</w:t>
            </w:r>
          </w:p>
          <w:p w:rsidR="00625A24" w:rsidRDefault="0015666D">
            <w:pPr>
              <w:rPr>
                <w:color w:val="000000"/>
                <w:sz w:val="26"/>
                <w:szCs w:val="26"/>
              </w:rPr>
            </w:pPr>
            <w:r>
              <w:rPr>
                <w:color w:val="000000"/>
                <w:sz w:val="26"/>
                <w:szCs w:val="26"/>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625A24" w:rsidRDefault="0015666D">
            <w:pPr>
              <w:rPr>
                <w:bCs/>
                <w:color w:val="000000"/>
                <w:sz w:val="26"/>
                <w:szCs w:val="26"/>
                <w:lang w:eastAsia="ru-RU"/>
              </w:rPr>
            </w:pPr>
            <w:r>
              <w:rPr>
                <w:color w:val="000000"/>
                <w:sz w:val="26"/>
                <w:szCs w:val="26"/>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Трудовое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color w:val="000000"/>
                <w:sz w:val="26"/>
                <w:szCs w:val="26"/>
              </w:rPr>
            </w:pPr>
            <w:r>
              <w:rPr>
                <w:color w:val="000000"/>
                <w:sz w:val="26"/>
                <w:szCs w:val="26"/>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625A24" w:rsidRDefault="0015666D">
            <w:pPr>
              <w:rPr>
                <w:color w:val="000000"/>
                <w:sz w:val="26"/>
                <w:szCs w:val="26"/>
              </w:rPr>
            </w:pPr>
            <w:r>
              <w:rPr>
                <w:color w:val="000000"/>
                <w:sz w:val="26"/>
                <w:szCs w:val="26"/>
              </w:rPr>
              <w:t>Проявляющий сформированные навыки трудолюбия, готовность к честному труду.</w:t>
            </w:r>
          </w:p>
          <w:p w:rsidR="00625A24" w:rsidRDefault="0015666D">
            <w:pPr>
              <w:rPr>
                <w:color w:val="000000"/>
                <w:sz w:val="26"/>
                <w:szCs w:val="26"/>
              </w:rPr>
            </w:pPr>
            <w:r>
              <w:rPr>
                <w:color w:val="000000"/>
                <w:sz w:val="26"/>
                <w:szCs w:val="26"/>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625A24" w:rsidRDefault="0015666D">
            <w:pPr>
              <w:rPr>
                <w:sz w:val="26"/>
                <w:szCs w:val="26"/>
              </w:rPr>
            </w:pPr>
            <w:r>
              <w:rPr>
                <w:sz w:val="26"/>
                <w:szCs w:val="26"/>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625A24" w:rsidRDefault="0015666D">
            <w:pPr>
              <w:rPr>
                <w:color w:val="000000"/>
                <w:sz w:val="26"/>
                <w:szCs w:val="26"/>
              </w:rPr>
            </w:pPr>
            <w:r>
              <w:rPr>
                <w:color w:val="000000"/>
                <w:sz w:val="26"/>
                <w:szCs w:val="26"/>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625A24" w:rsidRDefault="0015666D">
            <w:pPr>
              <w:rPr>
                <w:color w:val="000000"/>
                <w:sz w:val="26"/>
                <w:szCs w:val="26"/>
              </w:rPr>
            </w:pPr>
            <w:r>
              <w:rPr>
                <w:color w:val="000000"/>
                <w:sz w:val="26"/>
                <w:szCs w:val="26"/>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625A24" w:rsidRDefault="0015666D">
            <w:pPr>
              <w:rPr>
                <w:color w:val="000000"/>
                <w:sz w:val="26"/>
                <w:szCs w:val="26"/>
              </w:rPr>
            </w:pPr>
            <w:r>
              <w:rPr>
                <w:color w:val="000000"/>
                <w:sz w:val="26"/>
                <w:szCs w:val="26"/>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tabs>
                <w:tab w:val="left" w:pos="851"/>
              </w:tabs>
              <w:rPr>
                <w:b/>
                <w:bCs/>
                <w:color w:val="000000"/>
                <w:sz w:val="26"/>
                <w:szCs w:val="26"/>
                <w:lang w:eastAsia="ru-RU"/>
              </w:rPr>
            </w:pPr>
            <w:r>
              <w:rPr>
                <w:b/>
                <w:bCs/>
                <w:color w:val="000000"/>
                <w:sz w:val="26"/>
                <w:szCs w:val="26"/>
                <w:lang w:eastAsia="ru-RU"/>
              </w:rPr>
              <w:t>Экологическое воспитание</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625A24" w:rsidRDefault="0015666D">
            <w:pPr>
              <w:rPr>
                <w:color w:val="000000"/>
                <w:sz w:val="26"/>
                <w:szCs w:val="26"/>
              </w:rPr>
            </w:pPr>
            <w:r>
              <w:rPr>
                <w:color w:val="000000"/>
                <w:sz w:val="26"/>
                <w:szCs w:val="26"/>
              </w:rPr>
              <w:t>Применяющий знания социальных и естественных наук для решения задач по охране окружающей среды.</w:t>
            </w:r>
          </w:p>
          <w:p w:rsidR="00625A24" w:rsidRDefault="0015666D">
            <w:pPr>
              <w:rPr>
                <w:color w:val="000000"/>
                <w:sz w:val="26"/>
                <w:szCs w:val="26"/>
              </w:rPr>
            </w:pPr>
            <w:r>
              <w:rPr>
                <w:color w:val="000000"/>
                <w:sz w:val="26"/>
                <w:szCs w:val="26"/>
              </w:rPr>
              <w:t>Выражающий деятельное неприятие действий, приносящих вред природе, окружающей среде.</w:t>
            </w:r>
          </w:p>
          <w:p w:rsidR="00625A24" w:rsidRDefault="0015666D">
            <w:pPr>
              <w:rPr>
                <w:color w:val="000000"/>
                <w:sz w:val="26"/>
                <w:szCs w:val="26"/>
              </w:rPr>
            </w:pPr>
            <w:r>
              <w:rPr>
                <w:color w:val="000000"/>
                <w:sz w:val="26"/>
                <w:szCs w:val="26"/>
              </w:rPr>
              <w:t>Знающий и применяющий умения разумного, бережливого природопользования в быту, в общественном пространстве.</w:t>
            </w:r>
          </w:p>
          <w:p w:rsidR="00625A24" w:rsidRDefault="0015666D">
            <w:pPr>
              <w:rPr>
                <w:bCs/>
                <w:color w:val="000000"/>
                <w:sz w:val="26"/>
                <w:szCs w:val="26"/>
                <w:lang w:eastAsia="ru-RU"/>
              </w:rPr>
            </w:pPr>
            <w:r>
              <w:rPr>
                <w:bCs/>
                <w:color w:val="000000"/>
                <w:sz w:val="26"/>
                <w:szCs w:val="26"/>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625A24">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
                <w:bCs/>
                <w:color w:val="000000"/>
                <w:sz w:val="26"/>
                <w:szCs w:val="26"/>
                <w:lang w:eastAsia="ru-RU"/>
              </w:rPr>
            </w:pPr>
            <w:r>
              <w:rPr>
                <w:b/>
                <w:bCs/>
                <w:color w:val="000000"/>
                <w:sz w:val="26"/>
                <w:szCs w:val="26"/>
                <w:lang w:eastAsia="ru-RU"/>
              </w:rPr>
              <w:t>Познавательное воспитание</w:t>
            </w:r>
          </w:p>
        </w:tc>
      </w:tr>
      <w:tr w:rsidR="00625A24">
        <w:trPr>
          <w:trHeight w:val="85"/>
        </w:trPr>
        <w:tc>
          <w:tcPr>
            <w:tcW w:w="10178" w:type="dxa"/>
            <w:tcBorders>
              <w:top w:val="single" w:sz="4" w:space="0" w:color="000000"/>
              <w:left w:val="single" w:sz="4" w:space="0" w:color="000000"/>
              <w:bottom w:val="single" w:sz="4" w:space="0" w:color="000000"/>
              <w:right w:val="single" w:sz="4" w:space="0" w:color="000000"/>
            </w:tcBorders>
          </w:tcPr>
          <w:p w:rsidR="00625A24" w:rsidRDefault="0015666D">
            <w:pPr>
              <w:rPr>
                <w:bCs/>
                <w:color w:val="000000"/>
                <w:sz w:val="26"/>
                <w:szCs w:val="26"/>
                <w:lang w:eastAsia="ru-RU"/>
              </w:rPr>
            </w:pPr>
            <w:r>
              <w:rPr>
                <w:bCs/>
                <w:color w:val="000000"/>
                <w:sz w:val="26"/>
                <w:szCs w:val="26"/>
                <w:lang w:eastAsia="ru-RU"/>
              </w:rPr>
              <w:t>Деятельно выражающий познавательные интересы в разных предметных областях с учетом своих способностей, достижений.</w:t>
            </w:r>
          </w:p>
          <w:p w:rsidR="00625A24" w:rsidRDefault="0015666D">
            <w:pPr>
              <w:rPr>
                <w:sz w:val="26"/>
                <w:szCs w:val="26"/>
              </w:rPr>
            </w:pPr>
            <w:r>
              <w:rPr>
                <w:bCs/>
                <w:color w:val="000000"/>
                <w:sz w:val="26"/>
                <w:szCs w:val="26"/>
                <w:lang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625A24" w:rsidRDefault="0015666D">
            <w:pPr>
              <w:rPr>
                <w:bCs/>
                <w:color w:val="000000"/>
                <w:sz w:val="26"/>
                <w:szCs w:val="26"/>
                <w:lang w:eastAsia="ru-RU"/>
              </w:rPr>
            </w:pPr>
            <w:r>
              <w:rPr>
                <w:bCs/>
                <w:color w:val="000000"/>
                <w:sz w:val="26"/>
                <w:szCs w:val="26"/>
                <w:lang w:eastAsia="ru-RU"/>
              </w:rPr>
              <w:t>Выражающий навыки аргументированной критики антинаучных представлений, идей, концепций, навыки критического мышления.</w:t>
            </w:r>
          </w:p>
          <w:p w:rsidR="00625A24" w:rsidRDefault="0015666D">
            <w:pPr>
              <w:rPr>
                <w:bCs/>
                <w:color w:val="000000"/>
                <w:sz w:val="26"/>
                <w:szCs w:val="26"/>
                <w:lang w:eastAsia="ru-RU"/>
              </w:rPr>
            </w:pPr>
            <w:r>
              <w:rPr>
                <w:bCs/>
                <w:color w:val="000000"/>
                <w:sz w:val="26"/>
                <w:szCs w:val="26"/>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625A24" w:rsidRDefault="0015666D">
            <w:pPr>
              <w:rPr>
                <w:bCs/>
                <w:color w:val="000000"/>
                <w:sz w:val="26"/>
                <w:szCs w:val="26"/>
                <w:lang w:eastAsia="ru-RU"/>
              </w:rPr>
            </w:pPr>
            <w:r>
              <w:rPr>
                <w:color w:val="000000"/>
                <w:sz w:val="26"/>
                <w:szCs w:val="26"/>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625A24" w:rsidRDefault="00625A24">
      <w:pPr>
        <w:spacing w:line="360" w:lineRule="auto"/>
        <w:ind w:firstLine="709"/>
        <w:rPr>
          <w:sz w:val="26"/>
          <w:szCs w:val="26"/>
        </w:rPr>
      </w:pPr>
    </w:p>
    <w:p w:rsidR="00625A24" w:rsidRDefault="0015666D">
      <w:pPr>
        <w:pStyle w:val="ParaAttribute10"/>
        <w:ind w:firstLine="709"/>
        <w:rPr>
          <w:sz w:val="26"/>
          <w:szCs w:val="26"/>
        </w:rPr>
      </w:pPr>
      <w:r>
        <w:rPr>
          <w:rStyle w:val="CharAttribute484"/>
          <w:rFonts w:eastAsia="№Е;Times New Roman"/>
          <w:b/>
          <w:bCs/>
          <w:i w:val="0"/>
          <w:sz w:val="26"/>
          <w:szCs w:val="26"/>
        </w:rPr>
        <w:t xml:space="preserve">Выделение в общей цели воспитания целевых приоритетов, связанных </w:t>
      </w:r>
      <w:r>
        <w:rPr>
          <w:rStyle w:val="CharAttribute484"/>
          <w:rFonts w:eastAsia="№Е;Times New Roman"/>
          <w:b/>
          <w:bCs/>
          <w:i w:val="0"/>
          <w:sz w:val="26"/>
          <w:szCs w:val="26"/>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 w:val="26"/>
          <w:szCs w:val="26"/>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625A24" w:rsidRDefault="00625A24">
      <w:pPr>
        <w:pStyle w:val="ParaAttribute10"/>
        <w:spacing w:line="336" w:lineRule="auto"/>
        <w:ind w:firstLine="709"/>
        <w:rPr>
          <w:rStyle w:val="CharAttribute485"/>
          <w:rFonts w:eastAsia="№Е;Times New Roman"/>
          <w:b/>
          <w:i w:val="0"/>
          <w:color w:val="000000"/>
          <w:sz w:val="26"/>
          <w:szCs w:val="26"/>
        </w:rPr>
      </w:pPr>
    </w:p>
    <w:p w:rsidR="00625A24" w:rsidRDefault="0015666D">
      <w:pPr>
        <w:pStyle w:val="ParaAttribute10"/>
        <w:spacing w:line="336" w:lineRule="auto"/>
        <w:ind w:firstLine="709"/>
        <w:rPr>
          <w:b/>
          <w:sz w:val="26"/>
          <w:szCs w:val="26"/>
        </w:rPr>
      </w:pPr>
      <w:r>
        <w:rPr>
          <w:b/>
          <w:color w:val="000000"/>
          <w:sz w:val="26"/>
          <w:szCs w:val="26"/>
        </w:rPr>
        <w:t>Раздел II. Содержательный</w:t>
      </w:r>
    </w:p>
    <w:p w:rsidR="00625A24" w:rsidRDefault="0015666D">
      <w:pPr>
        <w:pStyle w:val="1"/>
        <w:spacing w:before="0"/>
        <w:rPr>
          <w:sz w:val="26"/>
          <w:szCs w:val="26"/>
        </w:rPr>
      </w:pPr>
      <w:r>
        <w:rPr>
          <w:color w:val="000000"/>
          <w:sz w:val="26"/>
          <w:szCs w:val="26"/>
        </w:rPr>
        <w:tab/>
      </w:r>
      <w:r>
        <w:rPr>
          <w:sz w:val="26"/>
          <w:szCs w:val="26"/>
        </w:rPr>
        <w:t>2.1. Уклад школы</w:t>
      </w:r>
    </w:p>
    <w:p w:rsidR="00625A24" w:rsidRDefault="0015666D">
      <w:pPr>
        <w:pStyle w:val="a8"/>
        <w:spacing w:before="0" w:after="0"/>
        <w:rPr>
          <w:rStyle w:val="a4"/>
          <w:b/>
          <w:bCs/>
          <w:i w:val="0"/>
          <w:sz w:val="26"/>
          <w:szCs w:val="26"/>
        </w:rPr>
      </w:pPr>
      <w:r>
        <w:rPr>
          <w:rStyle w:val="a4"/>
          <w:b/>
          <w:bCs/>
          <w:i w:val="0"/>
          <w:sz w:val="26"/>
          <w:szCs w:val="26"/>
        </w:rPr>
        <w:t>Историческая справка о школе.</w:t>
      </w:r>
    </w:p>
    <w:p w:rsidR="00625A24" w:rsidRDefault="0015666D">
      <w:pPr>
        <w:pStyle w:val="a8"/>
        <w:spacing w:before="0" w:after="0"/>
        <w:contextualSpacing/>
        <w:jc w:val="both"/>
        <w:rPr>
          <w:sz w:val="26"/>
          <w:szCs w:val="26"/>
        </w:rPr>
      </w:pPr>
      <w:r>
        <w:rPr>
          <w:rStyle w:val="a4"/>
          <w:bCs/>
          <w:i w:val="0"/>
          <w:sz w:val="26"/>
          <w:szCs w:val="26"/>
        </w:rPr>
        <w:t xml:space="preserve">     5 декабря 1937 г. в с. </w:t>
      </w:r>
      <w:hyperlink r:id="rId16" w:history="1">
        <w:r>
          <w:rPr>
            <w:rStyle w:val="a5"/>
            <w:bCs/>
            <w:iCs/>
            <w:color w:val="auto"/>
            <w:sz w:val="26"/>
            <w:szCs w:val="26"/>
          </w:rPr>
          <w:t xml:space="preserve">Старомарьевка </w:t>
        </w:r>
      </w:hyperlink>
      <w:r>
        <w:rPr>
          <w:rStyle w:val="a4"/>
          <w:bCs/>
          <w:i w:val="0"/>
          <w:sz w:val="26"/>
          <w:szCs w:val="26"/>
        </w:rPr>
        <w:t>была открыта средняя школа. Это было самое красивое и большое здание в селе. С замиранием сердца вошли в светлые большие классы первые ее учителя и ученики. С восхищением поднимались они на второй этаж, окна казались большими и сверкающими. Но это были дети военного времени, их учебу омрачила война.</w:t>
      </w:r>
    </w:p>
    <w:p w:rsidR="00625A24" w:rsidRDefault="0015666D">
      <w:pPr>
        <w:pStyle w:val="a8"/>
        <w:spacing w:before="0" w:after="0"/>
        <w:contextualSpacing/>
        <w:jc w:val="both"/>
        <w:rPr>
          <w:sz w:val="26"/>
          <w:szCs w:val="26"/>
        </w:rPr>
      </w:pPr>
      <w:r>
        <w:rPr>
          <w:rStyle w:val="a4"/>
          <w:bCs/>
          <w:i w:val="0"/>
          <w:sz w:val="26"/>
          <w:szCs w:val="26"/>
        </w:rPr>
        <w:t xml:space="preserve">    А школа продолжала работать и в годы войны. Выпускники первого мирного 46-го года, а их было 6 человек, стали учителями, кроме одного, он стал железнодорожником.</w:t>
      </w:r>
    </w:p>
    <w:p w:rsidR="00625A24" w:rsidRDefault="0015666D">
      <w:pPr>
        <w:pStyle w:val="a8"/>
        <w:spacing w:before="0" w:after="0"/>
        <w:contextualSpacing/>
        <w:jc w:val="both"/>
        <w:rPr>
          <w:rStyle w:val="a4"/>
          <w:bCs/>
          <w:i w:val="0"/>
          <w:sz w:val="26"/>
          <w:szCs w:val="26"/>
        </w:rPr>
      </w:pPr>
      <w:r>
        <w:rPr>
          <w:rStyle w:val="a4"/>
          <w:bCs/>
          <w:i w:val="0"/>
          <w:sz w:val="26"/>
          <w:szCs w:val="26"/>
        </w:rPr>
        <w:t xml:space="preserve">       Много интересных и прекрасных людей работало и работает в школе. Более 150 лет проработала в школе учительская династия Сахаровых. </w:t>
      </w:r>
    </w:p>
    <w:p w:rsidR="00625A24" w:rsidRDefault="0015666D">
      <w:pPr>
        <w:pStyle w:val="a8"/>
        <w:spacing w:before="0" w:after="0"/>
        <w:contextualSpacing/>
        <w:jc w:val="both"/>
        <w:rPr>
          <w:rStyle w:val="a4"/>
          <w:bCs/>
          <w:i w:val="0"/>
          <w:sz w:val="26"/>
          <w:szCs w:val="26"/>
        </w:rPr>
      </w:pPr>
      <w:r>
        <w:rPr>
          <w:rStyle w:val="a4"/>
          <w:bCs/>
          <w:i w:val="0"/>
          <w:sz w:val="26"/>
          <w:szCs w:val="26"/>
        </w:rPr>
        <w:t>1 сентября 1979 г. было открыто  трехэтажное  здание  школы. Созданы залы Боевой славы, профориентации, Ленинский зал. Школу возглавляла  Ковалева А.В., затем она  передала эстафету   Злобиной Л.П..   Злобина Людмила Петровна проработала руководителем нашей школы 12 лет. С 2003 года директором школы назначена Краснянская Светлана Викторовна, почетный работник общего образования РФ. В школе созданы условия для развития  всесторонне развитой, творческой, ищущей  личности.</w:t>
      </w:r>
    </w:p>
    <w:p w:rsidR="00625A24" w:rsidRDefault="0015666D">
      <w:pPr>
        <w:pStyle w:val="a8"/>
        <w:spacing w:before="0" w:after="0"/>
        <w:ind w:firstLine="204"/>
        <w:contextualSpacing/>
        <w:jc w:val="both"/>
        <w:rPr>
          <w:sz w:val="26"/>
          <w:szCs w:val="26"/>
        </w:rPr>
      </w:pPr>
      <w:r>
        <w:rPr>
          <w:rStyle w:val="a4"/>
          <w:bCs/>
          <w:i w:val="0"/>
          <w:sz w:val="26"/>
          <w:szCs w:val="26"/>
        </w:rPr>
        <w:t>Школа</w:t>
      </w:r>
      <w:r>
        <w:rPr>
          <w:sz w:val="26"/>
          <w:szCs w:val="26"/>
        </w:rPr>
        <w:t xml:space="preserve"> - это стартовая площадка для жизни в инновационном информационном обществе. 87% выпускников для дальнейшего обучения в ВУЗах выбирают специальности, связанные с высокотехнологичными сферами производства и экономики. В управлении учреждением включены педагоги, ученики, родители, представители общественных организаций, выпускники.</w:t>
      </w:r>
    </w:p>
    <w:p w:rsidR="00625A24" w:rsidRDefault="0015666D">
      <w:pPr>
        <w:pStyle w:val="a8"/>
        <w:spacing w:before="0" w:after="0"/>
        <w:ind w:right="-143"/>
        <w:contextualSpacing/>
        <w:jc w:val="both"/>
        <w:rPr>
          <w:rStyle w:val="a4"/>
          <w:bCs/>
          <w:i w:val="0"/>
          <w:sz w:val="26"/>
          <w:szCs w:val="26"/>
        </w:rPr>
      </w:pPr>
      <w:r>
        <w:rPr>
          <w:sz w:val="26"/>
          <w:szCs w:val="26"/>
        </w:rPr>
        <w:t xml:space="preserve">     В школе обучается 743 ученика, 34 класса-комплекта. Для осуществления образовательной деятельности, сохранения и укрепления здоровья обучающихся, развития их творчества в школе имеется </w:t>
      </w:r>
      <w:r>
        <w:rPr>
          <w:sz w:val="26"/>
          <w:szCs w:val="26"/>
          <w:shd w:val="clear" w:color="auto" w:fill="FAFAFA"/>
        </w:rPr>
        <w:t>33 учебных кабинета, 1 спортивный зал, 1 библиотека-медиатека, 1 актовый зал,   медицинский кабинет, оборудованный </w:t>
      </w:r>
      <w:hyperlink r:id="rId17" w:history="1">
        <w:r>
          <w:rPr>
            <w:rStyle w:val="a5"/>
            <w:color w:val="auto"/>
            <w:sz w:val="26"/>
            <w:szCs w:val="26"/>
            <w:shd w:val="clear" w:color="auto" w:fill="FAFAFA"/>
          </w:rPr>
          <w:t>"Центр образования цифрового и гуманитарного профилей «Точка роста»</w:t>
        </w:r>
      </w:hyperlink>
      <w:r>
        <w:rPr>
          <w:sz w:val="26"/>
          <w:szCs w:val="26"/>
          <w:shd w:val="clear" w:color="auto" w:fill="FAFAFA"/>
        </w:rPr>
        <w:t>,</w:t>
      </w:r>
      <w:r>
        <w:rPr>
          <w:sz w:val="26"/>
          <w:szCs w:val="26"/>
        </w:rPr>
        <w:t xml:space="preserve"> 2 кабинета ЦОС.</w:t>
      </w:r>
      <w:r>
        <w:rPr>
          <w:sz w:val="26"/>
          <w:szCs w:val="26"/>
          <w:shd w:val="clear" w:color="auto" w:fill="FAFAFA"/>
        </w:rPr>
        <w:t>  столовая. </w:t>
      </w:r>
    </w:p>
    <w:p w:rsidR="00625A24" w:rsidRDefault="00625A24">
      <w:pPr>
        <w:ind w:right="-143"/>
        <w:contextualSpacing/>
        <w:rPr>
          <w:b/>
          <w:sz w:val="26"/>
          <w:szCs w:val="26"/>
        </w:rPr>
      </w:pPr>
    </w:p>
    <w:p w:rsidR="00625A24" w:rsidRDefault="0015666D">
      <w:pPr>
        <w:ind w:right="-1"/>
        <w:contextualSpacing/>
        <w:rPr>
          <w:b/>
          <w:sz w:val="26"/>
          <w:szCs w:val="26"/>
        </w:rPr>
      </w:pPr>
      <w:r>
        <w:rPr>
          <w:b/>
          <w:sz w:val="26"/>
          <w:szCs w:val="26"/>
        </w:rPr>
        <w:t xml:space="preserve">Знание. Качество и объективность.  </w:t>
      </w:r>
    </w:p>
    <w:p w:rsidR="00625A24" w:rsidRDefault="0015666D">
      <w:pPr>
        <w:pStyle w:val="a0"/>
        <w:rPr>
          <w:sz w:val="26"/>
          <w:szCs w:val="26"/>
        </w:rPr>
      </w:pPr>
      <w:r>
        <w:rPr>
          <w:sz w:val="26"/>
          <w:szCs w:val="26"/>
        </w:rPr>
        <w:t>ОсновнаядеятельностьМКОУСОШ№7с.Старомарьевкав2022-2023учебномгодунаправлена на создание условий для реализации государственной политики в сфере образования исоответствуетПрограммеразвитияшколы</w:t>
      </w:r>
    </w:p>
    <w:p w:rsidR="00625A24" w:rsidRDefault="0015666D">
      <w:pPr>
        <w:pStyle w:val="a9"/>
        <w:numPr>
          <w:ilvl w:val="0"/>
          <w:numId w:val="53"/>
        </w:numPr>
        <w:tabs>
          <w:tab w:val="left" w:pos="714"/>
        </w:tabs>
        <w:ind w:left="0" w:firstLine="0"/>
        <w:jc w:val="left"/>
        <w:rPr>
          <w:sz w:val="26"/>
          <w:szCs w:val="26"/>
        </w:rPr>
      </w:pPr>
      <w:r>
        <w:rPr>
          <w:sz w:val="26"/>
          <w:szCs w:val="26"/>
        </w:rPr>
        <w:t>разработкаисозданиемоделиобщественногоучастияиконтролявуправленииобразовательным пространством;</w:t>
      </w:r>
    </w:p>
    <w:p w:rsidR="00625A24" w:rsidRDefault="0015666D">
      <w:pPr>
        <w:pStyle w:val="a9"/>
        <w:numPr>
          <w:ilvl w:val="0"/>
          <w:numId w:val="53"/>
        </w:numPr>
        <w:tabs>
          <w:tab w:val="left" w:pos="0"/>
        </w:tabs>
        <w:ind w:left="0" w:firstLine="0"/>
        <w:jc w:val="left"/>
        <w:rPr>
          <w:sz w:val="26"/>
          <w:szCs w:val="26"/>
        </w:rPr>
      </w:pPr>
      <w:r>
        <w:rPr>
          <w:sz w:val="26"/>
          <w:szCs w:val="26"/>
        </w:rPr>
        <w:t>формированиеобщейкультурыличностинаосновеусвоенияобязательногоминимумасодержания образовательныхпрограмм;ихадаптациякжизнивобществе,созданиеосновыдлясознательного  выбораипоследующегоосвоенияобразовательныхпрограмм,воспитаниегражданственностии любвик родине;</w:t>
      </w:r>
    </w:p>
    <w:p w:rsidR="00625A24" w:rsidRDefault="0015666D">
      <w:pPr>
        <w:pStyle w:val="a9"/>
        <w:numPr>
          <w:ilvl w:val="0"/>
          <w:numId w:val="53"/>
        </w:numPr>
        <w:tabs>
          <w:tab w:val="left" w:pos="733"/>
        </w:tabs>
        <w:ind w:left="0" w:firstLine="0"/>
        <w:rPr>
          <w:sz w:val="26"/>
          <w:szCs w:val="26"/>
        </w:rPr>
      </w:pPr>
      <w:r>
        <w:rPr>
          <w:sz w:val="26"/>
          <w:szCs w:val="26"/>
        </w:rPr>
        <w:t>развитие образовательной среды школы, определяемой как среды инновационной деятельности,направленнойнасозданиевозможностейдляопережающегоразвитияшкольников,их способовмышленияиобразажизнинаосновеновыхинформационно-коммуникационныхтехнологийисозданиеединогоинформационногообразовательногопространствакаксредстваповышенияэффективностиобразовательногопроцесса.</w:t>
      </w:r>
    </w:p>
    <w:p w:rsidR="00625A24" w:rsidRDefault="0015666D">
      <w:pPr>
        <w:rPr>
          <w:sz w:val="26"/>
          <w:szCs w:val="26"/>
        </w:rPr>
      </w:pPr>
      <w:r>
        <w:rPr>
          <w:sz w:val="26"/>
          <w:szCs w:val="26"/>
        </w:rPr>
        <w:t>Методическаятема,надкоторой работаетшколаследующая: «Открытаяобразовательнаясредашколы,какиусловие,иресурсразвитияобразовательногоучреждениявусловияхреализацииФГОСНООи ООО третьего поколения».</w:t>
      </w:r>
    </w:p>
    <w:p w:rsidR="00625A24" w:rsidRDefault="0015666D">
      <w:pPr>
        <w:pStyle w:val="Heading2"/>
        <w:ind w:left="0" w:right="-1"/>
        <w:rPr>
          <w:b w:val="0"/>
          <w:i w:val="0"/>
          <w:sz w:val="26"/>
          <w:szCs w:val="26"/>
        </w:rPr>
      </w:pPr>
      <w:r>
        <w:rPr>
          <w:b w:val="0"/>
          <w:i w:val="0"/>
          <w:sz w:val="26"/>
          <w:szCs w:val="26"/>
        </w:rPr>
        <w:t>Продолжительностьобученияребенка вшколе:</w:t>
      </w:r>
    </w:p>
    <w:p w:rsidR="00625A24" w:rsidRDefault="0015666D">
      <w:pPr>
        <w:pStyle w:val="a0"/>
        <w:ind w:right="-1"/>
        <w:rPr>
          <w:sz w:val="26"/>
          <w:szCs w:val="26"/>
        </w:rPr>
      </w:pPr>
      <w:r>
        <w:rPr>
          <w:sz w:val="26"/>
          <w:szCs w:val="26"/>
        </w:rPr>
        <w:t>- 4-летний срок освоения образовательных программ начального общего образования для 1-4классов;продолжительность учебного года в 1-х классах - 34 учебные недели, во 2-4-х классах - 35учебныхнедель;</w:t>
      </w:r>
    </w:p>
    <w:p w:rsidR="00625A24" w:rsidRDefault="0015666D">
      <w:pPr>
        <w:pStyle w:val="a9"/>
        <w:tabs>
          <w:tab w:val="left" w:pos="1429"/>
        </w:tabs>
        <w:ind w:left="0" w:right="-1"/>
        <w:rPr>
          <w:sz w:val="26"/>
          <w:szCs w:val="26"/>
        </w:rPr>
      </w:pPr>
      <w:r>
        <w:rPr>
          <w:sz w:val="26"/>
          <w:szCs w:val="26"/>
        </w:rPr>
        <w:t>-   5-летний срок освоения образовательных программ основного общего образования для 5-9классов; продолжительность учебного года – 34 учебные недели в 9-х классах, 35 учебных недель в5-8классах(невключаялетнийэкзаменационныйпериод);</w:t>
      </w:r>
    </w:p>
    <w:p w:rsidR="00625A24" w:rsidRDefault="0015666D">
      <w:pPr>
        <w:pStyle w:val="a9"/>
        <w:tabs>
          <w:tab w:val="left" w:pos="1415"/>
        </w:tabs>
        <w:ind w:left="0" w:right="-1"/>
        <w:rPr>
          <w:sz w:val="26"/>
          <w:szCs w:val="26"/>
        </w:rPr>
      </w:pPr>
      <w:r>
        <w:rPr>
          <w:sz w:val="26"/>
          <w:szCs w:val="26"/>
        </w:rPr>
        <w:t>-   2-летний срок освоения образовательных программ среднегообщего образования на основеразличныхсочетанийбазовыхипрофильныхпредметовдля10-11классов;продолжительностьучебного года-35 учебных недель(не включая летнийэкзаменационныйпериод и проведениеучебныхсборовпоосновамвоеннойслужбы).</w:t>
      </w:r>
    </w:p>
    <w:p w:rsidR="00625A24" w:rsidRDefault="0015666D">
      <w:pPr>
        <w:pStyle w:val="a9"/>
        <w:tabs>
          <w:tab w:val="left" w:pos="1415"/>
        </w:tabs>
        <w:ind w:left="0" w:right="-1"/>
        <w:rPr>
          <w:sz w:val="26"/>
          <w:szCs w:val="26"/>
        </w:rPr>
      </w:pPr>
      <w:r>
        <w:rPr>
          <w:sz w:val="26"/>
          <w:szCs w:val="26"/>
        </w:rPr>
        <w:t xml:space="preserve">         Школа,обеспечиваетодновременнокачественноеобщееобразование,позволяющеечастивыпускников поступать в средне – специальные и высшие учебные заведения. Школа не должнаперегружать учащихся информацией. Она должна давать, главным образом, способы и навыки ксамообучению. Не нужно всех готовить к поступлению в ВУЗ. Нужно лишь построить обучениетаким образом, чтобы в любой момент учащийся смог организовать себя так, чтобы усвоить нужныйобъем информации за необходимый отрезок времени. Воспитательный и образовательный процесс строится с позиции центрированности наученике, его переживаниях, мыслях и чувствах. Именно такая работа дает возможность воспитатьиндивидуальность,гуманистическиориентированнуюпоотношениюкобществуисамомусебе,чтовполноймересоответствуетегосоциализации.</w:t>
      </w:r>
    </w:p>
    <w:p w:rsidR="00625A24" w:rsidRDefault="0015666D">
      <w:pPr>
        <w:pStyle w:val="a9"/>
        <w:tabs>
          <w:tab w:val="left" w:pos="1415"/>
        </w:tabs>
        <w:ind w:left="0" w:right="-1"/>
        <w:rPr>
          <w:b/>
          <w:sz w:val="26"/>
          <w:szCs w:val="26"/>
        </w:rPr>
      </w:pPr>
      <w:r>
        <w:rPr>
          <w:b/>
          <w:sz w:val="26"/>
          <w:szCs w:val="26"/>
        </w:rPr>
        <w:t>Творчество.</w:t>
      </w:r>
    </w:p>
    <w:p w:rsidR="00625A24" w:rsidRDefault="0015666D">
      <w:pPr>
        <w:shd w:val="clear" w:color="auto" w:fill="FFFFFF"/>
        <w:ind w:firstLine="709"/>
        <w:rPr>
          <w:sz w:val="26"/>
          <w:szCs w:val="26"/>
          <w:lang w:eastAsia="ru-RU"/>
        </w:rPr>
      </w:pPr>
      <w:r>
        <w:rPr>
          <w:sz w:val="26"/>
          <w:szCs w:val="26"/>
          <w:lang w:eastAsia="ru-RU"/>
        </w:rPr>
        <w:t>В современных условиях творческая активность учителей, классных руководителей, педагогов дополнительного образования, поиск ими наиболее совершенных приемов и способов развития и воспитания школьников. Для того, чтобы обучить детей творчеству, педагогу необходимо научиться работать творчески самому. Реализуя задачи программы, мы используем активные и творческие формы воспитательной работы для более полного раскрытия талантов и способностей учащихся. В школе создана система работы, направленная на раскрытие творческого потенциала учащихся, на возможность использования творческих возможностей каждым ребенком.</w:t>
      </w:r>
    </w:p>
    <w:p w:rsidR="00625A24" w:rsidRDefault="0015666D">
      <w:pPr>
        <w:shd w:val="clear" w:color="auto" w:fill="FFFFFF"/>
        <w:ind w:firstLine="708"/>
        <w:rPr>
          <w:sz w:val="26"/>
          <w:szCs w:val="26"/>
          <w:lang w:eastAsia="ru-RU"/>
        </w:rPr>
      </w:pPr>
      <w:r>
        <w:rPr>
          <w:sz w:val="26"/>
          <w:szCs w:val="26"/>
          <w:lang w:eastAsia="ru-RU"/>
        </w:rPr>
        <w:t xml:space="preserve">При организации работы </w:t>
      </w:r>
      <w:bookmarkStart w:id="24" w:name="_Hlk127263768"/>
      <w:r>
        <w:rPr>
          <w:sz w:val="26"/>
          <w:szCs w:val="26"/>
          <w:lang w:eastAsia="ru-RU"/>
        </w:rPr>
        <w:t xml:space="preserve">по развитию творчества в школе </w:t>
      </w:r>
      <w:bookmarkEnd w:id="24"/>
      <w:r>
        <w:rPr>
          <w:sz w:val="26"/>
          <w:szCs w:val="26"/>
          <w:lang w:eastAsia="ru-RU"/>
        </w:rPr>
        <w:t>используются различные формы работы:</w:t>
      </w:r>
    </w:p>
    <w:p w:rsidR="00625A24" w:rsidRDefault="0015666D">
      <w:pPr>
        <w:pStyle w:val="a9"/>
        <w:numPr>
          <w:ilvl w:val="0"/>
          <w:numId w:val="54"/>
        </w:numPr>
        <w:shd w:val="clear" w:color="auto" w:fill="FFFFFF"/>
        <w:rPr>
          <w:sz w:val="26"/>
          <w:szCs w:val="26"/>
          <w:lang w:eastAsia="ru-RU"/>
        </w:rPr>
      </w:pPr>
      <w:r>
        <w:rPr>
          <w:sz w:val="26"/>
          <w:szCs w:val="26"/>
          <w:lang w:eastAsia="ru-RU"/>
        </w:rPr>
        <w:t>концерты, фестивали и конкурсы самодеятельного творчества и искусства;</w:t>
      </w:r>
    </w:p>
    <w:p w:rsidR="00625A24" w:rsidRDefault="0015666D">
      <w:pPr>
        <w:pStyle w:val="a9"/>
        <w:numPr>
          <w:ilvl w:val="0"/>
          <w:numId w:val="54"/>
        </w:numPr>
        <w:shd w:val="clear" w:color="auto" w:fill="FFFFFF"/>
        <w:rPr>
          <w:sz w:val="26"/>
          <w:szCs w:val="26"/>
          <w:lang w:eastAsia="ru-RU"/>
        </w:rPr>
      </w:pPr>
      <w:r>
        <w:rPr>
          <w:sz w:val="26"/>
          <w:szCs w:val="26"/>
          <w:lang w:eastAsia="ru-RU"/>
        </w:rPr>
        <w:t>выставки поделок декоративно- прикладного творчества и рисунков учащихся школы;</w:t>
      </w:r>
    </w:p>
    <w:p w:rsidR="00625A24" w:rsidRDefault="0015666D">
      <w:pPr>
        <w:pStyle w:val="a9"/>
        <w:numPr>
          <w:ilvl w:val="0"/>
          <w:numId w:val="54"/>
        </w:numPr>
        <w:shd w:val="clear" w:color="auto" w:fill="FFFFFF"/>
        <w:rPr>
          <w:sz w:val="26"/>
          <w:szCs w:val="26"/>
          <w:lang w:eastAsia="ru-RU"/>
        </w:rPr>
      </w:pPr>
      <w:r>
        <w:rPr>
          <w:sz w:val="26"/>
          <w:szCs w:val="26"/>
          <w:lang w:eastAsia="ru-RU"/>
        </w:rPr>
        <w:t>выставки поделок декоративно-прикладного творчества и рисунков участников кружков и студий школы;</w:t>
      </w:r>
    </w:p>
    <w:p w:rsidR="00625A24" w:rsidRDefault="0015666D">
      <w:pPr>
        <w:pStyle w:val="a9"/>
        <w:numPr>
          <w:ilvl w:val="0"/>
          <w:numId w:val="54"/>
        </w:numPr>
        <w:shd w:val="clear" w:color="auto" w:fill="FFFFFF"/>
        <w:rPr>
          <w:sz w:val="26"/>
          <w:szCs w:val="26"/>
          <w:lang w:eastAsia="ru-RU"/>
        </w:rPr>
      </w:pPr>
      <w:r>
        <w:rPr>
          <w:sz w:val="26"/>
          <w:szCs w:val="26"/>
          <w:lang w:eastAsia="ru-RU"/>
        </w:rPr>
        <w:t>демонстрация успехов учащихся, конкурсных работ школьников перед родителями на родительских собраниях и совместных мероприятиях;</w:t>
      </w:r>
    </w:p>
    <w:p w:rsidR="00625A24" w:rsidRDefault="0015666D">
      <w:pPr>
        <w:pStyle w:val="a9"/>
        <w:numPr>
          <w:ilvl w:val="0"/>
          <w:numId w:val="54"/>
        </w:numPr>
        <w:shd w:val="clear" w:color="auto" w:fill="FFFFFF"/>
        <w:rPr>
          <w:sz w:val="26"/>
          <w:szCs w:val="26"/>
          <w:lang w:eastAsia="ru-RU"/>
        </w:rPr>
      </w:pPr>
      <w:r>
        <w:rPr>
          <w:sz w:val="26"/>
          <w:szCs w:val="26"/>
          <w:lang w:eastAsia="ru-RU"/>
        </w:rPr>
        <w:t>проведение игровых конкурсов, сюжетных и ролевых игр с учащимися;</w:t>
      </w:r>
    </w:p>
    <w:p w:rsidR="00625A24" w:rsidRDefault="0015666D">
      <w:pPr>
        <w:pStyle w:val="a9"/>
        <w:numPr>
          <w:ilvl w:val="0"/>
          <w:numId w:val="54"/>
        </w:numPr>
        <w:shd w:val="clear" w:color="auto" w:fill="FFFFFF"/>
        <w:rPr>
          <w:sz w:val="26"/>
          <w:szCs w:val="26"/>
          <w:lang w:eastAsia="ru-RU"/>
        </w:rPr>
      </w:pPr>
      <w:r>
        <w:rPr>
          <w:sz w:val="26"/>
          <w:szCs w:val="26"/>
          <w:lang w:eastAsia="ru-RU"/>
        </w:rPr>
        <w:t>театральные постановки учащихся школы;</w:t>
      </w:r>
    </w:p>
    <w:p w:rsidR="00625A24" w:rsidRDefault="0015666D">
      <w:pPr>
        <w:pStyle w:val="a9"/>
        <w:numPr>
          <w:ilvl w:val="0"/>
          <w:numId w:val="54"/>
        </w:numPr>
        <w:shd w:val="clear" w:color="auto" w:fill="FFFFFF"/>
        <w:rPr>
          <w:sz w:val="26"/>
          <w:szCs w:val="26"/>
          <w:lang w:eastAsia="ru-RU"/>
        </w:rPr>
      </w:pPr>
      <w:r>
        <w:rPr>
          <w:sz w:val="26"/>
          <w:szCs w:val="26"/>
          <w:lang w:eastAsia="ru-RU"/>
        </w:rPr>
        <w:t>совместные мероприятия детей и родителей творческого направления;</w:t>
      </w:r>
    </w:p>
    <w:p w:rsidR="00625A24" w:rsidRDefault="0015666D">
      <w:pPr>
        <w:pStyle w:val="a9"/>
        <w:numPr>
          <w:ilvl w:val="0"/>
          <w:numId w:val="54"/>
        </w:numPr>
        <w:shd w:val="clear" w:color="auto" w:fill="FFFFFF"/>
        <w:rPr>
          <w:sz w:val="26"/>
          <w:szCs w:val="26"/>
          <w:lang w:eastAsia="ru-RU"/>
        </w:rPr>
      </w:pPr>
      <w:r>
        <w:rPr>
          <w:sz w:val="26"/>
          <w:szCs w:val="26"/>
          <w:lang w:eastAsia="ru-RU"/>
        </w:rPr>
        <w:t>творческие отчеты кружков и студий в конце учебного года;</w:t>
      </w:r>
    </w:p>
    <w:p w:rsidR="00625A24" w:rsidRDefault="0015666D">
      <w:pPr>
        <w:pStyle w:val="a9"/>
        <w:numPr>
          <w:ilvl w:val="0"/>
          <w:numId w:val="54"/>
        </w:numPr>
        <w:shd w:val="clear" w:color="auto" w:fill="FFFFFF"/>
        <w:rPr>
          <w:sz w:val="26"/>
          <w:szCs w:val="26"/>
          <w:lang w:eastAsia="ru-RU"/>
        </w:rPr>
      </w:pPr>
      <w:r>
        <w:rPr>
          <w:sz w:val="26"/>
          <w:szCs w:val="26"/>
          <w:lang w:eastAsia="ru-RU"/>
        </w:rPr>
        <w:t>тематические классные часы, классные мероприятия с обязательным содержанием различных творческих заданий.</w:t>
      </w:r>
    </w:p>
    <w:p w:rsidR="00625A24" w:rsidRDefault="0015666D">
      <w:pPr>
        <w:ind w:firstLine="708"/>
        <w:textAlignment w:val="baseline"/>
        <w:rPr>
          <w:sz w:val="26"/>
          <w:szCs w:val="26"/>
          <w:lang w:eastAsia="ru-RU"/>
        </w:rPr>
      </w:pPr>
      <w:r>
        <w:rPr>
          <w:sz w:val="26"/>
          <w:szCs w:val="26"/>
          <w:lang w:eastAsia="ru-RU"/>
        </w:rPr>
        <w:t>Планомерная реализация поставленных задач по развитию творчества в школе позволила организовать в школе интересную и событийно насыщенную жизнь детей и педагогов.</w:t>
      </w:r>
    </w:p>
    <w:p w:rsidR="00625A24" w:rsidRDefault="0015666D">
      <w:pPr>
        <w:pStyle w:val="a9"/>
        <w:tabs>
          <w:tab w:val="left" w:pos="1415"/>
        </w:tabs>
        <w:ind w:left="0" w:right="-1"/>
        <w:rPr>
          <w:b/>
          <w:sz w:val="26"/>
          <w:szCs w:val="26"/>
        </w:rPr>
      </w:pPr>
      <w:r>
        <w:rPr>
          <w:b/>
          <w:sz w:val="26"/>
          <w:szCs w:val="26"/>
        </w:rPr>
        <w:t>Профориентация.</w:t>
      </w:r>
    </w:p>
    <w:p w:rsidR="00625A24" w:rsidRDefault="0015666D">
      <w:pPr>
        <w:pStyle w:val="a0"/>
        <w:ind w:right="128" w:firstLine="142"/>
        <w:rPr>
          <w:sz w:val="26"/>
          <w:szCs w:val="26"/>
        </w:rPr>
      </w:pPr>
      <w:r>
        <w:rPr>
          <w:sz w:val="26"/>
          <w:szCs w:val="26"/>
        </w:rPr>
        <w:t xml:space="preserve">«Профориентация»включаетвсебяпрофессиональноепросвещение </w:t>
      </w:r>
      <w:r>
        <w:rPr>
          <w:spacing w:val="-1"/>
          <w:sz w:val="26"/>
          <w:szCs w:val="26"/>
        </w:rPr>
        <w:t xml:space="preserve">школьников; диагностику и консультирование по проблемам </w:t>
      </w:r>
      <w:r>
        <w:rPr>
          <w:sz w:val="26"/>
          <w:szCs w:val="26"/>
        </w:rPr>
        <w:t xml:space="preserve">профориентации, организацию профессиональных проб школьников. Задача совместной деятельности педагога иребенка </w:t>
      </w:r>
      <w:r>
        <w:rPr>
          <w:w w:val="160"/>
          <w:sz w:val="26"/>
          <w:szCs w:val="26"/>
        </w:rPr>
        <w:t xml:space="preserve">– </w:t>
      </w:r>
      <w:r>
        <w:rPr>
          <w:sz w:val="26"/>
          <w:szCs w:val="26"/>
        </w:rPr>
        <w:t>подготовить школьника к осознанному выбору своей будущей профессиональной деятельности. Этаработаосуществляетсячерез:</w:t>
      </w:r>
    </w:p>
    <w:p w:rsidR="00625A24" w:rsidRDefault="0015666D">
      <w:pPr>
        <w:pStyle w:val="a9"/>
        <w:numPr>
          <w:ilvl w:val="1"/>
          <w:numId w:val="55"/>
        </w:numPr>
        <w:tabs>
          <w:tab w:val="left" w:pos="959"/>
        </w:tabs>
        <w:ind w:right="128" w:firstLine="561"/>
        <w:rPr>
          <w:sz w:val="26"/>
          <w:szCs w:val="26"/>
        </w:rPr>
      </w:pPr>
      <w:r>
        <w:rPr>
          <w:sz w:val="26"/>
          <w:szCs w:val="26"/>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будущего(участиевоВсероссийскихоткрытыхуроках«ПроеКТОриЯ», спецкурсы , классные часы с использованием «Атласа профессий» и т.д.</w:t>
      </w:r>
    </w:p>
    <w:p w:rsidR="00625A24" w:rsidRDefault="0015666D">
      <w:pPr>
        <w:pStyle w:val="a9"/>
        <w:numPr>
          <w:ilvl w:val="1"/>
          <w:numId w:val="55"/>
        </w:numPr>
        <w:tabs>
          <w:tab w:val="left" w:pos="959"/>
        </w:tabs>
        <w:ind w:right="123" w:firstLine="561"/>
        <w:rPr>
          <w:sz w:val="26"/>
          <w:szCs w:val="26"/>
        </w:rPr>
      </w:pPr>
      <w:r>
        <w:rPr>
          <w:sz w:val="26"/>
          <w:szCs w:val="26"/>
        </w:rPr>
        <w:t>профориентационные игры: симуляции, деловые игры, квесты, решение кейсов(ситуаций,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(участие в федеральном проекте по ранней профориентации школьников «Билетвбудущее»,кейс«Профессиябудущего»);</w:t>
      </w:r>
    </w:p>
    <w:p w:rsidR="00625A24" w:rsidRDefault="0015666D">
      <w:pPr>
        <w:pStyle w:val="a9"/>
        <w:numPr>
          <w:ilvl w:val="1"/>
          <w:numId w:val="55"/>
        </w:numPr>
        <w:tabs>
          <w:tab w:val="left" w:pos="959"/>
        </w:tabs>
        <w:ind w:left="958"/>
        <w:rPr>
          <w:sz w:val="26"/>
          <w:szCs w:val="26"/>
        </w:rPr>
      </w:pPr>
      <w:r>
        <w:rPr>
          <w:spacing w:val="-1"/>
          <w:sz w:val="26"/>
          <w:szCs w:val="26"/>
        </w:rPr>
        <w:t>экскурсиинапредприятия</w:t>
      </w:r>
      <w:r>
        <w:rPr>
          <w:sz w:val="26"/>
          <w:szCs w:val="26"/>
        </w:rPr>
        <w:t>города,дающиешкольникамначальныепредставления</w:t>
      </w:r>
    </w:p>
    <w:p w:rsidR="00625A24" w:rsidRDefault="0015666D">
      <w:pPr>
        <w:pStyle w:val="a0"/>
        <w:rPr>
          <w:sz w:val="26"/>
          <w:szCs w:val="26"/>
        </w:rPr>
      </w:pPr>
      <w:r>
        <w:rPr>
          <w:spacing w:val="-3"/>
          <w:sz w:val="26"/>
          <w:szCs w:val="26"/>
        </w:rPr>
        <w:t>осуществующих</w:t>
      </w:r>
      <w:r>
        <w:rPr>
          <w:spacing w:val="-2"/>
          <w:sz w:val="26"/>
          <w:szCs w:val="26"/>
        </w:rPr>
        <w:t>профессияхиусловияхработылюдей,представляющихэтипрофессии;</w:t>
      </w:r>
    </w:p>
    <w:p w:rsidR="00625A24" w:rsidRDefault="0015666D">
      <w:pPr>
        <w:pStyle w:val="a9"/>
        <w:numPr>
          <w:ilvl w:val="1"/>
          <w:numId w:val="55"/>
        </w:numPr>
        <w:tabs>
          <w:tab w:val="left" w:pos="959"/>
        </w:tabs>
        <w:ind w:right="127" w:firstLine="561"/>
        <w:rPr>
          <w:sz w:val="26"/>
          <w:szCs w:val="26"/>
        </w:rPr>
      </w:pPr>
      <w:r>
        <w:rPr>
          <w:sz w:val="26"/>
          <w:szCs w:val="26"/>
        </w:rPr>
        <w:t xml:space="preserve">посещениепрофориентационныхвыставок,ярмарокпрофессий,тематическихпрофориентационныхпарков,профориентационныхлагерей,днейоткрытыхдверей всреднихспециальныхучебныхзаведенияхивузах(посещение музея: «Россия </w:t>
      </w:r>
      <w:r>
        <w:rPr>
          <w:spacing w:val="-1"/>
          <w:sz w:val="26"/>
          <w:szCs w:val="26"/>
        </w:rPr>
        <w:t xml:space="preserve">- моя история»; </w:t>
      </w:r>
      <w:r>
        <w:rPr>
          <w:sz w:val="26"/>
          <w:szCs w:val="26"/>
        </w:rPr>
        <w:t>посещение ДнейоткрытыхдверейВУЗовиСУЗов);</w:t>
      </w:r>
    </w:p>
    <w:p w:rsidR="00625A24" w:rsidRDefault="0015666D">
      <w:pPr>
        <w:pStyle w:val="a9"/>
        <w:numPr>
          <w:ilvl w:val="1"/>
          <w:numId w:val="55"/>
        </w:numPr>
        <w:tabs>
          <w:tab w:val="left" w:pos="959"/>
        </w:tabs>
        <w:ind w:right="134" w:firstLine="561"/>
        <w:rPr>
          <w:sz w:val="26"/>
          <w:szCs w:val="26"/>
        </w:rPr>
      </w:pPr>
      <w:r>
        <w:rPr>
          <w:sz w:val="26"/>
          <w:szCs w:val="26"/>
        </w:rPr>
        <w:t>совместное с педагогами изучение интернет ресурсов, посвященных выбору про</w:t>
      </w:r>
      <w:r>
        <w:rPr>
          <w:spacing w:val="-2"/>
          <w:sz w:val="26"/>
          <w:szCs w:val="26"/>
        </w:rPr>
        <w:t xml:space="preserve">фессий, прохождение </w:t>
      </w:r>
      <w:r>
        <w:rPr>
          <w:spacing w:val="-1"/>
          <w:sz w:val="26"/>
          <w:szCs w:val="26"/>
        </w:rPr>
        <w:t xml:space="preserve">профориентационного онлайн-тестирования, прохождение онлайнкурсов по интересующим </w:t>
      </w:r>
      <w:r>
        <w:rPr>
          <w:sz w:val="26"/>
          <w:szCs w:val="26"/>
        </w:rPr>
        <w:t>профессиям и направлениям образования (виртуальные экскур</w:t>
      </w:r>
      <w:r>
        <w:rPr>
          <w:spacing w:val="-1"/>
          <w:sz w:val="26"/>
          <w:szCs w:val="26"/>
        </w:rPr>
        <w:t xml:space="preserve">сии в СУЗы </w:t>
      </w:r>
    </w:p>
    <w:p w:rsidR="00625A24" w:rsidRDefault="0015666D">
      <w:pPr>
        <w:pStyle w:val="a0"/>
        <w:ind w:right="125"/>
        <w:rPr>
          <w:sz w:val="26"/>
          <w:szCs w:val="26"/>
        </w:rPr>
      </w:pPr>
      <w:r>
        <w:rPr>
          <w:sz w:val="26"/>
          <w:szCs w:val="26"/>
        </w:rPr>
        <w:t>олимпиадынаплатформе Учи.ру.«Юныйпредприниматель»идр.);</w:t>
      </w:r>
    </w:p>
    <w:p w:rsidR="00625A24" w:rsidRDefault="0015666D">
      <w:pPr>
        <w:pStyle w:val="a9"/>
        <w:numPr>
          <w:ilvl w:val="1"/>
          <w:numId w:val="55"/>
        </w:numPr>
        <w:tabs>
          <w:tab w:val="left" w:pos="959"/>
        </w:tabs>
        <w:ind w:right="127" w:firstLine="561"/>
        <w:rPr>
          <w:sz w:val="26"/>
          <w:szCs w:val="26"/>
        </w:rPr>
      </w:pPr>
      <w:r>
        <w:rPr>
          <w:sz w:val="26"/>
          <w:szCs w:val="26"/>
        </w:rPr>
        <w:t>участие в работе всероссийских профориентационных проектов, созданных в сетиинтернет:просмотрлекций,решениеучебно-тренировочныхзадач,участиевмастерклассах, посещение открытых уроков (участие во всероссийских открытых уроках «Про</w:t>
      </w:r>
      <w:r>
        <w:rPr>
          <w:spacing w:val="-1"/>
          <w:sz w:val="26"/>
          <w:szCs w:val="26"/>
        </w:rPr>
        <w:t xml:space="preserve">еКТОриЯ», во всероссийском образовательном и профориентационном </w:t>
      </w:r>
      <w:r>
        <w:rPr>
          <w:sz w:val="26"/>
          <w:szCs w:val="26"/>
        </w:rPr>
        <w:t>проекте «Большая перемена»идр.);</w:t>
      </w:r>
    </w:p>
    <w:p w:rsidR="00625A24" w:rsidRDefault="0015666D">
      <w:pPr>
        <w:pStyle w:val="a9"/>
        <w:numPr>
          <w:ilvl w:val="1"/>
          <w:numId w:val="55"/>
        </w:numPr>
        <w:tabs>
          <w:tab w:val="left" w:pos="959"/>
        </w:tabs>
        <w:ind w:right="136" w:firstLine="561"/>
        <w:rPr>
          <w:sz w:val="26"/>
          <w:szCs w:val="26"/>
        </w:rPr>
      </w:pPr>
      <w:r>
        <w:rPr>
          <w:sz w:val="26"/>
          <w:szCs w:val="26"/>
        </w:rPr>
        <w:t>индивидуальные консультации психолога для школьников и их родителей по во-</w:t>
      </w:r>
      <w:r>
        <w:rPr>
          <w:spacing w:val="-3"/>
          <w:sz w:val="26"/>
          <w:szCs w:val="26"/>
        </w:rPr>
        <w:t xml:space="preserve">просам определения способностей, дарований и иных индивидуальных </w:t>
      </w:r>
      <w:r>
        <w:rPr>
          <w:spacing w:val="-2"/>
          <w:sz w:val="26"/>
          <w:szCs w:val="26"/>
        </w:rPr>
        <w:t>особенностей детей</w:t>
      </w:r>
      <w:r>
        <w:rPr>
          <w:sz w:val="26"/>
          <w:szCs w:val="26"/>
        </w:rPr>
        <w:t>,которыемогутиметьзначениевпроцессевыбораимипрофессии.</w:t>
      </w:r>
    </w:p>
    <w:p w:rsidR="00625A24" w:rsidRDefault="0015666D">
      <w:pPr>
        <w:pStyle w:val="a0"/>
        <w:ind w:right="127" w:firstLine="561"/>
        <w:rPr>
          <w:sz w:val="26"/>
          <w:szCs w:val="26"/>
        </w:rPr>
      </w:pPr>
      <w:r>
        <w:rPr>
          <w:sz w:val="26"/>
          <w:szCs w:val="26"/>
        </w:rPr>
        <w:t>Социальные партнеры: детский технопарк «Кванториум», ВУЗы и СУЗы г. Ставрополя и  Ставропольского края.</w:t>
      </w:r>
    </w:p>
    <w:p w:rsidR="00625A24" w:rsidRDefault="0015666D">
      <w:pPr>
        <w:pStyle w:val="a9"/>
        <w:tabs>
          <w:tab w:val="left" w:pos="1415"/>
        </w:tabs>
        <w:ind w:left="0" w:right="-1"/>
        <w:rPr>
          <w:b/>
          <w:sz w:val="26"/>
          <w:szCs w:val="26"/>
        </w:rPr>
      </w:pPr>
      <w:r>
        <w:rPr>
          <w:b/>
          <w:sz w:val="26"/>
          <w:szCs w:val="26"/>
        </w:rPr>
        <w:t>Воспитание.</w:t>
      </w:r>
    </w:p>
    <w:p w:rsidR="00625A24" w:rsidRDefault="0015666D">
      <w:pPr>
        <w:shd w:val="clear" w:color="auto" w:fill="FFFFFF"/>
        <w:ind w:firstLine="708"/>
        <w:rPr>
          <w:sz w:val="26"/>
          <w:szCs w:val="26"/>
          <w:lang w:eastAsia="ru-RU"/>
        </w:rPr>
      </w:pPr>
      <w:r>
        <w:rPr>
          <w:sz w:val="26"/>
          <w:szCs w:val="26"/>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«Основные школьные дела», «Классное руководство», «Курсы внеурочной деятельности», «Школьный урок», «Самоуправление», «Детские общественные объединения»,«Профориентация», «Школьные и социальные медиа», «Работа с родителями» «Экскурсии, походы».</w:t>
      </w:r>
    </w:p>
    <w:p w:rsidR="00625A24" w:rsidRDefault="0015666D">
      <w:pPr>
        <w:ind w:firstLine="708"/>
        <w:rPr>
          <w:sz w:val="26"/>
          <w:szCs w:val="26"/>
          <w:lang w:eastAsia="ru-RU"/>
        </w:rPr>
      </w:pPr>
      <w:r>
        <w:rPr>
          <w:sz w:val="26"/>
          <w:szCs w:val="26"/>
          <w:lang w:eastAsia="ru-RU"/>
        </w:rPr>
        <w:t>Коллектив педагогов продолжает поиск средств и форм педагогической поддержки процесса саморазвития личности, её самопознания и самоопределения. Коллектив педагогов продолжает поиск средств и форм педагогической поддержки процесса саморазвития личности, её самопознания и самоопределения.</w:t>
      </w:r>
    </w:p>
    <w:p w:rsidR="00625A24" w:rsidRDefault="0015666D">
      <w:pPr>
        <w:shd w:val="clear" w:color="auto" w:fill="FFFFFF"/>
        <w:ind w:firstLine="708"/>
        <w:rPr>
          <w:sz w:val="26"/>
          <w:szCs w:val="26"/>
          <w:lang w:eastAsia="ru-RU"/>
        </w:rPr>
      </w:pPr>
      <w:r>
        <w:rPr>
          <w:sz w:val="26"/>
          <w:szCs w:val="26"/>
          <w:lang w:eastAsia="ru-RU"/>
        </w:rPr>
        <w:t>Реализация воспитательного потенциала курсов внеурочной деятельности происходит в рамках следующих выбранных школьниками ее видов, представлена объединениями дополнительного образования «Учимся мастерить», Театральная мастерская, оформительский «Радуга», ЮИД «Светофор», «Компьютерная грамотность», фотомастерская «Престиж», танцевальный коллектив. Спортивные секции по футболу и волейболу.</w:t>
      </w:r>
    </w:p>
    <w:p w:rsidR="00625A24" w:rsidRDefault="0015666D">
      <w:pPr>
        <w:shd w:val="clear" w:color="auto" w:fill="FFFFFF"/>
        <w:ind w:firstLine="708"/>
        <w:rPr>
          <w:sz w:val="26"/>
          <w:szCs w:val="26"/>
          <w:lang w:eastAsia="ru-RU"/>
        </w:rPr>
      </w:pPr>
      <w:r>
        <w:rPr>
          <w:sz w:val="26"/>
          <w:szCs w:val="26"/>
          <w:lang w:eastAsia="ru-RU"/>
        </w:rPr>
        <w:t xml:space="preserve">Школьное ученическое самоуправление являются традиционными структурами школьного самоуправления и имеют свои традиции и регламент работы. </w:t>
      </w:r>
    </w:p>
    <w:p w:rsidR="00625A24" w:rsidRDefault="0015666D">
      <w:pPr>
        <w:ind w:firstLine="708"/>
        <w:rPr>
          <w:sz w:val="26"/>
          <w:szCs w:val="26"/>
          <w:lang w:eastAsia="ru-RU"/>
        </w:rPr>
      </w:pPr>
      <w:r>
        <w:rPr>
          <w:sz w:val="26"/>
          <w:szCs w:val="26"/>
          <w:lang w:eastAsia="ru-RU"/>
        </w:rPr>
        <w:t>На базе школы действует детско- юношеское  объединение «Оптимисты» , которое подразделяется на союзы «Радуга» (1-4 кл.) , «Костер» (5-6 кл.), «Алые паруса» (7-8 кл.), Зеркало» (9-11 классы).В школе работает волонтерский отряд «Искра».</w:t>
      </w:r>
    </w:p>
    <w:p w:rsidR="00625A24" w:rsidRDefault="0015666D">
      <w:pPr>
        <w:shd w:val="clear" w:color="auto" w:fill="FFFFFF"/>
        <w:ind w:firstLine="708"/>
        <w:rPr>
          <w:sz w:val="26"/>
          <w:szCs w:val="26"/>
          <w:lang w:eastAsia="ru-RU"/>
        </w:rPr>
      </w:pPr>
      <w:r>
        <w:rPr>
          <w:sz w:val="26"/>
          <w:szCs w:val="26"/>
          <w:lang w:eastAsia="ru-RU"/>
        </w:rPr>
        <w:t>Совместная деятельность педагогов и школьников по направлению «профориентация»включает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625A24" w:rsidRDefault="0015666D">
      <w:pPr>
        <w:ind w:firstLine="708"/>
        <w:rPr>
          <w:sz w:val="26"/>
          <w:szCs w:val="26"/>
        </w:rPr>
      </w:pPr>
      <w:r>
        <w:rPr>
          <w:sz w:val="26"/>
          <w:szCs w:val="26"/>
          <w:lang w:eastAsia="ru-RU"/>
        </w:rPr>
        <w:t>Работа с родителями школьников обеспечивает согласованные  позиции семьи и школы.</w:t>
      </w:r>
    </w:p>
    <w:p w:rsidR="00625A24" w:rsidRDefault="0015666D">
      <w:pPr>
        <w:pStyle w:val="a9"/>
        <w:tabs>
          <w:tab w:val="left" w:pos="1415"/>
        </w:tabs>
        <w:ind w:left="0" w:right="-1"/>
        <w:rPr>
          <w:b/>
          <w:sz w:val="26"/>
          <w:szCs w:val="26"/>
        </w:rPr>
      </w:pPr>
      <w:r>
        <w:rPr>
          <w:b/>
          <w:sz w:val="26"/>
          <w:szCs w:val="26"/>
        </w:rPr>
        <w:t>Здоровье.</w:t>
      </w:r>
    </w:p>
    <w:p w:rsidR="00625A24" w:rsidRDefault="0015666D">
      <w:pPr>
        <w:pStyle w:val="a8"/>
        <w:shd w:val="clear" w:color="auto" w:fill="FAFAFA"/>
        <w:spacing w:before="0" w:after="0"/>
        <w:jc w:val="both"/>
        <w:rPr>
          <w:sz w:val="26"/>
          <w:szCs w:val="26"/>
        </w:rPr>
      </w:pPr>
      <w:r>
        <w:rPr>
          <w:sz w:val="26"/>
          <w:szCs w:val="26"/>
        </w:rPr>
        <w:t xml:space="preserve">       В МКОУ СОШ №7 большое внимание уделяется охране здоровья школьников. С целью формирования здорового образа жизни, профилактики вредных привычек в МКОУ СОШ №7 ежегодно проводятся массовые мероприятия  (Месячник профилактики ДТП; Операция "Безопасный маршрут"; Акция "Зарядка с чемпионом"; Месячник «Школа – против наркотиков и СПИДа»; Акция «Спорт – альтернатива пагубным привычкам»; Уроки, посвящённые Всемирному дню борьбы со СПИДом; Месячник оборонно – массовой и спортивной работы;Месячник здоровья;Классные часы, направленные на формирование культуры здоровья;Беседы медицинской сестры с учащимися;Внутришкольные соревнования по футболу, волейболу, шашкам, теннису и другие мероприятия.</w:t>
      </w:r>
    </w:p>
    <w:p w:rsidR="00625A24" w:rsidRDefault="0015666D">
      <w:pPr>
        <w:pStyle w:val="a8"/>
        <w:shd w:val="clear" w:color="auto" w:fill="FAFAFA"/>
        <w:spacing w:before="0" w:after="0"/>
        <w:jc w:val="both"/>
        <w:rPr>
          <w:sz w:val="26"/>
          <w:szCs w:val="26"/>
        </w:rPr>
      </w:pPr>
      <w:r>
        <w:rPr>
          <w:sz w:val="26"/>
          <w:szCs w:val="26"/>
        </w:rPr>
        <w:t>В школе создан и работает </w:t>
      </w:r>
      <w:hyperlink r:id="rId18" w:history="1">
        <w:r>
          <w:rPr>
            <w:rStyle w:val="a5"/>
            <w:color w:val="auto"/>
            <w:sz w:val="26"/>
            <w:szCs w:val="26"/>
          </w:rPr>
          <w:t>Школьный спортивный клуб "Дружба"</w:t>
        </w:r>
      </w:hyperlink>
      <w:r>
        <w:rPr>
          <w:sz w:val="26"/>
          <w:szCs w:val="26"/>
        </w:rPr>
        <w:t>, проводятся Президентские состязания, обучающиеся принимают активное участие в программе ГТО.</w:t>
      </w:r>
    </w:p>
    <w:p w:rsidR="00625A24" w:rsidRDefault="0015666D">
      <w:pPr>
        <w:pStyle w:val="a8"/>
        <w:shd w:val="clear" w:color="auto" w:fill="FAFAFA"/>
        <w:spacing w:before="0" w:after="0"/>
        <w:jc w:val="both"/>
        <w:rPr>
          <w:sz w:val="26"/>
          <w:szCs w:val="26"/>
        </w:rPr>
      </w:pPr>
      <w:r>
        <w:rPr>
          <w:sz w:val="26"/>
          <w:szCs w:val="26"/>
        </w:rPr>
        <w:t>Спортивный зал, оборудованный современным инвентарем, спортивная площадка, медицинский кабинет.</w:t>
      </w:r>
    </w:p>
    <w:p w:rsidR="00625A24" w:rsidRDefault="0015666D">
      <w:pPr>
        <w:pStyle w:val="a8"/>
        <w:shd w:val="clear" w:color="auto" w:fill="FAFAFA"/>
        <w:spacing w:before="0" w:after="0"/>
        <w:jc w:val="both"/>
        <w:rPr>
          <w:sz w:val="26"/>
          <w:szCs w:val="26"/>
        </w:rPr>
      </w:pPr>
      <w:r>
        <w:rPr>
          <w:sz w:val="26"/>
          <w:szCs w:val="26"/>
        </w:rPr>
        <w:t xml:space="preserve">     Территория образовательного учреждения содержится в чистоте. Уборка территории проводится ежедневно до начала уроков. Все помещения ежедневно подлежат влажной уборке с применением моющих средств. В туалетах, столовой, рекреациях влажная уборка проводится после каждой перемены. Уборка учебных и вспомогательных помещений проводится после уроков, в отсутствии обучающихся при открытых окнах. В классных комнатах влажная уборка проводится после второго урока. В классных уголках имеются разделы о здоровье. С родителями проводятся беседы о закаливании и профилактике простудных и инфекционных заболеваний, здоровом питании, важности занятиями физической культуры. Для детей проводятся лекции, беседы, классные часы, на которых происходит овладение знаниями в области гигиены и медицины, навыками и умениями поддерживать свой организм в порядке.</w:t>
      </w:r>
    </w:p>
    <w:p w:rsidR="00625A24" w:rsidRDefault="0015666D">
      <w:pPr>
        <w:pStyle w:val="a8"/>
        <w:shd w:val="clear" w:color="auto" w:fill="FAFAFA"/>
        <w:spacing w:before="0" w:after="0"/>
        <w:jc w:val="both"/>
        <w:rPr>
          <w:sz w:val="26"/>
          <w:szCs w:val="26"/>
        </w:rPr>
      </w:pPr>
      <w:r>
        <w:rPr>
          <w:sz w:val="26"/>
          <w:szCs w:val="26"/>
        </w:rPr>
        <w:t xml:space="preserve">      Ежегодно медицинским персоналом проводятся лекции и беседы для школьников по следующим темам: «Профилактика вирусного гепатита»; «Клещевой энцефалит и как его избежать»; «Здоровый образ жизни»; «Профилактика педикулеза»; «Травматизм и оказание 1-ой помощи»; «Инфекции, гуляющие всюду и везде»; «Когда мода во вред здоровью»; Профилактика острых кишечных заболеваний»; «Профилактика туберкулеза».</w:t>
      </w:r>
    </w:p>
    <w:p w:rsidR="00625A24" w:rsidRDefault="0015666D">
      <w:pPr>
        <w:pStyle w:val="a8"/>
        <w:shd w:val="clear" w:color="auto" w:fill="FAFAFA"/>
        <w:spacing w:before="0" w:after="0"/>
        <w:jc w:val="both"/>
        <w:rPr>
          <w:sz w:val="26"/>
          <w:szCs w:val="26"/>
        </w:rPr>
      </w:pPr>
      <w:r>
        <w:rPr>
          <w:sz w:val="26"/>
          <w:szCs w:val="26"/>
        </w:rPr>
        <w:t xml:space="preserve">          Организация питания обучающихся. Характер питания оказывает влияние на рост, физическое и нервно-психическое развитие человека, особенно в детском и подростковом возрасте. Правильное питание является необходимым фактором для обеспечения нормального зрения, кроветворения, полового развития, поддержания нормального состояния кожных покровов. Здоровое питание способствует повышению защитных функций организма (устойчивость к инфекциям, агрессивному воздействию внешней среды).</w:t>
      </w:r>
    </w:p>
    <w:p w:rsidR="00625A24" w:rsidRDefault="0015666D">
      <w:pPr>
        <w:pStyle w:val="a8"/>
        <w:shd w:val="clear" w:color="auto" w:fill="FAFAFA"/>
        <w:spacing w:before="0" w:after="0"/>
        <w:jc w:val="both"/>
        <w:rPr>
          <w:sz w:val="26"/>
          <w:szCs w:val="26"/>
        </w:rPr>
      </w:pPr>
      <w:r>
        <w:rPr>
          <w:sz w:val="26"/>
          <w:szCs w:val="26"/>
        </w:rPr>
        <w:t xml:space="preserve">   Помещение столовой (120 мест), доступное для лиц с ОВЗ. Пищеблок  оборудован в соответствии с санитарно-эпидемиологическими требованиями, </w:t>
      </w:r>
      <w:hyperlink r:id="rId19" w:history="1">
        <w:r>
          <w:rPr>
            <w:rStyle w:val="a5"/>
            <w:color w:val="auto"/>
            <w:sz w:val="26"/>
            <w:szCs w:val="26"/>
          </w:rPr>
          <w:t>оснащенное специальным оборудованием.</w:t>
        </w:r>
      </w:hyperlink>
      <w:r>
        <w:rPr>
          <w:sz w:val="26"/>
          <w:szCs w:val="26"/>
        </w:rPr>
        <w:t xml:space="preserve">  На пищеблоке установлено современное оборудование: посудомоечная машина, картофелечистка, печи для первых и вторых блюд, хлеборезка, пароконвектомат, электромясорубка, овощерезка, тестомес, необходимое холодильное оборудование. Оборудование столовой исправно, позволяет осуществлять питание в соответствии с требованиями Роспотребнадзора. В течение учебного года  организовано питание в две смены. </w:t>
      </w:r>
    </w:p>
    <w:p w:rsidR="00625A24" w:rsidRDefault="0015666D">
      <w:pPr>
        <w:pStyle w:val="a8"/>
        <w:shd w:val="clear" w:color="auto" w:fill="FAFAFA"/>
        <w:spacing w:before="0" w:after="0"/>
        <w:jc w:val="both"/>
        <w:rPr>
          <w:sz w:val="26"/>
          <w:szCs w:val="26"/>
        </w:rPr>
      </w:pPr>
      <w:r>
        <w:rPr>
          <w:sz w:val="26"/>
          <w:szCs w:val="26"/>
        </w:rPr>
        <w:t>В целях сохранения здоровья детей горячим питанием обеспечены 100% обучающихся 1-6 классов и 98 % обучающихся 7-11класов. Для 1-4 классов, обучающихся с ОВЗ, малообеспеченных питание бесплатное. Организованное питание в школьной столовой контролирует комиссия </w:t>
      </w:r>
      <w:hyperlink r:id="rId20" w:history="1">
        <w:r>
          <w:rPr>
            <w:rStyle w:val="a5"/>
            <w:color w:val="auto"/>
            <w:sz w:val="26"/>
            <w:szCs w:val="26"/>
          </w:rPr>
          <w:t>родительского контроля</w:t>
        </w:r>
      </w:hyperlink>
      <w:r>
        <w:rPr>
          <w:sz w:val="26"/>
          <w:szCs w:val="26"/>
        </w:rPr>
        <w:t>.</w:t>
      </w:r>
    </w:p>
    <w:p w:rsidR="00625A24" w:rsidRDefault="00625A24">
      <w:pPr>
        <w:pStyle w:val="a8"/>
        <w:shd w:val="clear" w:color="auto" w:fill="FAFAFA"/>
        <w:spacing w:before="0" w:after="0"/>
        <w:jc w:val="both"/>
        <w:rPr>
          <w:sz w:val="26"/>
          <w:szCs w:val="26"/>
        </w:rPr>
      </w:pPr>
    </w:p>
    <w:p w:rsidR="00625A24" w:rsidRDefault="0015666D">
      <w:pPr>
        <w:pStyle w:val="a9"/>
        <w:tabs>
          <w:tab w:val="left" w:pos="1415"/>
        </w:tabs>
        <w:ind w:left="0" w:right="-1"/>
        <w:rPr>
          <w:b/>
          <w:sz w:val="26"/>
          <w:szCs w:val="26"/>
        </w:rPr>
      </w:pPr>
      <w:r>
        <w:rPr>
          <w:b/>
          <w:sz w:val="26"/>
          <w:szCs w:val="26"/>
        </w:rPr>
        <w:t>Учитель. Школьные команды.</w:t>
      </w:r>
    </w:p>
    <w:p w:rsidR="00625A24" w:rsidRDefault="0015666D">
      <w:pPr>
        <w:pStyle w:val="a8"/>
        <w:spacing w:before="0" w:after="0"/>
        <w:ind w:right="68" w:firstLine="204"/>
        <w:jc w:val="both"/>
        <w:rPr>
          <w:sz w:val="26"/>
          <w:szCs w:val="26"/>
        </w:rPr>
      </w:pPr>
      <w:r>
        <w:rPr>
          <w:sz w:val="26"/>
          <w:szCs w:val="26"/>
        </w:rPr>
        <w:t xml:space="preserve">  Все мы очень разные, но нас объединяет любовь к школе и желание сделать незабываемыми, веселыми, интересными годы, проведенные в ней.</w:t>
      </w:r>
    </w:p>
    <w:p w:rsidR="00625A24" w:rsidRDefault="0015666D">
      <w:pPr>
        <w:pStyle w:val="a8"/>
        <w:spacing w:before="0" w:after="0"/>
        <w:ind w:right="68" w:firstLine="204"/>
        <w:jc w:val="both"/>
        <w:rPr>
          <w:sz w:val="26"/>
          <w:szCs w:val="26"/>
        </w:rPr>
      </w:pPr>
      <w:r>
        <w:rPr>
          <w:sz w:val="26"/>
          <w:szCs w:val="26"/>
        </w:rPr>
        <w:t xml:space="preserve"> В этом нам очень помогают наши учителя - добрые, умные и совершенно необыкновенные.</w:t>
      </w:r>
      <w:bookmarkStart w:id="25" w:name="1"/>
      <w:bookmarkEnd w:id="25"/>
    </w:p>
    <w:p w:rsidR="00625A24" w:rsidRDefault="0015666D">
      <w:pPr>
        <w:ind w:firstLine="204"/>
        <w:rPr>
          <w:sz w:val="26"/>
          <w:szCs w:val="26"/>
        </w:rPr>
      </w:pPr>
      <w:r>
        <w:rPr>
          <w:sz w:val="26"/>
          <w:szCs w:val="26"/>
        </w:rPr>
        <w:t xml:space="preserve"> Школа в 2017-2018 учебном году  вошла в топ 300 лучших сельских школ  России.  Более 200 учащихся ежегодно становятся победителями и призерами региональных, всероссийских олимпиад и конкурсов, 15 педагогов являются победителями конкурсного отбора «Лучшие учителя России»,  38 педагогов ежегодно участвуют в различных конкурсах международного, всероссийского уровня:  «Старт в науке», «Лестница наук», «Созвездие», Инфоурок, «Педагог года», «Педагогический успех», «Алые паруса», «Воспитай патриота», «Страна читающая», «Мир педагога», «Слово педагога», «Большая перемена», ВсОШ, олимпиады на платформах Учи.ру, РЭШ, «Живая классика», «Вектор качества образования»,  Всероссийская олимпиада по финансовой грамотности,  Всероссийская олимпиада по избирательному праву и других.</w:t>
      </w:r>
    </w:p>
    <w:p w:rsidR="00625A24" w:rsidRPr="009E485D" w:rsidRDefault="00625A24">
      <w:pPr>
        <w:pStyle w:val="a9"/>
        <w:tabs>
          <w:tab w:val="left" w:pos="733"/>
        </w:tabs>
        <w:ind w:left="0" w:right="575"/>
        <w:rPr>
          <w:b/>
          <w:sz w:val="26"/>
          <w:szCs w:val="26"/>
        </w:rPr>
      </w:pPr>
    </w:p>
    <w:p w:rsidR="00625A24" w:rsidRDefault="0015666D">
      <w:pPr>
        <w:pStyle w:val="a9"/>
        <w:tabs>
          <w:tab w:val="left" w:pos="733"/>
        </w:tabs>
        <w:ind w:left="0" w:right="575"/>
        <w:rPr>
          <w:b/>
          <w:sz w:val="26"/>
          <w:szCs w:val="26"/>
        </w:rPr>
      </w:pPr>
      <w:r>
        <w:rPr>
          <w:b/>
          <w:sz w:val="26"/>
          <w:szCs w:val="26"/>
        </w:rPr>
        <w:t>Школьный климат</w:t>
      </w:r>
    </w:p>
    <w:p w:rsidR="00625A24" w:rsidRDefault="0015666D">
      <w:pPr>
        <w:pStyle w:val="a0"/>
        <w:ind w:right="575"/>
        <w:rPr>
          <w:sz w:val="26"/>
          <w:szCs w:val="26"/>
        </w:rPr>
      </w:pPr>
      <w:r>
        <w:rPr>
          <w:sz w:val="26"/>
          <w:szCs w:val="26"/>
        </w:rPr>
        <w:t xml:space="preserve">    Школьная социально- психологическая служба, служба медиации и примерения, классные руководители, педагогический коллектив  трудятся над созданием благоприятного психологического климата в школьном коллективе.</w:t>
      </w:r>
    </w:p>
    <w:p w:rsidR="00625A24" w:rsidRDefault="0015666D">
      <w:pPr>
        <w:pStyle w:val="a8"/>
        <w:spacing w:before="0" w:after="0"/>
        <w:jc w:val="both"/>
        <w:rPr>
          <w:sz w:val="26"/>
          <w:szCs w:val="26"/>
        </w:rPr>
      </w:pPr>
      <w:r>
        <w:rPr>
          <w:sz w:val="26"/>
          <w:szCs w:val="26"/>
        </w:rPr>
        <w:t>В школе работает Совет по защите прав детства, профилактике социального сиротства, безнадзорности  и правонарушений несовершеннолетних, который занимается  вопросами организации профилактической работы с детьми и родителями. В школе нет отсева учащихся, нет второгодников. На начало этого учебного года на всех видах учета состоят 3 человека, с которыми ведется профилактическая и коррекционная работа педагогом-психологом, социальным педагогом. Налажена совместная работа со специалистами ОДН ОВД Грачевского района, ОКДН при администрации Старомарьевского сельсовета.</w:t>
      </w:r>
    </w:p>
    <w:p w:rsidR="00625A24" w:rsidRDefault="0015666D">
      <w:pPr>
        <w:pStyle w:val="a8"/>
        <w:spacing w:before="0" w:after="0"/>
        <w:jc w:val="both"/>
        <w:rPr>
          <w:sz w:val="26"/>
          <w:szCs w:val="26"/>
        </w:rPr>
      </w:pPr>
      <w:r>
        <w:rPr>
          <w:sz w:val="26"/>
          <w:szCs w:val="26"/>
        </w:rPr>
        <w:t>Внеклассная работа по предупреждению безнадзорности, правонарушений, алкоголизма, табакокурения, пропаганда здорового образа жизни являлась логическим продолжением уроков, на которых учителя уделяют внимание пропаганде здорового образа жизни.</w:t>
      </w:r>
    </w:p>
    <w:p w:rsidR="00625A24" w:rsidRDefault="00625A24">
      <w:pPr>
        <w:pStyle w:val="a0"/>
        <w:ind w:right="575"/>
        <w:rPr>
          <w:sz w:val="26"/>
          <w:szCs w:val="26"/>
        </w:rPr>
      </w:pPr>
    </w:p>
    <w:p w:rsidR="00625A24" w:rsidRDefault="0015666D">
      <w:pPr>
        <w:pStyle w:val="a0"/>
        <w:ind w:right="575"/>
        <w:rPr>
          <w:b/>
          <w:sz w:val="26"/>
          <w:szCs w:val="26"/>
        </w:rPr>
      </w:pPr>
      <w:r>
        <w:rPr>
          <w:b/>
          <w:sz w:val="26"/>
          <w:szCs w:val="26"/>
        </w:rPr>
        <w:t>Образовательная среда. Создание условий.</w:t>
      </w:r>
    </w:p>
    <w:p w:rsidR="00625A24" w:rsidRDefault="0015666D">
      <w:pPr>
        <w:pStyle w:val="a0"/>
        <w:ind w:right="575"/>
        <w:rPr>
          <w:sz w:val="26"/>
          <w:szCs w:val="26"/>
        </w:rPr>
      </w:pPr>
      <w:r>
        <w:rPr>
          <w:sz w:val="26"/>
          <w:szCs w:val="26"/>
        </w:rPr>
        <w:t>Материально - техническое оснащение  учебных кабинетов, доступ к  современным  источникам информации позволяет качественно организовывать образовательный процесс.</w:t>
      </w:r>
    </w:p>
    <w:p w:rsidR="00625A24" w:rsidRDefault="0015666D">
      <w:pPr>
        <w:shd w:val="clear" w:color="auto" w:fill="FAFAFA"/>
        <w:rPr>
          <w:sz w:val="26"/>
          <w:szCs w:val="26"/>
          <w:lang w:eastAsia="ru-RU"/>
        </w:rPr>
      </w:pPr>
      <w:r>
        <w:rPr>
          <w:sz w:val="26"/>
          <w:szCs w:val="26"/>
          <w:lang w:eastAsia="ru-RU"/>
        </w:rPr>
        <w:t>Семь кабинетов начальных классов оборудованы АРМ учителя в рамках модернизации 2011-2012 годов. Это моноблок, МФУ, мультимедийный проектор, интерактивная доска. Один кабинет оснащен мультимедийным проектором и экраном.</w:t>
      </w:r>
    </w:p>
    <w:p w:rsidR="00625A24" w:rsidRDefault="0015666D">
      <w:pPr>
        <w:shd w:val="clear" w:color="auto" w:fill="FAFAFA"/>
        <w:rPr>
          <w:sz w:val="26"/>
          <w:szCs w:val="26"/>
          <w:lang w:eastAsia="ru-RU"/>
        </w:rPr>
      </w:pPr>
      <w:r>
        <w:rPr>
          <w:sz w:val="26"/>
          <w:szCs w:val="26"/>
          <w:lang w:eastAsia="ru-RU"/>
        </w:rPr>
        <w:t>Для начальных классов имеется лабораторное оборудование: регистратор данных с программным обеспечением, датчик силы, датчик атмосферного давления воздуха,датчик  температуры поверхности, датчик относительной влажности, датчик содержания кислорода, датчик содержания углекислого газа, датчик частоты сердечных сокращений, датчик расстояния, датчик звука, датчик тока, датчик напряжения, интерактивный микроскоп, датчик света, Конструктор Перворобот. Все кабинеты доступны для учащихся с ОВЗ. </w:t>
      </w:r>
    </w:p>
    <w:p w:rsidR="00625A24" w:rsidRDefault="0015666D">
      <w:pPr>
        <w:shd w:val="clear" w:color="auto" w:fill="FAFAFA"/>
        <w:rPr>
          <w:sz w:val="26"/>
          <w:szCs w:val="26"/>
          <w:lang w:eastAsia="ru-RU"/>
        </w:rPr>
      </w:pPr>
      <w:r>
        <w:rPr>
          <w:sz w:val="26"/>
          <w:szCs w:val="26"/>
          <w:lang w:eastAsia="ru-RU"/>
        </w:rPr>
        <w:t>Кабинет физики оснащен оборудованием, полученным в рамках программы по модернизации 2012 года. Имеется АРМ преподавателя(компьютер, мультимедийный проектор, интерактивная доска), лабораторное оборудование: регистратор данных, фотоэлектрический датчик, датчик ускорения, датчик напряжения, датчик температуры, датчик силы, датчик давления, датчик движения, датчик освещенности, датчик магнитного поля, датчик тока, лабораторные комплекты по изучению электрических магнитных явлений, по изучению тепловых явлений, по изучению механических явлений; наглядные пособия "Физика 7 - 11 класс". </w:t>
      </w:r>
    </w:p>
    <w:p w:rsidR="00625A24" w:rsidRDefault="0015666D">
      <w:pPr>
        <w:shd w:val="clear" w:color="auto" w:fill="FAFAFA"/>
        <w:rPr>
          <w:sz w:val="26"/>
          <w:szCs w:val="26"/>
          <w:lang w:eastAsia="ru-RU"/>
        </w:rPr>
      </w:pPr>
      <w:r>
        <w:rPr>
          <w:sz w:val="26"/>
          <w:szCs w:val="26"/>
          <w:lang w:eastAsia="ru-RU"/>
        </w:rPr>
        <w:t xml:space="preserve">Кабинет химии оснащен оборудованием, полученным в рамках модернизации 2012 года. Имеется АРМ преподавателя(компьютер, интерактивная доска, мультимедийный проектор), лабораторное оборудование, лабораторные комплекты, наглядные пособия. </w:t>
      </w:r>
    </w:p>
    <w:p w:rsidR="00625A24" w:rsidRDefault="0015666D">
      <w:pPr>
        <w:shd w:val="clear" w:color="auto" w:fill="FAFAFA"/>
        <w:rPr>
          <w:sz w:val="26"/>
          <w:szCs w:val="26"/>
          <w:lang w:eastAsia="ru-RU"/>
        </w:rPr>
      </w:pPr>
      <w:r>
        <w:rPr>
          <w:sz w:val="26"/>
          <w:szCs w:val="26"/>
          <w:lang w:eastAsia="ru-RU"/>
        </w:rPr>
        <w:t>  В МКОУ СОШ 7 с Старомарьевка 2 кабинета информатики:</w:t>
      </w:r>
    </w:p>
    <w:p w:rsidR="00625A24" w:rsidRDefault="0015666D">
      <w:pPr>
        <w:widowControl/>
        <w:numPr>
          <w:ilvl w:val="0"/>
          <w:numId w:val="56"/>
        </w:numPr>
        <w:shd w:val="clear" w:color="auto" w:fill="FAFAFA"/>
        <w:ind w:left="375"/>
        <w:rPr>
          <w:sz w:val="26"/>
          <w:szCs w:val="26"/>
          <w:lang w:eastAsia="ru-RU"/>
        </w:rPr>
      </w:pPr>
      <w:r>
        <w:rPr>
          <w:sz w:val="26"/>
          <w:szCs w:val="26"/>
          <w:lang w:eastAsia="ru-RU"/>
        </w:rPr>
        <w:t>10 рабочих мест учащихся, 1 рабочее место учителя. В наличии имеется набор плакатов "Информатика 5-11 классы", локальная сеть, МФУ</w:t>
      </w:r>
    </w:p>
    <w:p w:rsidR="00625A24" w:rsidRDefault="0015666D">
      <w:pPr>
        <w:widowControl/>
        <w:numPr>
          <w:ilvl w:val="0"/>
          <w:numId w:val="56"/>
        </w:numPr>
        <w:shd w:val="clear" w:color="auto" w:fill="FAFAFA"/>
        <w:ind w:left="375"/>
        <w:rPr>
          <w:sz w:val="26"/>
          <w:szCs w:val="26"/>
          <w:lang w:eastAsia="ru-RU"/>
        </w:rPr>
      </w:pPr>
      <w:r>
        <w:rPr>
          <w:sz w:val="26"/>
          <w:szCs w:val="26"/>
          <w:lang w:eastAsia="ru-RU"/>
        </w:rPr>
        <w:t>10 рабочих мест учащихся, 1 рабочее место учителя, доступ к сети "Интернет", локальная сеть, проектор, экран, МФУ.</w:t>
      </w:r>
    </w:p>
    <w:p w:rsidR="00625A24" w:rsidRDefault="0015666D">
      <w:pPr>
        <w:shd w:val="clear" w:color="auto" w:fill="FAFAFA"/>
        <w:rPr>
          <w:sz w:val="26"/>
          <w:szCs w:val="26"/>
          <w:lang w:eastAsia="ru-RU"/>
        </w:rPr>
      </w:pPr>
      <w:r>
        <w:rPr>
          <w:sz w:val="26"/>
          <w:szCs w:val="26"/>
          <w:lang w:eastAsia="ru-RU"/>
        </w:rPr>
        <w:t> Кабинет истории оснащен оборудованием, полученным в рамках гранта 2010 года. Имеется АРМ преподавателя(компьютер, мультимедийный проектор, экран) В кабинете истории имеется полный набор плакатов "История 5-11 классы".</w:t>
      </w:r>
    </w:p>
    <w:p w:rsidR="00625A24" w:rsidRDefault="0015666D">
      <w:pPr>
        <w:shd w:val="clear" w:color="auto" w:fill="FAFAFA"/>
        <w:rPr>
          <w:sz w:val="26"/>
          <w:szCs w:val="26"/>
          <w:lang w:eastAsia="ru-RU"/>
        </w:rPr>
      </w:pPr>
      <w:r>
        <w:rPr>
          <w:sz w:val="26"/>
          <w:szCs w:val="26"/>
          <w:lang w:eastAsia="ru-RU"/>
        </w:rPr>
        <w:t>    В кабинете географии имеется полный набор плакатов "География 6-11 классы", коллекция минералов, наглядные пособия. Кабинет оборудован мультимедийным проектором, интерактивной доской и рабочим местом учителя.</w:t>
      </w:r>
    </w:p>
    <w:p w:rsidR="00625A24" w:rsidRDefault="0015666D">
      <w:pPr>
        <w:shd w:val="clear" w:color="auto" w:fill="FAFAFA"/>
        <w:rPr>
          <w:sz w:val="26"/>
          <w:szCs w:val="26"/>
          <w:lang w:eastAsia="ru-RU"/>
        </w:rPr>
      </w:pPr>
      <w:r>
        <w:rPr>
          <w:sz w:val="26"/>
          <w:szCs w:val="26"/>
          <w:lang w:eastAsia="ru-RU"/>
        </w:rPr>
        <w:t>Кабинет биологии оснащен оборудованием, полученным в рамках модернизации 2012 года. Имеется АРМ преподавателя(компьютер, интерактивная доска, мультимедийный проектор), лабораторное оборудование, лабораторные комплекты, наглядные пособия. </w:t>
      </w:r>
    </w:p>
    <w:p w:rsidR="00625A24" w:rsidRDefault="0015666D">
      <w:pPr>
        <w:shd w:val="clear" w:color="auto" w:fill="FAFAFA"/>
        <w:rPr>
          <w:sz w:val="26"/>
          <w:szCs w:val="26"/>
          <w:lang w:eastAsia="ru-RU"/>
        </w:rPr>
      </w:pPr>
      <w:r>
        <w:rPr>
          <w:sz w:val="26"/>
          <w:szCs w:val="26"/>
          <w:lang w:eastAsia="ru-RU"/>
        </w:rPr>
        <w:t>В школе в 2019 году начал работу  оборудованный</w:t>
      </w:r>
      <w:r>
        <w:rPr>
          <w:b/>
          <w:bCs/>
          <w:sz w:val="26"/>
          <w:szCs w:val="26"/>
          <w:lang w:eastAsia="ru-RU"/>
        </w:rPr>
        <w:t> </w:t>
      </w:r>
      <w:hyperlink r:id="rId21" w:history="1">
        <w:r>
          <w:rPr>
            <w:bCs/>
            <w:sz w:val="26"/>
            <w:szCs w:val="26"/>
            <w:lang w:eastAsia="ru-RU"/>
          </w:rPr>
          <w:t> "Центр образования цифрового и гуманитарного профилей «Точка роста»</w:t>
        </w:r>
      </w:hyperlink>
    </w:p>
    <w:p w:rsidR="00625A24" w:rsidRDefault="0015666D">
      <w:pPr>
        <w:shd w:val="clear" w:color="auto" w:fill="FAFAFA"/>
        <w:rPr>
          <w:sz w:val="26"/>
          <w:szCs w:val="26"/>
          <w:lang w:eastAsia="ru-RU"/>
        </w:rPr>
      </w:pPr>
      <w:r>
        <w:rPr>
          <w:sz w:val="26"/>
          <w:szCs w:val="26"/>
          <w:lang w:eastAsia="ru-RU"/>
        </w:rPr>
        <w:t xml:space="preserve">  В 2021 году  оборудовано два кабинета  ЦОС, педагоги и обучающиеся  имеет бесплатный доступ к ресурсам ЦОК, подключена к  платформе «Сферум». Ведется работа по подключению к ФГИС «Моя школа».</w:t>
      </w:r>
    </w:p>
    <w:p w:rsidR="00625A24" w:rsidRDefault="0015666D">
      <w:pPr>
        <w:shd w:val="clear" w:color="auto" w:fill="FAFAFA"/>
        <w:rPr>
          <w:sz w:val="26"/>
          <w:szCs w:val="26"/>
          <w:lang w:eastAsia="ru-RU"/>
        </w:rPr>
      </w:pPr>
      <w:r>
        <w:rPr>
          <w:sz w:val="26"/>
          <w:szCs w:val="26"/>
          <w:lang w:eastAsia="ru-RU"/>
        </w:rPr>
        <w:t xml:space="preserve">      Общий фонд библиотеки включает детскую художественную и научно-популярную, справочно- библиографическую литературу и насчитывает  18.175 экз. Школьных учебников  13.580 экз. Читальный зал на 12 мест, абонементная и компьютерная зоны.  Площадь библиотеки - 87 кв.м.</w:t>
      </w:r>
      <w:r>
        <w:rPr>
          <w:sz w:val="26"/>
          <w:szCs w:val="26"/>
          <w:lang w:eastAsia="ru-RU"/>
        </w:rPr>
        <w:br/>
        <w:t xml:space="preserve">В помещении библиотеки установлено оборудование медиатеки, полученное по модернизации 2011 года. Это АРМ библиотекаря(компьютер, МФУ, проектор, экран, акустические колонки, ИБП, сетевое оборудование </w:t>
      </w:r>
    </w:p>
    <w:p w:rsidR="00625A24" w:rsidRDefault="00625A24">
      <w:pPr>
        <w:pStyle w:val="a0"/>
        <w:ind w:right="575"/>
        <w:rPr>
          <w:sz w:val="26"/>
          <w:szCs w:val="26"/>
        </w:rPr>
      </w:pPr>
    </w:p>
    <w:p w:rsidR="00625A24" w:rsidRDefault="0015666D">
      <w:pPr>
        <w:pStyle w:val="a0"/>
        <w:ind w:right="575"/>
        <w:rPr>
          <w:b/>
          <w:sz w:val="26"/>
          <w:szCs w:val="26"/>
        </w:rPr>
      </w:pPr>
      <w:r>
        <w:rPr>
          <w:b/>
          <w:sz w:val="26"/>
          <w:szCs w:val="26"/>
        </w:rPr>
        <w:t>Перспективы развития школы, в соответствии со статусом «Школа Минпросвещения России».</w:t>
      </w:r>
    </w:p>
    <w:p w:rsidR="00625A24" w:rsidRDefault="0015666D">
      <w:pPr>
        <w:pStyle w:val="a0"/>
        <w:ind w:left="100" w:right="148"/>
        <w:rPr>
          <w:sz w:val="26"/>
          <w:szCs w:val="26"/>
        </w:rPr>
      </w:pPr>
      <w:r>
        <w:rPr>
          <w:b/>
          <w:sz w:val="26"/>
          <w:szCs w:val="26"/>
        </w:rPr>
        <w:t xml:space="preserve">        Целями</w:t>
      </w:r>
      <w:r>
        <w:rPr>
          <w:sz w:val="26"/>
          <w:szCs w:val="26"/>
        </w:rPr>
        <w:t>развитияМКОУ СОШ 7 с Старомарьевка выступают:</w:t>
      </w:r>
    </w:p>
    <w:p w:rsidR="00625A24" w:rsidRDefault="0015666D">
      <w:pPr>
        <w:pStyle w:val="a9"/>
        <w:numPr>
          <w:ilvl w:val="1"/>
          <w:numId w:val="57"/>
        </w:numPr>
        <w:tabs>
          <w:tab w:val="left" w:pos="667"/>
        </w:tabs>
        <w:ind w:right="152"/>
        <w:jc w:val="both"/>
        <w:rPr>
          <w:sz w:val="26"/>
          <w:szCs w:val="26"/>
        </w:rPr>
      </w:pPr>
      <w:r>
        <w:rPr>
          <w:spacing w:val="-1"/>
          <w:sz w:val="26"/>
          <w:szCs w:val="26"/>
        </w:rPr>
        <w:t>Эффективноевыполнениегосударственного</w:t>
      </w:r>
      <w:r>
        <w:rPr>
          <w:sz w:val="26"/>
          <w:szCs w:val="26"/>
        </w:rPr>
        <w:t>заданиянаоказаниеобразовательныхуслугв соответствии с требованиями законодательства и удовлетворение образовательныхзапросов  субъектов   образовательной   деятельности   и   лиц,   заинтересованныхвобразовании всоответствиистребованиямизаконодательства.</w:t>
      </w:r>
    </w:p>
    <w:p w:rsidR="00625A24" w:rsidRDefault="0015666D">
      <w:pPr>
        <w:pStyle w:val="a9"/>
        <w:numPr>
          <w:ilvl w:val="1"/>
          <w:numId w:val="57"/>
        </w:numPr>
        <w:tabs>
          <w:tab w:val="left" w:pos="667"/>
        </w:tabs>
        <w:ind w:right="151"/>
        <w:jc w:val="both"/>
        <w:rPr>
          <w:sz w:val="26"/>
          <w:szCs w:val="26"/>
        </w:rPr>
      </w:pPr>
      <w:r>
        <w:rPr>
          <w:sz w:val="26"/>
          <w:szCs w:val="26"/>
        </w:rPr>
        <w:t>Созданиеразвивающейобразовательнойсредыдлядостижениявысокогокачествадоступногоконкурентоспособногообразования,обеспечивающегопрофессиональныйисоциальныйуспехкаждогообучающегося в современноммире.</w:t>
      </w:r>
    </w:p>
    <w:p w:rsidR="00625A24" w:rsidRDefault="0015666D">
      <w:pPr>
        <w:pStyle w:val="a9"/>
        <w:numPr>
          <w:ilvl w:val="1"/>
          <w:numId w:val="57"/>
        </w:numPr>
        <w:tabs>
          <w:tab w:val="left" w:pos="667"/>
        </w:tabs>
        <w:ind w:right="146"/>
        <w:jc w:val="both"/>
        <w:rPr>
          <w:sz w:val="26"/>
          <w:szCs w:val="26"/>
        </w:rPr>
      </w:pPr>
      <w:r>
        <w:rPr>
          <w:sz w:val="26"/>
          <w:szCs w:val="26"/>
        </w:rPr>
        <w:t>Созданиесистемыинтерактивноговзаимодействиясоциумаиобразовательногопространства Школы как инструмента воспитания гармонично развитой и социальноответственнойличности.</w:t>
      </w:r>
    </w:p>
    <w:p w:rsidR="00625A24" w:rsidRDefault="00625A24">
      <w:pPr>
        <w:pStyle w:val="a0"/>
        <w:rPr>
          <w:sz w:val="26"/>
          <w:szCs w:val="26"/>
        </w:rPr>
      </w:pPr>
    </w:p>
    <w:p w:rsidR="00625A24" w:rsidRDefault="0015666D">
      <w:pPr>
        <w:pStyle w:val="a0"/>
        <w:ind w:left="100"/>
        <w:rPr>
          <w:sz w:val="26"/>
          <w:szCs w:val="26"/>
        </w:rPr>
      </w:pPr>
      <w:r>
        <w:rPr>
          <w:b/>
          <w:sz w:val="26"/>
          <w:szCs w:val="26"/>
        </w:rPr>
        <w:t>Задачи</w:t>
      </w:r>
      <w:r>
        <w:rPr>
          <w:sz w:val="26"/>
          <w:szCs w:val="26"/>
        </w:rPr>
        <w:t>реализациипоставленныхцелейПрограммы:</w:t>
      </w:r>
    </w:p>
    <w:p w:rsidR="00625A24" w:rsidRDefault="0015666D">
      <w:pPr>
        <w:pStyle w:val="a9"/>
        <w:numPr>
          <w:ilvl w:val="0"/>
          <w:numId w:val="58"/>
        </w:numPr>
        <w:tabs>
          <w:tab w:val="left" w:pos="667"/>
        </w:tabs>
        <w:ind w:right="149"/>
        <w:jc w:val="both"/>
        <w:rPr>
          <w:sz w:val="26"/>
          <w:szCs w:val="26"/>
        </w:rPr>
      </w:pPr>
      <w:r>
        <w:rPr>
          <w:sz w:val="26"/>
          <w:szCs w:val="26"/>
        </w:rPr>
        <w:t>Повысить качество, доступность и конкурентоспособность образования посредствомобновления содержания итехнологийпреподавания общеобразовательных программ,засчетобновленияматериально-техническойбазы,вовлечениявсехучастниковобразовательного процесса в развитие системы образования, а также совершенствоватьобразовательное пространство Школы посредством внедрения механизмов проектногоуправленияисетевоговзаимодействия,втомчислесучетомкластерногоподхода.</w:t>
      </w:r>
    </w:p>
    <w:p w:rsidR="00625A24" w:rsidRDefault="0015666D">
      <w:pPr>
        <w:pStyle w:val="a9"/>
        <w:numPr>
          <w:ilvl w:val="0"/>
          <w:numId w:val="58"/>
        </w:numPr>
        <w:tabs>
          <w:tab w:val="left" w:pos="667"/>
        </w:tabs>
        <w:ind w:right="144"/>
        <w:jc w:val="both"/>
        <w:rPr>
          <w:sz w:val="26"/>
          <w:szCs w:val="26"/>
        </w:rPr>
      </w:pPr>
      <w:r>
        <w:rPr>
          <w:sz w:val="26"/>
          <w:szCs w:val="26"/>
        </w:rPr>
        <w:t>Создатьусловиядлявоспитанияуспешной,гармоничноразвитойисоциальноответственнойличности  путем  обновления  содержания  и  методов  воспитанияиздоровьесберегающейиндивидуализацииобразования,поддержкиодаренныхдетейидетейсОВЗ,модернизацииинфраструктурыотделениядополнительногообразованиядетей;дляуспешнойсамореализацииипрофессиональногосамоопределения;</w:t>
      </w:r>
    </w:p>
    <w:p w:rsidR="00625A24" w:rsidRDefault="0015666D">
      <w:pPr>
        <w:pStyle w:val="a9"/>
        <w:numPr>
          <w:ilvl w:val="0"/>
          <w:numId w:val="58"/>
        </w:numPr>
        <w:tabs>
          <w:tab w:val="left" w:pos="667"/>
        </w:tabs>
        <w:ind w:right="146"/>
        <w:jc w:val="both"/>
        <w:rPr>
          <w:sz w:val="26"/>
          <w:szCs w:val="26"/>
        </w:rPr>
      </w:pPr>
      <w:r>
        <w:rPr>
          <w:sz w:val="26"/>
          <w:szCs w:val="26"/>
        </w:rPr>
        <w:t>Модернизировать инфраструктуру Школы путем создания современной и безопаснойцифровой образовательной среды для обеспечения высокого качества и доступностиобразованиявсоответствиисинформационно-образовательнымипотребностямиобучающихся,   способствующей    формированию    ценности    к    саморазвитиюисамообразованию;</w:t>
      </w:r>
    </w:p>
    <w:p w:rsidR="00625A24" w:rsidRDefault="0015666D">
      <w:pPr>
        <w:pStyle w:val="a9"/>
        <w:numPr>
          <w:ilvl w:val="0"/>
          <w:numId w:val="58"/>
        </w:numPr>
        <w:tabs>
          <w:tab w:val="left" w:pos="667"/>
        </w:tabs>
        <w:ind w:right="155"/>
        <w:jc w:val="both"/>
        <w:rPr>
          <w:sz w:val="26"/>
          <w:szCs w:val="26"/>
        </w:rPr>
      </w:pPr>
      <w:r>
        <w:rPr>
          <w:sz w:val="26"/>
          <w:szCs w:val="26"/>
        </w:rPr>
        <w:t>Создать условия для повышения компетентности родителей обучающихся в вопросахобразованияивоспитания будущихгражданРоссийской Федерации;</w:t>
      </w:r>
    </w:p>
    <w:p w:rsidR="00625A24" w:rsidRDefault="0015666D">
      <w:pPr>
        <w:pStyle w:val="a9"/>
        <w:numPr>
          <w:ilvl w:val="0"/>
          <w:numId w:val="58"/>
        </w:numPr>
        <w:tabs>
          <w:tab w:val="left" w:pos="667"/>
        </w:tabs>
        <w:ind w:right="144"/>
        <w:jc w:val="both"/>
        <w:rPr>
          <w:sz w:val="26"/>
          <w:szCs w:val="26"/>
        </w:rPr>
      </w:pPr>
      <w:r>
        <w:rPr>
          <w:sz w:val="26"/>
          <w:szCs w:val="26"/>
        </w:rPr>
        <w:t>Созданиеусловийдляразвитияупедагоговпрофессиональныхкомпетенций,обеспечивающихповышениекачестваобразованияиличностныйросткаждогоребенкас учетом его возможностей и потребностей, познавательных интересов, особенностейразвитияиздоровья.</w:t>
      </w:r>
    </w:p>
    <w:p w:rsidR="00625A24" w:rsidRDefault="00625A24">
      <w:pPr>
        <w:spacing w:line="360" w:lineRule="auto"/>
        <w:rPr>
          <w:rStyle w:val="CharAttribute484"/>
          <w:b/>
          <w:bCs/>
          <w:i w:val="0"/>
          <w:color w:val="000000"/>
          <w:sz w:val="26"/>
          <w:szCs w:val="26"/>
        </w:rPr>
      </w:pPr>
    </w:p>
    <w:p w:rsidR="00625A24" w:rsidRDefault="00625A24">
      <w:pPr>
        <w:spacing w:line="360" w:lineRule="auto"/>
        <w:rPr>
          <w:rStyle w:val="CharAttribute484"/>
          <w:b/>
          <w:bCs/>
          <w:i w:val="0"/>
          <w:color w:val="000000"/>
          <w:sz w:val="26"/>
          <w:szCs w:val="26"/>
        </w:rPr>
      </w:pPr>
    </w:p>
    <w:p w:rsidR="00625A24" w:rsidRDefault="0015666D">
      <w:pPr>
        <w:spacing w:line="360" w:lineRule="auto"/>
        <w:rPr>
          <w:b/>
          <w:color w:val="000000"/>
          <w:sz w:val="26"/>
          <w:szCs w:val="26"/>
        </w:rPr>
      </w:pPr>
      <w:r>
        <w:rPr>
          <w:b/>
          <w:color w:val="000000"/>
          <w:sz w:val="26"/>
          <w:szCs w:val="26"/>
        </w:rPr>
        <w:t>2.2. ВИДЫ, ФОРМЫ И СОДЕРЖАНИЕ ДЕЯТЕЛЬНОСТИ</w:t>
      </w:r>
    </w:p>
    <w:p w:rsidR="00625A24" w:rsidRDefault="0015666D">
      <w:pPr>
        <w:ind w:firstLine="567"/>
        <w:rPr>
          <w:color w:val="000000"/>
          <w:sz w:val="26"/>
          <w:szCs w:val="26"/>
        </w:rPr>
      </w:pPr>
      <w:r>
        <w:rPr>
          <w:color w:val="000000"/>
          <w:sz w:val="26"/>
          <w:szCs w:val="26"/>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25A24" w:rsidRDefault="0015666D">
      <w:pPr>
        <w:rPr>
          <w:sz w:val="26"/>
          <w:szCs w:val="26"/>
        </w:rPr>
      </w:pPr>
      <w:r>
        <w:rPr>
          <w:b/>
          <w:iCs/>
          <w:color w:val="000000"/>
          <w:sz w:val="26"/>
          <w:szCs w:val="26"/>
        </w:rPr>
        <w:t xml:space="preserve">2.1. </w:t>
      </w:r>
      <w:r>
        <w:rPr>
          <w:b/>
          <w:color w:val="000000"/>
          <w:sz w:val="26"/>
          <w:szCs w:val="26"/>
        </w:rPr>
        <w:t>Модуль «Школьный урок»</w:t>
      </w:r>
    </w:p>
    <w:p w:rsidR="00625A24" w:rsidRDefault="0015666D">
      <w:pPr>
        <w:ind w:right="-1" w:firstLine="567"/>
        <w:rPr>
          <w:sz w:val="26"/>
          <w:szCs w:val="26"/>
        </w:rPr>
      </w:pPr>
      <w:r>
        <w:rPr>
          <w:rStyle w:val="CharAttribute512"/>
          <w:rFonts w:eastAsia="№Е;Times New Roman"/>
          <w:sz w:val="26"/>
          <w:szCs w:val="26"/>
        </w:rPr>
        <w:t>Реализация школьными педагогами воспитательного потенциала урока предполагает следующее</w:t>
      </w:r>
      <w:r>
        <w:rPr>
          <w:i/>
          <w:sz w:val="26"/>
          <w:szCs w:val="26"/>
        </w:rPr>
        <w:t>:</w:t>
      </w:r>
    </w:p>
    <w:p w:rsidR="00625A24" w:rsidRDefault="0015666D">
      <w:pPr>
        <w:ind w:right="-1" w:firstLine="567"/>
        <w:rPr>
          <w:rStyle w:val="CharAttribute501"/>
          <w:sz w:val="26"/>
          <w:szCs w:val="26"/>
          <w:u w:val="none"/>
        </w:rPr>
      </w:pPr>
      <w:r>
        <w:rPr>
          <w:rStyle w:val="CharAttribute501"/>
          <w:rFonts w:eastAsia="№Е;Times New Roman"/>
          <w:i w:val="0"/>
          <w:sz w:val="26"/>
          <w:szCs w:val="26"/>
          <w:u w:val="none"/>
        </w:rPr>
        <w:t>-организацию работы с детьми как в офлайн, так и онлайн формате;</w:t>
      </w:r>
    </w:p>
    <w:p w:rsidR="00625A24" w:rsidRDefault="0015666D">
      <w:pPr>
        <w:ind w:right="-1" w:firstLine="567"/>
        <w:rPr>
          <w:sz w:val="26"/>
          <w:szCs w:val="26"/>
        </w:rPr>
      </w:pPr>
      <w:r>
        <w:rPr>
          <w:i/>
          <w:sz w:val="26"/>
          <w:szCs w:val="26"/>
        </w:rPr>
        <w:t>-</w:t>
      </w:r>
      <w:r>
        <w:rPr>
          <w:rStyle w:val="CharAttribute501"/>
          <w:rFonts w:eastAsia="№Е;Times New Roman"/>
          <w:i w:val="0"/>
          <w:sz w:val="26"/>
          <w:szCs w:val="26"/>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25A24" w:rsidRDefault="0015666D">
      <w:pPr>
        <w:ind w:right="-1" w:firstLine="567"/>
        <w:rPr>
          <w:rStyle w:val="CharAttribute501"/>
          <w:rFonts w:eastAsia="№Е;Times New Roman"/>
          <w:i w:val="0"/>
          <w:sz w:val="26"/>
          <w:szCs w:val="26"/>
          <w:u w:val="none"/>
        </w:rPr>
      </w:pPr>
      <w:r>
        <w:rPr>
          <w:rStyle w:val="CharAttribute501"/>
          <w:rFonts w:eastAsia="№Е;Times New Roman"/>
          <w:i w:val="0"/>
          <w:sz w:val="26"/>
          <w:szCs w:val="26"/>
          <w:u w:val="none"/>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625A24" w:rsidRDefault="0015666D">
      <w:pPr>
        <w:ind w:right="-1" w:firstLine="567"/>
        <w:rPr>
          <w:sz w:val="26"/>
          <w:szCs w:val="26"/>
        </w:rPr>
      </w:pPr>
      <w:r>
        <w:rPr>
          <w:rStyle w:val="CharAttribute501"/>
          <w:rFonts w:eastAsia="№Е;Times New Roman"/>
          <w:i w:val="0"/>
          <w:sz w:val="26"/>
          <w:szCs w:val="26"/>
          <w:u w:val="none"/>
        </w:rPr>
        <w:t xml:space="preserve">- </w:t>
      </w:r>
      <w:r>
        <w:rPr>
          <w:rStyle w:val="CharAttribute501"/>
          <w:rFonts w:eastAsia="№Е;Times New Roman"/>
          <w:i w:val="0"/>
          <w:iCs/>
          <w:sz w:val="26"/>
          <w:szCs w:val="26"/>
          <w:u w:val="none"/>
        </w:rPr>
        <w:t xml:space="preserve">использование </w:t>
      </w:r>
      <w:r>
        <w:rPr>
          <w:sz w:val="26"/>
          <w:szCs w:val="26"/>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25A24" w:rsidRDefault="0015666D">
      <w:pPr>
        <w:ind w:right="-1" w:firstLine="567"/>
        <w:rPr>
          <w:sz w:val="26"/>
          <w:szCs w:val="26"/>
        </w:rPr>
      </w:pPr>
      <w:r>
        <w:rPr>
          <w:rStyle w:val="CharAttribute501"/>
          <w:rFonts w:eastAsia="№Е;Times New Roman"/>
          <w:i w:val="0"/>
          <w:sz w:val="26"/>
          <w:szCs w:val="26"/>
          <w:u w:val="none"/>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6"/>
          <w:szCs w:val="26"/>
        </w:rPr>
        <w:t>учат школьников командной работе и взаимодействию с другими детьми;</w:t>
      </w:r>
    </w:p>
    <w:p w:rsidR="00625A24" w:rsidRDefault="0015666D">
      <w:pPr>
        <w:ind w:right="-1" w:firstLine="567"/>
        <w:rPr>
          <w:sz w:val="26"/>
          <w:szCs w:val="26"/>
        </w:rPr>
      </w:pPr>
      <w:r>
        <w:rPr>
          <w:sz w:val="26"/>
          <w:szCs w:val="26"/>
        </w:rPr>
        <w:t xml:space="preserve">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625A24" w:rsidRDefault="0015666D">
      <w:pPr>
        <w:ind w:right="-1" w:firstLine="567"/>
        <w:rPr>
          <w:sz w:val="26"/>
          <w:szCs w:val="26"/>
        </w:rPr>
      </w:pPr>
      <w:r>
        <w:rPr>
          <w:sz w:val="26"/>
          <w:szCs w:val="26"/>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625A24" w:rsidRDefault="0015666D">
      <w:pPr>
        <w:ind w:right="-1" w:firstLine="567"/>
        <w:rPr>
          <w:rStyle w:val="CharAttribute501"/>
          <w:rFonts w:eastAsia="№Е;Times New Roman"/>
          <w:i w:val="0"/>
          <w:sz w:val="26"/>
          <w:szCs w:val="26"/>
          <w:u w:val="none"/>
        </w:rPr>
      </w:pPr>
      <w:r>
        <w:rPr>
          <w:rStyle w:val="CharAttribute501"/>
          <w:rFonts w:eastAsia="№Е;Times New Roman"/>
          <w:i w:val="0"/>
          <w:sz w:val="26"/>
          <w:szCs w:val="26"/>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25A24" w:rsidRDefault="0015666D">
      <w:pPr>
        <w:ind w:right="-1"/>
        <w:rPr>
          <w:sz w:val="26"/>
          <w:szCs w:val="26"/>
        </w:rPr>
      </w:pPr>
      <w:r>
        <w:rPr>
          <w:rStyle w:val="CharAttribute501"/>
          <w:rFonts w:eastAsia="№Е;Times New Roman"/>
          <w:i w:val="0"/>
          <w:sz w:val="26"/>
          <w:szCs w:val="26"/>
          <w:u w:val="none"/>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25A24" w:rsidRDefault="0015666D">
      <w:pPr>
        <w:ind w:right="-1"/>
        <w:rPr>
          <w:sz w:val="26"/>
          <w:szCs w:val="26"/>
        </w:rPr>
      </w:pPr>
      <w:r>
        <w:rPr>
          <w:rStyle w:val="CharAttribute501"/>
          <w:rFonts w:eastAsia="№Е;Times New Roman"/>
          <w:i w:val="0"/>
          <w:sz w:val="26"/>
          <w:szCs w:val="26"/>
          <w:u w:val="none"/>
        </w:rPr>
        <w:t>-</w:t>
      </w:r>
      <w:r>
        <w:rPr>
          <w:rStyle w:val="CharAttribute501"/>
          <w:rFonts w:eastAsia="№Е;Times New Roman"/>
          <w:i w:val="0"/>
          <w:sz w:val="26"/>
          <w:szCs w:val="26"/>
          <w:u w:val="none"/>
        </w:rPr>
        <w:tab/>
        <w:t xml:space="preserve">создание гибкой  и  открытой  среды  обучения  и  воспитания  с использованием  гаджетов,  открытых  образовательных  ресурсов,  систем </w:t>
      </w:r>
    </w:p>
    <w:p w:rsidR="00625A24" w:rsidRDefault="0015666D">
      <w:pPr>
        <w:ind w:right="-1"/>
        <w:rPr>
          <w:sz w:val="26"/>
          <w:szCs w:val="26"/>
        </w:rPr>
      </w:pPr>
      <w:r>
        <w:rPr>
          <w:rStyle w:val="CharAttribute501"/>
          <w:rFonts w:eastAsia="№Е;Times New Roman"/>
          <w:i w:val="0"/>
          <w:sz w:val="26"/>
          <w:szCs w:val="26"/>
          <w:u w:val="none"/>
        </w:rPr>
        <w:t xml:space="preserve">управления  позволяет  создать  условия  для  реализации  провозглашенных </w:t>
      </w:r>
    </w:p>
    <w:p w:rsidR="00625A24" w:rsidRDefault="0015666D">
      <w:pPr>
        <w:ind w:right="-1"/>
        <w:rPr>
          <w:sz w:val="26"/>
          <w:szCs w:val="26"/>
        </w:rPr>
      </w:pPr>
      <w:r>
        <w:rPr>
          <w:rStyle w:val="CharAttribute501"/>
          <w:rFonts w:eastAsia="№Е;Times New Roman"/>
          <w:i w:val="0"/>
          <w:sz w:val="26"/>
          <w:szCs w:val="26"/>
          <w:u w:val="none"/>
        </w:rPr>
        <w:t xml:space="preserve">ЮНЕСКО ведущих принципов образования XXI века: «образование для всех», </w:t>
      </w:r>
    </w:p>
    <w:p w:rsidR="00625A24" w:rsidRDefault="0015666D">
      <w:pPr>
        <w:ind w:right="-1"/>
        <w:rPr>
          <w:sz w:val="26"/>
          <w:szCs w:val="26"/>
        </w:rPr>
      </w:pPr>
      <w:r>
        <w:rPr>
          <w:rStyle w:val="CharAttribute501"/>
          <w:rFonts w:eastAsia="№Е;Times New Roman"/>
          <w:i w:val="0"/>
          <w:sz w:val="26"/>
          <w:szCs w:val="26"/>
          <w:u w:val="none"/>
        </w:rPr>
        <w:t xml:space="preserve">«образование через всю жизнь», образование «всегда, везде и в любое время». </w:t>
      </w:r>
    </w:p>
    <w:p w:rsidR="00625A24" w:rsidRDefault="0015666D">
      <w:pPr>
        <w:ind w:right="-1"/>
        <w:rPr>
          <w:sz w:val="26"/>
          <w:szCs w:val="26"/>
        </w:rPr>
      </w:pPr>
      <w:r>
        <w:rPr>
          <w:rStyle w:val="CharAttribute501"/>
          <w:rFonts w:eastAsia="№Е;Times New Roman"/>
          <w:i w:val="0"/>
          <w:sz w:val="26"/>
          <w:szCs w:val="26"/>
          <w:u w:val="none"/>
        </w:rPr>
        <w:t xml:space="preserve">У  обучающихся  развиваются  навыки  сотрудничества,  коммуникации, </w:t>
      </w:r>
    </w:p>
    <w:p w:rsidR="00625A24" w:rsidRDefault="0015666D">
      <w:pPr>
        <w:ind w:right="-1"/>
        <w:rPr>
          <w:sz w:val="26"/>
          <w:szCs w:val="26"/>
        </w:rPr>
      </w:pPr>
      <w:r>
        <w:rPr>
          <w:rStyle w:val="CharAttribute501"/>
          <w:rFonts w:eastAsia="№Е;Times New Roman"/>
          <w:i w:val="0"/>
          <w:sz w:val="26"/>
          <w:szCs w:val="26"/>
          <w:u w:val="none"/>
        </w:rPr>
        <w:t xml:space="preserve">социальной ответственности, способность критически мыслить, оперативно и </w:t>
      </w:r>
    </w:p>
    <w:p w:rsidR="00625A24" w:rsidRDefault="0015666D">
      <w:pPr>
        <w:ind w:right="-1"/>
        <w:rPr>
          <w:rStyle w:val="CharAttribute501"/>
          <w:rFonts w:eastAsia="№Е;Times New Roman"/>
          <w:i w:val="0"/>
          <w:sz w:val="26"/>
          <w:szCs w:val="26"/>
          <w:u w:val="none"/>
        </w:rPr>
      </w:pPr>
      <w:r>
        <w:rPr>
          <w:rStyle w:val="CharAttribute501"/>
          <w:rFonts w:eastAsia="№Е;Times New Roman"/>
          <w:i w:val="0"/>
          <w:sz w:val="26"/>
          <w:szCs w:val="26"/>
          <w:u w:val="none"/>
        </w:rPr>
        <w:t>качественно решать проблемы; воспитывается ценностное отношение к миру</w:t>
      </w:r>
    </w:p>
    <w:p w:rsidR="00625A24" w:rsidRDefault="0015666D">
      <w:pPr>
        <w:rPr>
          <w:b/>
          <w:iCs/>
          <w:color w:val="000000"/>
          <w:sz w:val="26"/>
          <w:szCs w:val="26"/>
        </w:rPr>
      </w:pPr>
      <w:r>
        <w:rPr>
          <w:b/>
          <w:iCs/>
          <w:color w:val="000000"/>
          <w:sz w:val="26"/>
          <w:szCs w:val="26"/>
        </w:rPr>
        <w:t>2.2. Модуль «Классное руководство»</w:t>
      </w:r>
    </w:p>
    <w:p w:rsidR="00625A24" w:rsidRDefault="0015666D">
      <w:pPr>
        <w:pStyle w:val="a6"/>
        <w:spacing w:before="0" w:after="0"/>
        <w:ind w:left="0" w:right="-1" w:firstLine="567"/>
        <w:rPr>
          <w:rFonts w:ascii="Times New Roman" w:hAnsi="Times New Roman" w:cs="Times New Roman"/>
          <w:sz w:val="26"/>
          <w:szCs w:val="26"/>
        </w:rPr>
      </w:pPr>
      <w:r>
        <w:rPr>
          <w:rFonts w:ascii="Times New Roman" w:hAnsi="Times New Roman" w:cs="Times New Roman"/>
          <w:sz w:val="26"/>
          <w:szCs w:val="26"/>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25A24" w:rsidRDefault="0015666D">
      <w:pPr>
        <w:pStyle w:val="a6"/>
        <w:spacing w:before="0" w:after="0"/>
        <w:ind w:left="0" w:right="-1" w:firstLine="567"/>
        <w:rPr>
          <w:sz w:val="26"/>
          <w:szCs w:val="26"/>
        </w:rPr>
      </w:pPr>
      <w:r>
        <w:rPr>
          <w:rFonts w:ascii="Times New Roman" w:hAnsi="Times New Roman" w:cs="Times New Roman"/>
          <w:sz w:val="26"/>
          <w:szCs w:val="26"/>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625A24" w:rsidRDefault="0015666D">
      <w:pPr>
        <w:pStyle w:val="a6"/>
        <w:spacing w:before="0" w:after="0"/>
        <w:ind w:left="0" w:right="-1"/>
        <w:rPr>
          <w:sz w:val="26"/>
          <w:szCs w:val="26"/>
        </w:rPr>
      </w:pPr>
      <w:r>
        <w:rPr>
          <w:rFonts w:ascii="Times New Roman" w:hAnsi="Times New Roman" w:cs="Times New Roman"/>
          <w:sz w:val="26"/>
          <w:szCs w:val="26"/>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625A24" w:rsidRDefault="0015666D">
      <w:pPr>
        <w:pStyle w:val="a6"/>
        <w:spacing w:before="0" w:after="0"/>
        <w:ind w:left="0" w:right="-1"/>
        <w:rPr>
          <w:sz w:val="26"/>
          <w:szCs w:val="26"/>
        </w:rPr>
      </w:pPr>
      <w:r>
        <w:rPr>
          <w:rFonts w:ascii="Times New Roman" w:hAnsi="Times New Roman" w:cs="Times New Roman"/>
          <w:sz w:val="26"/>
          <w:szCs w:val="26"/>
        </w:rPr>
        <w:tab/>
        <w:t xml:space="preserve">Формированию  и  сплочению  коллектива  класса  способствуют  следующие дела, акции, события, проекты, занятия:   </w:t>
      </w:r>
    </w:p>
    <w:p w:rsidR="00625A24" w:rsidRDefault="0015666D">
      <w:pPr>
        <w:pStyle w:val="a6"/>
        <w:spacing w:before="0" w:after="0"/>
        <w:ind w:left="0" w:right="-1"/>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625A24" w:rsidRDefault="0015666D">
      <w:pPr>
        <w:pStyle w:val="a6"/>
        <w:spacing w:before="0" w:after="0"/>
        <w:ind w:left="0" w:right="-1"/>
        <w:rPr>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625A24" w:rsidRDefault="0015666D">
      <w:pPr>
        <w:pStyle w:val="a6"/>
        <w:spacing w:before="0" w:after="0"/>
        <w:ind w:left="0" w:right="0"/>
        <w:rPr>
          <w:rFonts w:ascii="Times New Roman" w:hAnsi="Times New Roman" w:cs="Times New Roman"/>
          <w:sz w:val="26"/>
          <w:szCs w:val="26"/>
        </w:rPr>
      </w:pPr>
      <w:r>
        <w:rPr>
          <w:rFonts w:ascii="Times New Roman" w:hAnsi="Times New Roman" w:cs="Times New Roman"/>
          <w:sz w:val="26"/>
          <w:szCs w:val="26"/>
        </w:rPr>
        <w:tab/>
        <w:t>Немаловажное значение имеет:</w:t>
      </w:r>
    </w:p>
    <w:p w:rsidR="00625A24" w:rsidRDefault="0015666D">
      <w:pPr>
        <w:pStyle w:val="a6"/>
        <w:spacing w:before="0" w:after="0"/>
        <w:ind w:left="0" w:right="0"/>
        <w:rPr>
          <w:sz w:val="26"/>
          <w:szCs w:val="26"/>
        </w:rPr>
      </w:pPr>
      <w:r>
        <w:rPr>
          <w:rFonts w:ascii="Times New Roman" w:hAnsi="Times New Roman" w:cs="Times New Roman"/>
          <w:sz w:val="26"/>
          <w:szCs w:val="26"/>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625A24" w:rsidRDefault="0015666D">
      <w:pPr>
        <w:pStyle w:val="a6"/>
        <w:spacing w:before="0" w:after="0"/>
        <w:ind w:right="0"/>
        <w:rPr>
          <w:sz w:val="26"/>
          <w:szCs w:val="26"/>
        </w:rPr>
      </w:pPr>
      <w:r>
        <w:rPr>
          <w:rFonts w:ascii="Times New Roman" w:hAnsi="Times New Roman" w:cs="Times New Roman"/>
          <w:sz w:val="26"/>
          <w:szCs w:val="26"/>
        </w:rPr>
        <w:tab/>
        <w:t>- становление  позитивных  отношений  с  другими  классными</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коллективами  (через  подготовку  и  проведение  ключевого  общешкольного</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дела по параллелям);</w:t>
      </w:r>
    </w:p>
    <w:p w:rsidR="00625A24" w:rsidRDefault="0015666D">
      <w:pPr>
        <w:pStyle w:val="a6"/>
        <w:spacing w:before="0" w:after="0"/>
        <w:ind w:right="0"/>
        <w:rPr>
          <w:sz w:val="26"/>
          <w:szCs w:val="26"/>
        </w:rPr>
      </w:pPr>
      <w:r>
        <w:rPr>
          <w:rFonts w:ascii="Times New Roman" w:hAnsi="Times New Roman" w:cs="Times New Roman"/>
          <w:sz w:val="26"/>
          <w:szCs w:val="26"/>
        </w:rPr>
        <w:tab/>
        <w:t>- сбор информации об увлечениях и интересах обучающихся и их</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родителей,  чтобы  найти  вдохновителей  для  организации  интересных  и полезных дел;</w:t>
      </w:r>
    </w:p>
    <w:p w:rsidR="00625A24" w:rsidRDefault="0015666D">
      <w:pPr>
        <w:pStyle w:val="a6"/>
        <w:spacing w:before="0" w:after="0"/>
        <w:ind w:right="0"/>
        <w:rPr>
          <w:sz w:val="26"/>
          <w:szCs w:val="26"/>
        </w:rPr>
      </w:pPr>
      <w:r>
        <w:rPr>
          <w:rFonts w:ascii="Times New Roman" w:hAnsi="Times New Roman" w:cs="Times New Roman"/>
          <w:sz w:val="26"/>
          <w:szCs w:val="26"/>
        </w:rPr>
        <w:tab/>
        <w:t xml:space="preserve">- создание ситуации выбора и успеха. </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Формированию и развитию коллектива класса способствуют:</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ab/>
        <w:t xml:space="preserve">-составление социального паспорта класса </w:t>
      </w:r>
    </w:p>
    <w:p w:rsidR="00625A24" w:rsidRDefault="0015666D">
      <w:pPr>
        <w:pStyle w:val="a6"/>
        <w:spacing w:before="0" w:after="0"/>
        <w:ind w:right="0"/>
        <w:rPr>
          <w:sz w:val="26"/>
          <w:szCs w:val="26"/>
        </w:rPr>
      </w:pPr>
      <w:r>
        <w:rPr>
          <w:rFonts w:ascii="Times New Roman" w:hAnsi="Times New Roman" w:cs="Times New Roman"/>
          <w:sz w:val="26"/>
          <w:szCs w:val="26"/>
        </w:rPr>
        <w:tab/>
        <w:t xml:space="preserve">- изучение учащихся класса (потребности, интересы, склонности и другие  личностные  характеристики  членов  классного  коллектива), </w:t>
      </w:r>
    </w:p>
    <w:p w:rsidR="00625A24" w:rsidRDefault="0015666D">
      <w:pPr>
        <w:pStyle w:val="a6"/>
        <w:spacing w:before="0" w:after="0"/>
        <w:ind w:right="0"/>
        <w:rPr>
          <w:sz w:val="26"/>
          <w:szCs w:val="26"/>
        </w:rPr>
      </w:pPr>
      <w:r>
        <w:rPr>
          <w:rFonts w:ascii="Times New Roman" w:hAnsi="Times New Roman" w:cs="Times New Roman"/>
          <w:sz w:val="26"/>
          <w:szCs w:val="26"/>
        </w:rPr>
        <w:tab/>
        <w:t xml:space="preserve">- составление карты интересов и увлечений обучающихся; </w:t>
      </w:r>
    </w:p>
    <w:p w:rsidR="00625A24" w:rsidRDefault="0015666D">
      <w:pPr>
        <w:pStyle w:val="a6"/>
        <w:spacing w:before="0" w:after="0"/>
        <w:ind w:right="0"/>
        <w:rPr>
          <w:sz w:val="26"/>
          <w:szCs w:val="26"/>
        </w:rPr>
      </w:pPr>
      <w:r>
        <w:rPr>
          <w:rFonts w:ascii="Times New Roman" w:hAnsi="Times New Roman" w:cs="Times New Roman"/>
          <w:sz w:val="26"/>
          <w:szCs w:val="26"/>
        </w:rPr>
        <w:tab/>
        <w:t>-деловая  игра «Выборы актива класса» на этапе коллективного планирования;</w:t>
      </w:r>
    </w:p>
    <w:p w:rsidR="00625A24" w:rsidRDefault="0015666D">
      <w:pPr>
        <w:pStyle w:val="a6"/>
        <w:spacing w:before="0" w:after="0"/>
        <w:ind w:left="0" w:right="0"/>
        <w:rPr>
          <w:sz w:val="26"/>
          <w:szCs w:val="26"/>
        </w:rPr>
      </w:pPr>
      <w:r>
        <w:rPr>
          <w:rFonts w:ascii="Times New Roman" w:hAnsi="Times New Roman" w:cs="Times New Roman"/>
          <w:sz w:val="26"/>
          <w:szCs w:val="26"/>
        </w:rPr>
        <w:tab/>
        <w:t xml:space="preserve">- проектирование  целей,  перспектив  и  образа  жизнедеятельности </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 xml:space="preserve">Классное руководство подразумевает и индивидуальную работу с обучающимися класса: </w:t>
      </w:r>
    </w:p>
    <w:p w:rsidR="00625A24" w:rsidRDefault="0015666D">
      <w:pPr>
        <w:pStyle w:val="a6"/>
        <w:spacing w:before="0" w:after="0"/>
        <w:ind w:right="0"/>
        <w:rPr>
          <w:rFonts w:ascii="Times New Roman" w:hAnsi="Times New Roman" w:cs="Times New Roman"/>
          <w:sz w:val="26"/>
          <w:szCs w:val="26"/>
        </w:rPr>
      </w:pPr>
      <w:r>
        <w:rPr>
          <w:rFonts w:ascii="Times New Roman" w:hAnsi="Times New Roman" w:cs="Times New Roman"/>
          <w:sz w:val="26"/>
          <w:szCs w:val="26"/>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625A24" w:rsidRDefault="0015666D">
      <w:pPr>
        <w:pStyle w:val="a6"/>
        <w:spacing w:before="0" w:after="0"/>
        <w:ind w:right="-1" w:firstLine="567"/>
        <w:rPr>
          <w:rFonts w:ascii="Times New Roman" w:hAnsi="Times New Roman" w:cs="Times New Roman"/>
          <w:sz w:val="26"/>
          <w:szCs w:val="26"/>
        </w:rPr>
      </w:pPr>
      <w:r>
        <w:rPr>
          <w:rFonts w:ascii="Times New Roman" w:hAnsi="Times New Roman" w:cs="Times New Roman"/>
          <w:sz w:val="26"/>
          <w:szCs w:val="26"/>
        </w:rPr>
        <w:t>- с  учащимися,  находящимися  в состоянии стресса и дискомфорта;</w:t>
      </w:r>
    </w:p>
    <w:p w:rsidR="00625A24" w:rsidRDefault="0015666D">
      <w:pPr>
        <w:pStyle w:val="a6"/>
        <w:spacing w:before="0" w:after="0"/>
        <w:ind w:right="-1" w:firstLine="567"/>
        <w:rPr>
          <w:rFonts w:ascii="Times New Roman" w:hAnsi="Times New Roman" w:cs="Times New Roman"/>
          <w:sz w:val="26"/>
          <w:szCs w:val="26"/>
        </w:rPr>
      </w:pPr>
      <w:r>
        <w:rPr>
          <w:rFonts w:ascii="Times New Roman" w:hAnsi="Times New Roman" w:cs="Times New Roman"/>
          <w:sz w:val="26"/>
          <w:szCs w:val="26"/>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625A24" w:rsidRDefault="0015666D">
      <w:pPr>
        <w:pStyle w:val="a6"/>
        <w:spacing w:before="0" w:after="0"/>
        <w:ind w:left="0" w:right="-1"/>
        <w:rPr>
          <w:rFonts w:ascii="Times New Roman" w:hAnsi="Times New Roman" w:cs="Times New Roman"/>
          <w:sz w:val="26"/>
          <w:szCs w:val="26"/>
        </w:rPr>
      </w:pPr>
      <w:r>
        <w:rPr>
          <w:rFonts w:ascii="Times New Roman" w:hAnsi="Times New Roman" w:cs="Times New Roman"/>
          <w:sz w:val="26"/>
          <w:szCs w:val="26"/>
        </w:rPr>
        <w:tab/>
        <w:t xml:space="preserve">-  заполнение  с  учащимися  «портфолио»  с занесением   «личных достижений» учащихся класса; </w:t>
      </w:r>
    </w:p>
    <w:p w:rsidR="00625A24" w:rsidRDefault="0015666D">
      <w:pPr>
        <w:pStyle w:val="a6"/>
        <w:spacing w:before="0" w:after="0"/>
        <w:ind w:left="0" w:right="-1"/>
        <w:rPr>
          <w:sz w:val="26"/>
          <w:szCs w:val="26"/>
        </w:rPr>
      </w:pPr>
      <w:r>
        <w:rPr>
          <w:rFonts w:ascii="Times New Roman" w:hAnsi="Times New Roman" w:cs="Times New Roman"/>
          <w:sz w:val="26"/>
          <w:szCs w:val="26"/>
        </w:rPr>
        <w:tab/>
        <w:t>-      участие в общешкольных конкурсах;</w:t>
      </w:r>
    </w:p>
    <w:p w:rsidR="00625A24" w:rsidRDefault="0015666D">
      <w:pPr>
        <w:pStyle w:val="a6"/>
        <w:spacing w:before="0" w:after="0"/>
        <w:ind w:left="0" w:right="-1"/>
        <w:rPr>
          <w:sz w:val="26"/>
          <w:szCs w:val="26"/>
        </w:rPr>
      </w:pPr>
      <w:r>
        <w:rPr>
          <w:rFonts w:ascii="Times New Roman" w:hAnsi="Times New Roman" w:cs="Times New Roman"/>
          <w:sz w:val="26"/>
          <w:szCs w:val="26"/>
        </w:rPr>
        <w:tab/>
        <w:t xml:space="preserve"> - предложение  (делегирование)  ответственности  за  то  или  иное поручение</w:t>
      </w:r>
    </w:p>
    <w:p w:rsidR="00625A24" w:rsidRDefault="0015666D">
      <w:pPr>
        <w:pStyle w:val="a6"/>
        <w:spacing w:before="0" w:after="0"/>
        <w:ind w:left="0" w:right="-1"/>
        <w:rPr>
          <w:rFonts w:ascii="Times New Roman" w:hAnsi="Times New Roman" w:cs="Times New Roman"/>
          <w:sz w:val="26"/>
          <w:szCs w:val="26"/>
        </w:rPr>
      </w:pPr>
      <w:r>
        <w:rPr>
          <w:rFonts w:ascii="Times New Roman" w:hAnsi="Times New Roman" w:cs="Times New Roman"/>
          <w:sz w:val="26"/>
          <w:szCs w:val="26"/>
        </w:rPr>
        <w:tab/>
        <w:t>- вовлечение учащихся в социально значимую деятельность  в классе.</w:t>
      </w:r>
    </w:p>
    <w:p w:rsidR="00625A24" w:rsidRDefault="0015666D">
      <w:pPr>
        <w:pStyle w:val="a6"/>
        <w:spacing w:before="0" w:after="0"/>
        <w:ind w:right="-1" w:firstLine="567"/>
        <w:rPr>
          <w:sz w:val="26"/>
          <w:szCs w:val="26"/>
        </w:rPr>
      </w:pPr>
      <w:r>
        <w:rPr>
          <w:rFonts w:ascii="Times New Roman" w:hAnsi="Times New Roman" w:cs="Times New Roman"/>
          <w:sz w:val="26"/>
          <w:szCs w:val="26"/>
        </w:rPr>
        <w:tab/>
        <w:t xml:space="preserve">Классный руководитель  работает  в тесном сотрудничестве  с учителями-предметниками. </w:t>
      </w:r>
    </w:p>
    <w:p w:rsidR="00625A24" w:rsidRDefault="00625A24">
      <w:pPr>
        <w:pStyle w:val="a9"/>
        <w:tabs>
          <w:tab w:val="left" w:pos="851"/>
          <w:tab w:val="left" w:pos="1310"/>
        </w:tabs>
        <w:ind w:left="567" w:right="175"/>
        <w:rPr>
          <w:sz w:val="26"/>
          <w:szCs w:val="26"/>
        </w:rPr>
      </w:pPr>
    </w:p>
    <w:p w:rsidR="00625A24" w:rsidRDefault="0015666D">
      <w:pPr>
        <w:tabs>
          <w:tab w:val="left" w:pos="851"/>
        </w:tabs>
        <w:rPr>
          <w:b/>
          <w:sz w:val="26"/>
          <w:szCs w:val="26"/>
        </w:rPr>
      </w:pPr>
      <w:r>
        <w:rPr>
          <w:b/>
          <w:color w:val="000000"/>
          <w:sz w:val="26"/>
          <w:szCs w:val="26"/>
        </w:rPr>
        <w:t xml:space="preserve">2.3. Модуль </w:t>
      </w:r>
      <w:r>
        <w:rPr>
          <w:b/>
          <w:sz w:val="26"/>
          <w:szCs w:val="26"/>
        </w:rPr>
        <w:t>«Работа с родителями или их законными представителями»</w:t>
      </w:r>
    </w:p>
    <w:p w:rsidR="00625A24" w:rsidRDefault="0015666D">
      <w:pPr>
        <w:tabs>
          <w:tab w:val="left" w:pos="851"/>
        </w:tabs>
        <w:ind w:firstLine="567"/>
        <w:rPr>
          <w:sz w:val="26"/>
          <w:szCs w:val="26"/>
        </w:rPr>
      </w:pPr>
      <w:r>
        <w:rPr>
          <w:sz w:val="26"/>
          <w:szCs w:val="26"/>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625A24" w:rsidRDefault="0015666D">
      <w:pPr>
        <w:tabs>
          <w:tab w:val="left" w:pos="851"/>
        </w:tabs>
        <w:ind w:firstLine="567"/>
        <w:rPr>
          <w:sz w:val="26"/>
          <w:szCs w:val="26"/>
        </w:rPr>
      </w:pPr>
      <w:r>
        <w:rPr>
          <w:sz w:val="26"/>
          <w:szCs w:val="26"/>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625A24" w:rsidRDefault="0015666D">
      <w:pPr>
        <w:tabs>
          <w:tab w:val="left" w:pos="851"/>
        </w:tabs>
        <w:ind w:firstLine="567"/>
        <w:rPr>
          <w:sz w:val="26"/>
          <w:szCs w:val="26"/>
        </w:rPr>
      </w:pPr>
      <w:r>
        <w:rPr>
          <w:sz w:val="26"/>
          <w:szCs w:val="26"/>
        </w:rPr>
        <w:t>-</w:t>
      </w:r>
      <w:r>
        <w:rPr>
          <w:sz w:val="26"/>
          <w:szCs w:val="26"/>
        </w:rPr>
        <w:tab/>
        <w:t>выявление семей группы риска  при  обследовании материально-бытовых  условий проживания  обучающихся школы;</w:t>
      </w:r>
    </w:p>
    <w:p w:rsidR="00625A24" w:rsidRDefault="0015666D">
      <w:pPr>
        <w:tabs>
          <w:tab w:val="left" w:pos="851"/>
        </w:tabs>
        <w:ind w:firstLine="567"/>
        <w:rPr>
          <w:sz w:val="26"/>
          <w:szCs w:val="26"/>
        </w:rPr>
      </w:pPr>
      <w:r>
        <w:rPr>
          <w:sz w:val="26"/>
          <w:szCs w:val="26"/>
        </w:rPr>
        <w:t>-</w:t>
      </w:r>
      <w:r>
        <w:rPr>
          <w:sz w:val="26"/>
          <w:szCs w:val="26"/>
        </w:rPr>
        <w:tab/>
        <w:t>формирование банка данных  семей;</w:t>
      </w:r>
    </w:p>
    <w:p w:rsidR="00625A24" w:rsidRDefault="0015666D">
      <w:pPr>
        <w:tabs>
          <w:tab w:val="left" w:pos="851"/>
        </w:tabs>
        <w:ind w:firstLine="567"/>
        <w:rPr>
          <w:sz w:val="26"/>
          <w:szCs w:val="26"/>
        </w:rPr>
      </w:pPr>
      <w:r>
        <w:rPr>
          <w:sz w:val="26"/>
          <w:szCs w:val="26"/>
        </w:rPr>
        <w:t>-</w:t>
      </w:r>
      <w:r>
        <w:rPr>
          <w:sz w:val="26"/>
          <w:szCs w:val="26"/>
        </w:rPr>
        <w:tab/>
        <w:t xml:space="preserve">индивидуальные беседы; </w:t>
      </w:r>
    </w:p>
    <w:p w:rsidR="00625A24" w:rsidRDefault="0015666D">
      <w:pPr>
        <w:tabs>
          <w:tab w:val="left" w:pos="851"/>
        </w:tabs>
        <w:ind w:firstLine="567"/>
        <w:rPr>
          <w:sz w:val="26"/>
          <w:szCs w:val="26"/>
        </w:rPr>
      </w:pPr>
      <w:r>
        <w:rPr>
          <w:sz w:val="26"/>
          <w:szCs w:val="26"/>
        </w:rPr>
        <w:t>-</w:t>
      </w:r>
      <w:r>
        <w:rPr>
          <w:sz w:val="26"/>
          <w:szCs w:val="26"/>
        </w:rPr>
        <w:tab/>
        <w:t xml:space="preserve">заседания Совета профилактики; </w:t>
      </w:r>
    </w:p>
    <w:p w:rsidR="00625A24" w:rsidRDefault="0015666D">
      <w:pPr>
        <w:tabs>
          <w:tab w:val="left" w:pos="851"/>
        </w:tabs>
        <w:ind w:firstLine="567"/>
        <w:rPr>
          <w:sz w:val="26"/>
          <w:szCs w:val="26"/>
        </w:rPr>
      </w:pPr>
      <w:r>
        <w:rPr>
          <w:sz w:val="26"/>
          <w:szCs w:val="26"/>
        </w:rPr>
        <w:t>-</w:t>
      </w:r>
      <w:r>
        <w:rPr>
          <w:sz w:val="26"/>
          <w:szCs w:val="26"/>
        </w:rPr>
        <w:tab/>
        <w:t>совещания при директоре;</w:t>
      </w:r>
    </w:p>
    <w:p w:rsidR="00625A24" w:rsidRDefault="0015666D">
      <w:pPr>
        <w:tabs>
          <w:tab w:val="left" w:pos="851"/>
        </w:tabs>
        <w:ind w:firstLine="567"/>
        <w:rPr>
          <w:sz w:val="26"/>
          <w:szCs w:val="26"/>
        </w:rPr>
      </w:pPr>
      <w:r>
        <w:rPr>
          <w:sz w:val="26"/>
          <w:szCs w:val="26"/>
        </w:rPr>
        <w:t>-</w:t>
      </w:r>
      <w:r>
        <w:rPr>
          <w:sz w:val="26"/>
          <w:szCs w:val="26"/>
        </w:rPr>
        <w:tab/>
        <w:t>совместные мероприятия с КДН и  ПДН;</w:t>
      </w:r>
    </w:p>
    <w:p w:rsidR="00625A24" w:rsidRDefault="0015666D">
      <w:pPr>
        <w:tabs>
          <w:tab w:val="left" w:pos="851"/>
        </w:tabs>
        <w:ind w:firstLine="567"/>
        <w:rPr>
          <w:sz w:val="26"/>
          <w:szCs w:val="26"/>
        </w:rPr>
      </w:pPr>
      <w:r>
        <w:rPr>
          <w:sz w:val="26"/>
          <w:szCs w:val="26"/>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6"/>
          <w:szCs w:val="26"/>
        </w:rPr>
        <w:tab/>
        <w:t>- День семьи,  День матери, мероприятия по профилактике вредных привычек,  родительские лектории и т.д.</w:t>
      </w:r>
    </w:p>
    <w:p w:rsidR="00625A24" w:rsidRDefault="0015666D">
      <w:pPr>
        <w:tabs>
          <w:tab w:val="left" w:pos="851"/>
        </w:tabs>
        <w:ind w:firstLine="567"/>
        <w:rPr>
          <w:sz w:val="26"/>
          <w:szCs w:val="26"/>
        </w:rPr>
      </w:pPr>
      <w:r>
        <w:rPr>
          <w:sz w:val="26"/>
          <w:szCs w:val="26"/>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625A24" w:rsidRDefault="0015666D">
      <w:pPr>
        <w:tabs>
          <w:tab w:val="left" w:pos="851"/>
        </w:tabs>
        <w:ind w:firstLine="567"/>
        <w:rPr>
          <w:sz w:val="26"/>
          <w:szCs w:val="26"/>
        </w:rPr>
      </w:pPr>
      <w:r>
        <w:rPr>
          <w:sz w:val="26"/>
          <w:szCs w:val="26"/>
        </w:rPr>
        <w:t>Работа с родителями или законными представителями школьников осуществляется в рамках следующих видов и форм деятельности:</w:t>
      </w:r>
    </w:p>
    <w:p w:rsidR="00625A24" w:rsidRDefault="0015666D">
      <w:pPr>
        <w:pStyle w:val="ParaAttribute38"/>
        <w:ind w:right="0" w:firstLine="567"/>
        <w:rPr>
          <w:sz w:val="26"/>
          <w:szCs w:val="26"/>
        </w:rPr>
      </w:pPr>
      <w:r>
        <w:rPr>
          <w:rStyle w:val="CharAttribute502"/>
          <w:rFonts w:eastAsia="№Е;Times New Roman"/>
          <w:b/>
          <w:sz w:val="26"/>
          <w:szCs w:val="26"/>
        </w:rPr>
        <w:t xml:space="preserve">На групповом уровне: </w:t>
      </w:r>
    </w:p>
    <w:p w:rsidR="00625A24" w:rsidRDefault="0015666D">
      <w:pPr>
        <w:pStyle w:val="a9"/>
        <w:tabs>
          <w:tab w:val="left" w:pos="851"/>
          <w:tab w:val="left" w:pos="1310"/>
        </w:tabs>
        <w:ind w:left="142" w:right="175"/>
        <w:rPr>
          <w:sz w:val="26"/>
          <w:szCs w:val="26"/>
        </w:rPr>
      </w:pPr>
      <w:r>
        <w:rPr>
          <w:sz w:val="26"/>
          <w:szCs w:val="26"/>
        </w:rPr>
        <w:tab/>
        <w:t>- Общешкольный  родительский комитет, участвующий в управлении школой и решении вопросов воспитания и социализации их детей;</w:t>
      </w:r>
    </w:p>
    <w:p w:rsidR="00625A24" w:rsidRDefault="0015666D">
      <w:pPr>
        <w:pStyle w:val="a9"/>
        <w:tabs>
          <w:tab w:val="left" w:pos="851"/>
          <w:tab w:val="left" w:pos="1310"/>
        </w:tabs>
        <w:ind w:left="142" w:right="175"/>
        <w:rPr>
          <w:sz w:val="26"/>
          <w:szCs w:val="26"/>
        </w:rPr>
      </w:pPr>
      <w:r>
        <w:rPr>
          <w:sz w:val="26"/>
          <w:szCs w:val="26"/>
        </w:rPr>
        <w:tab/>
        <w:t>-общешкольные родительские собрания, происходящие в режиме обсуждения наиболее острых проблем обучения и воспитания школьников;</w:t>
      </w:r>
    </w:p>
    <w:p w:rsidR="00625A24" w:rsidRDefault="0015666D">
      <w:pPr>
        <w:pStyle w:val="a9"/>
        <w:tabs>
          <w:tab w:val="left" w:pos="0"/>
          <w:tab w:val="left" w:pos="1310"/>
        </w:tabs>
        <w:ind w:left="0" w:right="175"/>
        <w:rPr>
          <w:sz w:val="26"/>
          <w:szCs w:val="26"/>
        </w:rPr>
      </w:pPr>
      <w:r>
        <w:rPr>
          <w:sz w:val="26"/>
          <w:szCs w:val="26"/>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625A24" w:rsidRDefault="0015666D">
      <w:pPr>
        <w:pStyle w:val="a9"/>
        <w:tabs>
          <w:tab w:val="left" w:pos="0"/>
          <w:tab w:val="left" w:pos="1310"/>
        </w:tabs>
        <w:ind w:left="0" w:right="175"/>
        <w:rPr>
          <w:sz w:val="26"/>
          <w:szCs w:val="26"/>
        </w:rPr>
      </w:pPr>
      <w:r>
        <w:rPr>
          <w:sz w:val="26"/>
          <w:szCs w:val="26"/>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625A24" w:rsidRDefault="0015666D">
      <w:pPr>
        <w:pStyle w:val="a9"/>
        <w:shd w:val="clear" w:color="auto" w:fill="FFFFFF"/>
        <w:tabs>
          <w:tab w:val="left" w:pos="993"/>
          <w:tab w:val="left" w:pos="1310"/>
        </w:tabs>
        <w:ind w:left="0" w:right="-1"/>
        <w:rPr>
          <w:b/>
          <w:i/>
          <w:sz w:val="26"/>
          <w:szCs w:val="26"/>
        </w:rPr>
      </w:pPr>
      <w:r>
        <w:rPr>
          <w:b/>
          <w:i/>
          <w:sz w:val="26"/>
          <w:szCs w:val="26"/>
        </w:rPr>
        <w:t>На индивидуальном уровне:</w:t>
      </w:r>
    </w:p>
    <w:p w:rsidR="00625A24" w:rsidRDefault="0015666D">
      <w:pPr>
        <w:pStyle w:val="a9"/>
        <w:tabs>
          <w:tab w:val="left" w:pos="851"/>
          <w:tab w:val="left" w:pos="1310"/>
        </w:tabs>
        <w:ind w:left="0" w:right="175"/>
        <w:rPr>
          <w:sz w:val="26"/>
          <w:szCs w:val="26"/>
        </w:rPr>
      </w:pPr>
      <w:r>
        <w:rPr>
          <w:sz w:val="26"/>
          <w:szCs w:val="26"/>
        </w:rPr>
        <w:tab/>
        <w:t>- обращение к специалистам по запросу родителей для решения острых конфликтных ситуаций;</w:t>
      </w:r>
    </w:p>
    <w:p w:rsidR="00625A24" w:rsidRDefault="0015666D">
      <w:pPr>
        <w:pStyle w:val="a9"/>
        <w:tabs>
          <w:tab w:val="left" w:pos="851"/>
          <w:tab w:val="left" w:pos="1310"/>
        </w:tabs>
        <w:ind w:left="0" w:right="175"/>
        <w:rPr>
          <w:sz w:val="26"/>
          <w:szCs w:val="26"/>
        </w:rPr>
      </w:pPr>
      <w:r>
        <w:rPr>
          <w:sz w:val="26"/>
          <w:szCs w:val="26"/>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25A24" w:rsidRDefault="0015666D">
      <w:pPr>
        <w:pStyle w:val="a9"/>
        <w:tabs>
          <w:tab w:val="left" w:pos="851"/>
          <w:tab w:val="left" w:pos="1310"/>
        </w:tabs>
        <w:ind w:left="0" w:right="175"/>
        <w:rPr>
          <w:sz w:val="26"/>
          <w:szCs w:val="26"/>
        </w:rPr>
      </w:pPr>
      <w:r>
        <w:rPr>
          <w:sz w:val="26"/>
          <w:szCs w:val="26"/>
        </w:rPr>
        <w:tab/>
        <w:t>- помощь со стороны родителей в подготовке и проведении общешкольных и внутриклассных мероприятий воспитательной направленности;</w:t>
      </w:r>
    </w:p>
    <w:p w:rsidR="00625A24" w:rsidRDefault="0015666D">
      <w:pPr>
        <w:pStyle w:val="a9"/>
        <w:tabs>
          <w:tab w:val="left" w:pos="851"/>
          <w:tab w:val="left" w:pos="1310"/>
        </w:tabs>
        <w:ind w:left="0" w:right="175"/>
        <w:rPr>
          <w:sz w:val="26"/>
          <w:szCs w:val="26"/>
        </w:rPr>
      </w:pPr>
      <w:r>
        <w:rPr>
          <w:sz w:val="26"/>
          <w:szCs w:val="26"/>
        </w:rPr>
        <w:tab/>
        <w:t>- индивидуальное консультирование с целью координации воспитательных усилий педагогов и родителей.</w:t>
      </w:r>
    </w:p>
    <w:p w:rsidR="00625A24" w:rsidRDefault="0015666D">
      <w:pPr>
        <w:rPr>
          <w:sz w:val="26"/>
          <w:szCs w:val="26"/>
        </w:rPr>
      </w:pPr>
      <w:r>
        <w:rPr>
          <w:b/>
          <w:color w:val="000000"/>
          <w:sz w:val="26"/>
          <w:szCs w:val="26"/>
        </w:rPr>
        <w:t>2.4.  Модуль «Внеурочная деятельность и дополнительное образование».</w:t>
      </w:r>
    </w:p>
    <w:p w:rsidR="00625A24" w:rsidRDefault="0015666D">
      <w:pPr>
        <w:ind w:right="-1" w:firstLine="567"/>
        <w:rPr>
          <w:sz w:val="26"/>
          <w:szCs w:val="26"/>
        </w:rPr>
      </w:pPr>
      <w:r>
        <w:rPr>
          <w:sz w:val="26"/>
          <w:szCs w:val="26"/>
        </w:rPr>
        <w:t xml:space="preserve">Воспитание на занятиях школьных курсов внеурочной деятельности осуществляется преимущественно через: </w:t>
      </w:r>
    </w:p>
    <w:p w:rsidR="00625A24" w:rsidRDefault="0015666D">
      <w:pPr>
        <w:ind w:right="-1"/>
        <w:rPr>
          <w:sz w:val="26"/>
          <w:szCs w:val="26"/>
        </w:rPr>
      </w:pPr>
      <w:r>
        <w:rPr>
          <w:color w:val="000000"/>
          <w:sz w:val="26"/>
          <w:szCs w:val="26"/>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625A24" w:rsidRDefault="0015666D">
      <w:pPr>
        <w:ind w:right="-1"/>
        <w:rPr>
          <w:sz w:val="26"/>
          <w:szCs w:val="26"/>
        </w:rPr>
      </w:pPr>
      <w:r>
        <w:rPr>
          <w:color w:val="000000"/>
          <w:sz w:val="26"/>
          <w:szCs w:val="26"/>
        </w:rPr>
        <w:t xml:space="preserve">- </w:t>
      </w:r>
      <w:r>
        <w:rPr>
          <w:sz w:val="26"/>
          <w:szCs w:val="2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25A24" w:rsidRDefault="0015666D">
      <w:pPr>
        <w:ind w:right="-1"/>
        <w:rPr>
          <w:sz w:val="26"/>
          <w:szCs w:val="26"/>
        </w:rPr>
      </w:pPr>
      <w:r>
        <w:rPr>
          <w:color w:val="000000"/>
          <w:sz w:val="26"/>
          <w:szCs w:val="26"/>
        </w:rPr>
        <w:t>- поощрение педагогическими работниками детских инициатив, проектов, самостоятельности, самоорганизации в соответствии с их интересами;</w:t>
      </w:r>
    </w:p>
    <w:p w:rsidR="00625A24" w:rsidRDefault="0015666D">
      <w:pPr>
        <w:tabs>
          <w:tab w:val="left" w:pos="851"/>
        </w:tabs>
        <w:rPr>
          <w:sz w:val="26"/>
          <w:szCs w:val="26"/>
        </w:rPr>
      </w:pPr>
      <w:r>
        <w:rPr>
          <w:sz w:val="26"/>
          <w:szCs w:val="26"/>
        </w:rPr>
        <w:t xml:space="preserve">- </w:t>
      </w:r>
      <w:r>
        <w:rPr>
          <w:rStyle w:val="CharAttribute0"/>
          <w:rFonts w:eastAsia="Batang;바탕"/>
          <w:sz w:val="26"/>
          <w:szCs w:val="26"/>
        </w:rPr>
        <w:t>создание в</w:t>
      </w:r>
      <w:r>
        <w:rPr>
          <w:sz w:val="26"/>
          <w:szCs w:val="26"/>
        </w:rPr>
        <w:t xml:space="preserve"> детских объединениях традиций, задающих их членам определенные социально значимые формы поведения;</w:t>
      </w:r>
    </w:p>
    <w:p w:rsidR="00625A24" w:rsidRDefault="0015666D">
      <w:pPr>
        <w:tabs>
          <w:tab w:val="left" w:pos="851"/>
        </w:tabs>
        <w:rPr>
          <w:sz w:val="26"/>
          <w:szCs w:val="26"/>
        </w:rPr>
      </w:pPr>
      <w:r>
        <w:rPr>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625A24" w:rsidRDefault="0015666D">
      <w:pPr>
        <w:rPr>
          <w:sz w:val="26"/>
          <w:szCs w:val="26"/>
        </w:rPr>
      </w:pPr>
      <w:r>
        <w:rPr>
          <w:color w:val="000000"/>
          <w:sz w:val="26"/>
          <w:szCs w:val="26"/>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625A24" w:rsidRDefault="0015666D">
      <w:pPr>
        <w:rPr>
          <w:sz w:val="26"/>
          <w:szCs w:val="26"/>
        </w:rPr>
      </w:pPr>
      <w:r>
        <w:rPr>
          <w:bCs/>
          <w:iCs/>
          <w:color w:val="000000"/>
          <w:sz w:val="26"/>
          <w:szCs w:val="26"/>
        </w:rPr>
        <w:t>-патриотической, гражданско-патриотической, военно-патриотической, краеведческой, историко-культурной направленности;</w:t>
      </w:r>
    </w:p>
    <w:p w:rsidR="00625A24" w:rsidRDefault="0015666D">
      <w:pPr>
        <w:tabs>
          <w:tab w:val="left" w:pos="851"/>
          <w:tab w:val="left" w:pos="993"/>
        </w:tabs>
        <w:rPr>
          <w:bCs/>
          <w:iCs/>
          <w:color w:val="000000"/>
          <w:sz w:val="26"/>
          <w:szCs w:val="26"/>
        </w:rPr>
      </w:pPr>
      <w:r>
        <w:rPr>
          <w:bCs/>
          <w:iCs/>
          <w:color w:val="000000"/>
          <w:sz w:val="26"/>
          <w:szCs w:val="26"/>
        </w:rPr>
        <w:t>- духовно-нравственной направленности, занятий по традиционным религиозным культурам народов России, духовно-историческому краеведению;</w:t>
      </w:r>
    </w:p>
    <w:p w:rsidR="00625A24" w:rsidRDefault="0015666D">
      <w:pPr>
        <w:tabs>
          <w:tab w:val="left" w:pos="851"/>
          <w:tab w:val="left" w:pos="993"/>
        </w:tabs>
        <w:rPr>
          <w:sz w:val="26"/>
          <w:szCs w:val="26"/>
        </w:rPr>
      </w:pPr>
      <w:r>
        <w:rPr>
          <w:bCs/>
          <w:iCs/>
          <w:color w:val="000000"/>
          <w:sz w:val="26"/>
          <w:szCs w:val="26"/>
        </w:rPr>
        <w:t>- интеллектуальной, научной, исследовательской, просветительской направленности;</w:t>
      </w:r>
    </w:p>
    <w:p w:rsidR="00625A24" w:rsidRDefault="0015666D">
      <w:pPr>
        <w:tabs>
          <w:tab w:val="left" w:pos="851"/>
          <w:tab w:val="left" w:pos="993"/>
        </w:tabs>
        <w:rPr>
          <w:bCs/>
          <w:iCs/>
          <w:color w:val="000000"/>
          <w:sz w:val="26"/>
          <w:szCs w:val="26"/>
        </w:rPr>
      </w:pPr>
      <w:r>
        <w:rPr>
          <w:bCs/>
          <w:iCs/>
          <w:color w:val="000000"/>
          <w:sz w:val="26"/>
          <w:szCs w:val="26"/>
        </w:rPr>
        <w:t>- экологической, природоохранной направленности;</w:t>
      </w:r>
    </w:p>
    <w:p w:rsidR="00625A24" w:rsidRDefault="0015666D">
      <w:pPr>
        <w:tabs>
          <w:tab w:val="left" w:pos="851"/>
          <w:tab w:val="left" w:pos="993"/>
        </w:tabs>
        <w:rPr>
          <w:bCs/>
          <w:iCs/>
          <w:color w:val="000000"/>
          <w:sz w:val="26"/>
          <w:szCs w:val="26"/>
        </w:rPr>
      </w:pPr>
      <w:r>
        <w:rPr>
          <w:bCs/>
          <w:iCs/>
          <w:color w:val="000000"/>
          <w:sz w:val="26"/>
          <w:szCs w:val="26"/>
        </w:rPr>
        <w:t>- художественной, эстетической направленности в области искусств, художественного творчества разных видов и жанров;</w:t>
      </w:r>
    </w:p>
    <w:p w:rsidR="00625A24" w:rsidRDefault="0015666D">
      <w:pPr>
        <w:tabs>
          <w:tab w:val="left" w:pos="851"/>
          <w:tab w:val="left" w:pos="993"/>
        </w:tabs>
        <w:rPr>
          <w:bCs/>
          <w:iCs/>
          <w:color w:val="000000"/>
          <w:sz w:val="26"/>
          <w:szCs w:val="26"/>
        </w:rPr>
      </w:pPr>
      <w:r>
        <w:rPr>
          <w:bCs/>
          <w:iCs/>
          <w:color w:val="000000"/>
          <w:sz w:val="26"/>
          <w:szCs w:val="26"/>
        </w:rPr>
        <w:t>- туристско - краеведческой направленности;</w:t>
      </w:r>
    </w:p>
    <w:p w:rsidR="00625A24" w:rsidRDefault="0015666D">
      <w:pPr>
        <w:tabs>
          <w:tab w:val="left" w:pos="851"/>
          <w:tab w:val="left" w:pos="993"/>
        </w:tabs>
        <w:rPr>
          <w:bCs/>
          <w:iCs/>
          <w:color w:val="000000"/>
          <w:sz w:val="26"/>
          <w:szCs w:val="26"/>
        </w:rPr>
      </w:pPr>
      <w:r>
        <w:rPr>
          <w:bCs/>
          <w:iCs/>
          <w:color w:val="000000"/>
          <w:sz w:val="26"/>
          <w:szCs w:val="26"/>
        </w:rPr>
        <w:t>- оздоровительной и спортивной направленности.</w:t>
      </w:r>
    </w:p>
    <w:p w:rsidR="00625A24" w:rsidRDefault="0015666D">
      <w:pPr>
        <w:tabs>
          <w:tab w:val="left" w:pos="851"/>
          <w:tab w:val="left" w:pos="993"/>
        </w:tabs>
        <w:rPr>
          <w:sz w:val="26"/>
          <w:szCs w:val="26"/>
        </w:rPr>
      </w:pPr>
      <w:r>
        <w:rPr>
          <w:b/>
          <w:bCs/>
          <w:i/>
          <w:iCs/>
          <w:color w:val="000000"/>
          <w:sz w:val="26"/>
          <w:szCs w:val="26"/>
        </w:rPr>
        <w:tab/>
        <w:t>Информационно-просветительская деятельность.</w:t>
      </w:r>
      <w:r>
        <w:rPr>
          <w:bCs/>
          <w:iCs/>
          <w:color w:val="000000"/>
          <w:sz w:val="26"/>
          <w:szCs w:val="26"/>
        </w:rPr>
        <w:t xml:space="preserve"> Курс внеурочной деятельности: «Разговор о важном», «Моя Россия- новые горизонты», </w:t>
      </w:r>
      <w:r>
        <w:rPr>
          <w:sz w:val="26"/>
          <w:szCs w:val="26"/>
        </w:rPr>
        <w:t>ЮИД «Светофор»</w:t>
      </w:r>
      <w:r>
        <w:rPr>
          <w:bCs/>
          <w:iCs/>
          <w:color w:val="000000"/>
          <w:sz w:val="26"/>
          <w:szCs w:val="26"/>
        </w:rPr>
        <w:t>, з</w:t>
      </w:r>
      <w:r>
        <w:rPr>
          <w:sz w:val="26"/>
          <w:szCs w:val="26"/>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25A24" w:rsidRDefault="0015666D">
      <w:pPr>
        <w:rPr>
          <w:sz w:val="26"/>
          <w:szCs w:val="26"/>
        </w:rPr>
      </w:pPr>
      <w:r>
        <w:rPr>
          <w:rStyle w:val="CharAttribute501"/>
          <w:rFonts w:eastAsia="№Е;Times New Roman"/>
          <w:b/>
          <w:sz w:val="26"/>
          <w:szCs w:val="26"/>
          <w:u w:val="none"/>
        </w:rPr>
        <w:t>Художественно-эстетическая деятельность</w:t>
      </w:r>
      <w:r>
        <w:rPr>
          <w:color w:val="000000"/>
          <w:sz w:val="26"/>
          <w:szCs w:val="26"/>
          <w:shd w:val="clear" w:color="auto" w:fill="FFFFFF"/>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w:t>
      </w:r>
      <w:r>
        <w:rPr>
          <w:sz w:val="26"/>
          <w:szCs w:val="26"/>
        </w:rPr>
        <w:t>«Учимся мастерить», Фотомастерская «Престиж», Театральная мастерская, Хореографический «Ритмика»</w:t>
      </w:r>
    </w:p>
    <w:p w:rsidR="00625A24" w:rsidRDefault="0015666D">
      <w:pPr>
        <w:ind w:firstLine="709"/>
        <w:rPr>
          <w:sz w:val="26"/>
          <w:szCs w:val="26"/>
        </w:rPr>
      </w:pPr>
      <w:r>
        <w:rPr>
          <w:rStyle w:val="CharAttribute501"/>
          <w:rFonts w:eastAsia="№Е;Times New Roman"/>
          <w:b/>
          <w:sz w:val="26"/>
          <w:szCs w:val="26"/>
          <w:u w:val="none"/>
        </w:rPr>
        <w:t xml:space="preserve">Спортивно-оздоровительная деятельность.  </w:t>
      </w:r>
      <w:r>
        <w:rPr>
          <w:color w:val="000000"/>
          <w:sz w:val="26"/>
          <w:szCs w:val="26"/>
          <w:shd w:val="clear" w:color="auto" w:fill="FFFFFF"/>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Функционирует</w:t>
      </w:r>
      <w:r>
        <w:rPr>
          <w:sz w:val="26"/>
          <w:szCs w:val="26"/>
        </w:rPr>
        <w:t>«Школьный Спортивный клуб,.</w:t>
      </w:r>
    </w:p>
    <w:p w:rsidR="00625A24" w:rsidRDefault="0015666D">
      <w:pPr>
        <w:ind w:firstLine="709"/>
        <w:rPr>
          <w:sz w:val="26"/>
          <w:szCs w:val="26"/>
        </w:rPr>
      </w:pPr>
      <w:r>
        <w:rPr>
          <w:sz w:val="26"/>
          <w:szCs w:val="26"/>
          <w:lang w:eastAsia="ru-RU"/>
        </w:rPr>
        <w:t xml:space="preserve">Дополнительное образование в </w:t>
      </w:r>
      <w:r>
        <w:rPr>
          <w:color w:val="000000"/>
          <w:sz w:val="26"/>
          <w:szCs w:val="26"/>
        </w:rPr>
        <w:t>МКОУ СОШ 7</w:t>
      </w:r>
      <w:r>
        <w:rPr>
          <w:sz w:val="26"/>
          <w:szCs w:val="26"/>
          <w:lang w:eastAsia="ru-RU"/>
        </w:rPr>
        <w:t xml:space="preserve"> организовано через работу объединений дополнительного образования по направлениям:</w:t>
      </w:r>
    </w:p>
    <w:p w:rsidR="00625A24" w:rsidRDefault="0015666D">
      <w:pPr>
        <w:tabs>
          <w:tab w:val="left" w:pos="851"/>
        </w:tabs>
        <w:ind w:firstLine="567"/>
        <w:rPr>
          <w:sz w:val="26"/>
          <w:szCs w:val="26"/>
        </w:rPr>
      </w:pPr>
      <w:r>
        <w:rPr>
          <w:b/>
          <w:bCs/>
          <w:sz w:val="26"/>
          <w:szCs w:val="26"/>
          <w:lang w:eastAsia="ru-RU"/>
        </w:rPr>
        <w:t xml:space="preserve">- </w:t>
      </w:r>
      <w:r>
        <w:rPr>
          <w:sz w:val="26"/>
          <w:szCs w:val="26"/>
          <w:lang w:eastAsia="ru-RU"/>
        </w:rPr>
        <w:t xml:space="preserve">физкультурно-спортивное: </w:t>
      </w:r>
      <w:r>
        <w:rPr>
          <w:sz w:val="26"/>
          <w:szCs w:val="26"/>
        </w:rPr>
        <w:t>«Легкая атлетика»</w:t>
      </w:r>
      <w:r>
        <w:rPr>
          <w:sz w:val="26"/>
          <w:szCs w:val="26"/>
          <w:lang w:eastAsia="ru-RU"/>
        </w:rPr>
        <w:t xml:space="preserve"> «Волейбол», «Баскетбол»,</w:t>
      </w:r>
      <w:r>
        <w:rPr>
          <w:sz w:val="26"/>
          <w:szCs w:val="26"/>
        </w:rPr>
        <w:t xml:space="preserve"> «Футбол»</w:t>
      </w:r>
    </w:p>
    <w:p w:rsidR="00625A24" w:rsidRDefault="0015666D">
      <w:pPr>
        <w:tabs>
          <w:tab w:val="left" w:pos="851"/>
        </w:tabs>
        <w:ind w:firstLine="567"/>
        <w:rPr>
          <w:sz w:val="26"/>
          <w:szCs w:val="26"/>
          <w:highlight w:val="yellow"/>
        </w:rPr>
      </w:pPr>
      <w:r>
        <w:rPr>
          <w:rStyle w:val="aa"/>
          <w:sz w:val="26"/>
          <w:szCs w:val="26"/>
          <w:vertAlign w:val="baseline"/>
        </w:rPr>
        <w:t xml:space="preserve">- художественное: «Ритмика»; «Учусь мастерить», </w:t>
      </w:r>
      <w:r>
        <w:rPr>
          <w:sz w:val="26"/>
          <w:szCs w:val="26"/>
        </w:rPr>
        <w:t>Фотомастерская «Престиж»</w:t>
      </w:r>
      <w:r>
        <w:rPr>
          <w:rStyle w:val="aa"/>
          <w:sz w:val="26"/>
          <w:szCs w:val="26"/>
          <w:vertAlign w:val="baseline"/>
        </w:rPr>
        <w:t xml:space="preserve"> «Театральная мастерская»;</w:t>
      </w:r>
    </w:p>
    <w:p w:rsidR="00625A24" w:rsidRDefault="0015666D">
      <w:pPr>
        <w:tabs>
          <w:tab w:val="left" w:pos="851"/>
        </w:tabs>
        <w:ind w:firstLine="567"/>
        <w:rPr>
          <w:sz w:val="26"/>
          <w:szCs w:val="26"/>
        </w:rPr>
      </w:pPr>
      <w:r>
        <w:rPr>
          <w:rStyle w:val="aa"/>
          <w:sz w:val="26"/>
          <w:szCs w:val="26"/>
          <w:vertAlign w:val="baseline"/>
        </w:rPr>
        <w:t xml:space="preserve">- социально-гуманитарное: </w:t>
      </w:r>
      <w:r>
        <w:rPr>
          <w:sz w:val="26"/>
          <w:szCs w:val="26"/>
        </w:rPr>
        <w:t>ЮИД «Светофор»</w:t>
      </w:r>
    </w:p>
    <w:p w:rsidR="00625A24" w:rsidRDefault="00625A24">
      <w:pPr>
        <w:tabs>
          <w:tab w:val="left" w:pos="851"/>
        </w:tabs>
        <w:ind w:firstLine="567"/>
        <w:rPr>
          <w:rStyle w:val="aa"/>
          <w:sz w:val="26"/>
          <w:szCs w:val="26"/>
          <w:vertAlign w:val="baseline"/>
        </w:rPr>
      </w:pPr>
    </w:p>
    <w:p w:rsidR="00625A24" w:rsidRDefault="0015666D">
      <w:pPr>
        <w:ind w:firstLine="567"/>
        <w:rPr>
          <w:sz w:val="26"/>
          <w:szCs w:val="26"/>
        </w:rPr>
      </w:pPr>
      <w:r>
        <w:rPr>
          <w:rStyle w:val="aa"/>
          <w:sz w:val="26"/>
          <w:szCs w:val="26"/>
          <w:vertAlign w:val="baseline"/>
        </w:rPr>
        <w:t xml:space="preserve">На базе </w:t>
      </w:r>
      <w:r>
        <w:rPr>
          <w:color w:val="000000"/>
          <w:sz w:val="26"/>
          <w:szCs w:val="26"/>
        </w:rPr>
        <w:t xml:space="preserve">МКОУ СОШ 7 с.Старомарьевка с 2019 года функционирует структурное подразделение «Центр цифрового и гуманитарного профилей «Точка роста». Ведутся занятия по следующим направлениям: </w:t>
      </w:r>
      <w:r>
        <w:rPr>
          <w:sz w:val="26"/>
          <w:szCs w:val="26"/>
        </w:rPr>
        <w:t>Робототехника, Промышленный дизайн, Геоинформационные данные, Игры в Scratch, Основы медиа и информационной грамотности, Медиацентр, Основы программирования на языке Python, VR приложения и 3D моделирование, Здоровый образ жизни, Школа безопасности, Оказание первой медицинской помощи, Шахматная гостиная, Психологическая разгрузка.</w:t>
      </w:r>
    </w:p>
    <w:p w:rsidR="00625A24" w:rsidRDefault="00625A24">
      <w:pPr>
        <w:tabs>
          <w:tab w:val="left" w:pos="851"/>
        </w:tabs>
        <w:rPr>
          <w:sz w:val="26"/>
          <w:szCs w:val="26"/>
        </w:rPr>
      </w:pPr>
    </w:p>
    <w:p w:rsidR="00625A24" w:rsidRDefault="0015666D">
      <w:pPr>
        <w:tabs>
          <w:tab w:val="left" w:pos="851"/>
        </w:tabs>
        <w:ind w:firstLine="709"/>
        <w:rPr>
          <w:b/>
          <w:bCs/>
          <w:color w:val="000000"/>
          <w:sz w:val="26"/>
          <w:szCs w:val="26"/>
        </w:rPr>
      </w:pPr>
      <w:r>
        <w:rPr>
          <w:b/>
          <w:bCs/>
          <w:color w:val="000000"/>
          <w:sz w:val="26"/>
          <w:szCs w:val="26"/>
        </w:rPr>
        <w:t>Внешкольные мероприятия</w:t>
      </w:r>
    </w:p>
    <w:p w:rsidR="00625A24" w:rsidRDefault="0015666D">
      <w:pPr>
        <w:tabs>
          <w:tab w:val="left" w:pos="851"/>
        </w:tabs>
        <w:ind w:firstLine="709"/>
        <w:rPr>
          <w:color w:val="000000"/>
          <w:sz w:val="26"/>
          <w:szCs w:val="26"/>
        </w:rPr>
      </w:pPr>
      <w:r>
        <w:rPr>
          <w:color w:val="000000"/>
          <w:sz w:val="26"/>
          <w:szCs w:val="26"/>
        </w:rPr>
        <w:t>Реализация воспитательного потенциала внешкольных мероприятий предусматривает:</w:t>
      </w:r>
    </w:p>
    <w:p w:rsidR="00625A24" w:rsidRDefault="0015666D">
      <w:pPr>
        <w:numPr>
          <w:ilvl w:val="0"/>
          <w:numId w:val="59"/>
        </w:numPr>
        <w:tabs>
          <w:tab w:val="left" w:pos="851"/>
          <w:tab w:val="left" w:pos="993"/>
        </w:tabs>
        <w:ind w:left="0" w:firstLine="709"/>
        <w:rPr>
          <w:color w:val="000000"/>
          <w:sz w:val="26"/>
          <w:szCs w:val="26"/>
        </w:rPr>
      </w:pPr>
      <w:r>
        <w:rPr>
          <w:color w:val="000000"/>
          <w:sz w:val="26"/>
          <w:szCs w:val="26"/>
        </w:rPr>
        <w:t xml:space="preserve">внешкольные тематические мероприятия воспитательной направленности, организуемые педагогами, по изучаемым </w:t>
      </w:r>
      <w:r>
        <w:rPr>
          <w:sz w:val="26"/>
          <w:szCs w:val="26"/>
        </w:rPr>
        <w:t>в школе</w:t>
      </w:r>
      <w:r>
        <w:rPr>
          <w:color w:val="000000"/>
          <w:sz w:val="26"/>
          <w:szCs w:val="26"/>
        </w:rPr>
        <w:t xml:space="preserve"> учебным предметам, курсам, модулям (конференции, фестивали, творческие  конкурсы);</w:t>
      </w:r>
    </w:p>
    <w:p w:rsidR="00625A24" w:rsidRDefault="0015666D">
      <w:pPr>
        <w:numPr>
          <w:ilvl w:val="0"/>
          <w:numId w:val="59"/>
        </w:numPr>
        <w:tabs>
          <w:tab w:val="left" w:pos="851"/>
          <w:tab w:val="left" w:pos="993"/>
        </w:tabs>
        <w:ind w:left="0" w:firstLine="709"/>
        <w:rPr>
          <w:i/>
          <w:color w:val="000000"/>
          <w:sz w:val="26"/>
          <w:szCs w:val="26"/>
        </w:rPr>
      </w:pPr>
      <w:r>
        <w:rPr>
          <w:color w:val="000000"/>
          <w:sz w:val="26"/>
          <w:szCs w:val="26"/>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625A24" w:rsidRDefault="0015666D">
      <w:pPr>
        <w:numPr>
          <w:ilvl w:val="0"/>
          <w:numId w:val="59"/>
        </w:numPr>
        <w:tabs>
          <w:tab w:val="left" w:pos="851"/>
          <w:tab w:val="left" w:pos="993"/>
        </w:tabs>
        <w:ind w:left="0" w:firstLine="709"/>
        <w:rPr>
          <w:i/>
          <w:color w:val="000000"/>
          <w:sz w:val="26"/>
          <w:szCs w:val="26"/>
        </w:rPr>
      </w:pPr>
      <w:r>
        <w:rPr>
          <w:color w:val="000000"/>
          <w:sz w:val="26"/>
          <w:szCs w:val="26"/>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25A24" w:rsidRDefault="0015666D">
      <w:pPr>
        <w:numPr>
          <w:ilvl w:val="0"/>
          <w:numId w:val="59"/>
        </w:numPr>
        <w:tabs>
          <w:tab w:val="left" w:pos="851"/>
          <w:tab w:val="left" w:pos="993"/>
        </w:tabs>
        <w:ind w:left="0" w:firstLine="709"/>
        <w:rPr>
          <w:color w:val="000000"/>
          <w:sz w:val="26"/>
          <w:szCs w:val="26"/>
        </w:rPr>
      </w:pPr>
      <w:r>
        <w:rPr>
          <w:color w:val="000000"/>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5A24" w:rsidRDefault="00625A24">
      <w:pPr>
        <w:tabs>
          <w:tab w:val="left" w:pos="851"/>
        </w:tabs>
        <w:rPr>
          <w:color w:val="000000"/>
          <w:sz w:val="26"/>
          <w:szCs w:val="26"/>
        </w:rPr>
      </w:pPr>
    </w:p>
    <w:p w:rsidR="00625A24" w:rsidRDefault="0015666D">
      <w:pPr>
        <w:tabs>
          <w:tab w:val="left" w:pos="851"/>
        </w:tabs>
        <w:rPr>
          <w:b/>
          <w:iCs/>
          <w:color w:val="000000"/>
          <w:sz w:val="26"/>
          <w:szCs w:val="26"/>
        </w:rPr>
      </w:pPr>
      <w:r>
        <w:rPr>
          <w:b/>
          <w:iCs/>
          <w:color w:val="000000"/>
          <w:sz w:val="26"/>
          <w:szCs w:val="26"/>
        </w:rPr>
        <w:t xml:space="preserve">2.5. Модуль «Самоуправление. </w:t>
      </w:r>
    </w:p>
    <w:p w:rsidR="00625A24" w:rsidRDefault="0015666D">
      <w:pPr>
        <w:rPr>
          <w:sz w:val="26"/>
          <w:szCs w:val="26"/>
        </w:rPr>
      </w:pPr>
      <w:r>
        <w:rPr>
          <w:rFonts w:eastAsia="№Е;Times New Roman"/>
          <w:sz w:val="26"/>
          <w:szCs w:val="26"/>
        </w:rPr>
        <w:tab/>
      </w:r>
      <w:r>
        <w:rPr>
          <w:sz w:val="26"/>
          <w:szCs w:val="26"/>
        </w:rPr>
        <w:tab/>
        <w:t xml:space="preserve">Основная  цель  модуля  «Самоуправление»  в </w:t>
      </w:r>
      <w:r>
        <w:rPr>
          <w:color w:val="000000"/>
          <w:sz w:val="26"/>
          <w:szCs w:val="26"/>
        </w:rPr>
        <w:t xml:space="preserve">МКОУ СОШ 7 </w:t>
      </w:r>
      <w:r>
        <w:rPr>
          <w:sz w:val="26"/>
          <w:szCs w:val="26"/>
        </w:rPr>
        <w:t>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6"/>
          <w:szCs w:val="26"/>
        </w:rPr>
        <w:tab/>
        <w:t xml:space="preserve">Поддержка детского </w:t>
      </w:r>
      <w:r>
        <w:rPr>
          <w:sz w:val="26"/>
          <w:szCs w:val="26"/>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625A24" w:rsidRDefault="0015666D">
      <w:pPr>
        <w:ind w:right="-1" w:firstLine="567"/>
        <w:rPr>
          <w:sz w:val="26"/>
          <w:szCs w:val="26"/>
        </w:rPr>
      </w:pPr>
      <w:r>
        <w:rPr>
          <w:sz w:val="26"/>
          <w:szCs w:val="26"/>
        </w:rPr>
        <w:t>Детское самоуправление в осуществляется через:</w:t>
      </w:r>
    </w:p>
    <w:p w:rsidR="00625A24" w:rsidRDefault="0015666D">
      <w:pPr>
        <w:tabs>
          <w:tab w:val="left" w:pos="851"/>
        </w:tabs>
        <w:ind w:firstLine="567"/>
        <w:rPr>
          <w:sz w:val="26"/>
          <w:szCs w:val="26"/>
        </w:rPr>
      </w:pPr>
      <w:r>
        <w:rPr>
          <w:sz w:val="26"/>
          <w:szCs w:val="26"/>
        </w:rPr>
        <w:t>На уровне школы:</w:t>
      </w:r>
    </w:p>
    <w:p w:rsidR="00625A24" w:rsidRDefault="0015666D">
      <w:pPr>
        <w:pStyle w:val="a9"/>
        <w:tabs>
          <w:tab w:val="left" w:pos="993"/>
          <w:tab w:val="left" w:pos="1310"/>
        </w:tabs>
        <w:ind w:left="0"/>
        <w:rPr>
          <w:sz w:val="26"/>
          <w:szCs w:val="26"/>
        </w:rPr>
      </w:pPr>
      <w:r>
        <w:rPr>
          <w:sz w:val="26"/>
          <w:szCs w:val="26"/>
        </w:rPr>
        <w:t>- через деятельность выборного Совета;</w:t>
      </w:r>
    </w:p>
    <w:p w:rsidR="00625A24" w:rsidRDefault="0015666D">
      <w:pPr>
        <w:pStyle w:val="a9"/>
        <w:tabs>
          <w:tab w:val="left" w:pos="993"/>
          <w:tab w:val="left" w:pos="1310"/>
        </w:tabs>
        <w:ind w:left="0"/>
        <w:rPr>
          <w:sz w:val="26"/>
          <w:szCs w:val="26"/>
        </w:rPr>
      </w:pPr>
      <w:r>
        <w:rPr>
          <w:iCs/>
          <w:sz w:val="26"/>
          <w:szCs w:val="26"/>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625A24" w:rsidRDefault="0015666D">
      <w:pPr>
        <w:pStyle w:val="a9"/>
        <w:ind w:left="0" w:right="-1"/>
        <w:rPr>
          <w:sz w:val="26"/>
          <w:szCs w:val="26"/>
        </w:rPr>
      </w:pPr>
      <w:r>
        <w:rPr>
          <w:iCs/>
          <w:sz w:val="26"/>
          <w:szCs w:val="26"/>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Pr>
          <w:sz w:val="26"/>
          <w:szCs w:val="26"/>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625A24" w:rsidRDefault="0015666D">
      <w:pPr>
        <w:pStyle w:val="a9"/>
        <w:tabs>
          <w:tab w:val="left" w:pos="851"/>
        </w:tabs>
        <w:ind w:left="0" w:right="-1"/>
        <w:rPr>
          <w:sz w:val="26"/>
          <w:szCs w:val="26"/>
        </w:rPr>
      </w:pPr>
      <w:r>
        <w:rPr>
          <w:sz w:val="26"/>
          <w:szCs w:val="26"/>
        </w:rPr>
        <w:t>На уровне классов:</w:t>
      </w:r>
    </w:p>
    <w:p w:rsidR="00625A24" w:rsidRDefault="0015666D">
      <w:pPr>
        <w:pStyle w:val="a9"/>
        <w:tabs>
          <w:tab w:val="left" w:pos="993"/>
          <w:tab w:val="left" w:pos="1310"/>
        </w:tabs>
        <w:ind w:left="0"/>
        <w:rPr>
          <w:sz w:val="26"/>
          <w:szCs w:val="26"/>
        </w:rPr>
      </w:pPr>
      <w:r>
        <w:rPr>
          <w:bCs/>
          <w:i/>
          <w:sz w:val="26"/>
          <w:szCs w:val="26"/>
        </w:rPr>
        <w:t xml:space="preserve">- </w:t>
      </w:r>
      <w:r>
        <w:rPr>
          <w:sz w:val="26"/>
          <w:szCs w:val="26"/>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625A24" w:rsidRDefault="0015666D">
      <w:pPr>
        <w:pStyle w:val="a9"/>
        <w:tabs>
          <w:tab w:val="left" w:pos="993"/>
          <w:tab w:val="left" w:pos="1310"/>
        </w:tabs>
        <w:ind w:left="0"/>
        <w:rPr>
          <w:sz w:val="26"/>
          <w:szCs w:val="26"/>
        </w:rPr>
      </w:pPr>
      <w:r>
        <w:rPr>
          <w:iCs/>
          <w:sz w:val="26"/>
          <w:szCs w:val="26"/>
        </w:rPr>
        <w:t xml:space="preserve">- через </w:t>
      </w:r>
      <w:r>
        <w:rPr>
          <w:rFonts w:eastAsia="Calibri"/>
          <w:sz w:val="26"/>
          <w:szCs w:val="26"/>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25A24" w:rsidRDefault="0015666D">
      <w:pPr>
        <w:ind w:firstLine="567"/>
        <w:rPr>
          <w:rStyle w:val="CharAttribute501"/>
          <w:rFonts w:eastAsia="№Е;Times New Roman"/>
          <w:b/>
          <w:bCs/>
          <w:i w:val="0"/>
          <w:iCs/>
          <w:sz w:val="26"/>
          <w:szCs w:val="26"/>
        </w:rPr>
      </w:pPr>
      <w:r>
        <w:rPr>
          <w:sz w:val="26"/>
          <w:szCs w:val="26"/>
        </w:rPr>
        <w:t>На индивидуальном уровне:</w:t>
      </w:r>
    </w:p>
    <w:p w:rsidR="00625A24" w:rsidRDefault="0015666D">
      <w:pPr>
        <w:pStyle w:val="a9"/>
        <w:tabs>
          <w:tab w:val="left" w:pos="993"/>
          <w:tab w:val="left" w:pos="1310"/>
        </w:tabs>
        <w:ind w:left="0"/>
        <w:rPr>
          <w:sz w:val="26"/>
          <w:szCs w:val="26"/>
        </w:rPr>
      </w:pPr>
      <w:r>
        <w:rPr>
          <w:rStyle w:val="CharAttribute501"/>
          <w:rFonts w:eastAsia="№Е;Times New Roman"/>
          <w:b/>
          <w:bCs/>
          <w:i w:val="0"/>
          <w:iCs/>
          <w:sz w:val="26"/>
          <w:szCs w:val="26"/>
          <w:u w:val="none"/>
        </w:rPr>
        <w:t>-</w:t>
      </w:r>
      <w:r>
        <w:rPr>
          <w:iCs/>
          <w:sz w:val="26"/>
          <w:szCs w:val="26"/>
        </w:rPr>
        <w:t xml:space="preserve">через </w:t>
      </w:r>
      <w:r>
        <w:rPr>
          <w:sz w:val="26"/>
          <w:szCs w:val="26"/>
        </w:rPr>
        <w:t>вовлечение учеников в планирование, организацию, проведение и анализ различного рода деятельности.</w:t>
      </w:r>
    </w:p>
    <w:p w:rsidR="00625A24" w:rsidRDefault="00625A24">
      <w:pPr>
        <w:pStyle w:val="a9"/>
        <w:tabs>
          <w:tab w:val="left" w:pos="993"/>
          <w:tab w:val="left" w:pos="1310"/>
        </w:tabs>
        <w:ind w:left="567"/>
        <w:rPr>
          <w:sz w:val="26"/>
          <w:szCs w:val="26"/>
        </w:rPr>
      </w:pPr>
    </w:p>
    <w:p w:rsidR="00625A24" w:rsidRDefault="0015666D">
      <w:pPr>
        <w:tabs>
          <w:tab w:val="left" w:pos="851"/>
        </w:tabs>
        <w:rPr>
          <w:sz w:val="26"/>
          <w:szCs w:val="26"/>
        </w:rPr>
      </w:pPr>
      <w:r>
        <w:rPr>
          <w:b/>
          <w:iCs/>
          <w:sz w:val="26"/>
          <w:szCs w:val="26"/>
        </w:rPr>
        <w:t>2.6. Модуль «Профориентация»</w:t>
      </w:r>
    </w:p>
    <w:p w:rsidR="00625A24" w:rsidRDefault="0015666D">
      <w:pPr>
        <w:ind w:firstLine="567"/>
        <w:rPr>
          <w:rStyle w:val="CharAttribute502"/>
          <w:rFonts w:eastAsia="№Е;Times New Roman"/>
          <w:i w:val="0"/>
          <w:sz w:val="26"/>
          <w:szCs w:val="26"/>
        </w:rPr>
      </w:pPr>
      <w:r>
        <w:rPr>
          <w:sz w:val="26"/>
          <w:szCs w:val="26"/>
        </w:rPr>
        <w:t>Совместная деятельность педагогов и учащихся по направлению «профориентация» включает в себя профессиональное просвещение учащихся;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625A24" w:rsidRDefault="0015666D">
      <w:pPr>
        <w:pStyle w:val="a8"/>
        <w:spacing w:before="0" w:after="0"/>
        <w:ind w:firstLine="567"/>
        <w:jc w:val="both"/>
        <w:rPr>
          <w:sz w:val="26"/>
          <w:szCs w:val="26"/>
        </w:rPr>
      </w:pPr>
      <w:r>
        <w:rPr>
          <w:color w:val="000000"/>
          <w:sz w:val="26"/>
          <w:szCs w:val="26"/>
        </w:rPr>
        <w:t>Совместная деятельность педагогов и учеников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625A24" w:rsidRDefault="0015666D">
      <w:pPr>
        <w:pStyle w:val="a8"/>
        <w:spacing w:before="0" w:after="0"/>
        <w:ind w:right="175"/>
        <w:jc w:val="both"/>
        <w:rPr>
          <w:color w:val="000000"/>
          <w:sz w:val="26"/>
          <w:szCs w:val="26"/>
        </w:rPr>
      </w:pPr>
      <w:r>
        <w:rPr>
          <w:color w:val="000000"/>
          <w:sz w:val="26"/>
          <w:szCs w:val="26"/>
        </w:rPr>
        <w:t>Задача совместной деятельности педагога и ребенка – подготовить гимназиста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625A24" w:rsidRDefault="0015666D">
      <w:pPr>
        <w:pStyle w:val="a8"/>
        <w:spacing w:before="0" w:after="0"/>
        <w:ind w:right="175"/>
        <w:jc w:val="both"/>
        <w:rPr>
          <w:color w:val="000000"/>
          <w:sz w:val="26"/>
          <w:szCs w:val="26"/>
        </w:rPr>
      </w:pPr>
      <w:r>
        <w:rPr>
          <w:b/>
          <w:color w:val="000000"/>
          <w:sz w:val="26"/>
          <w:szCs w:val="26"/>
        </w:rPr>
        <w:t xml:space="preserve">- </w:t>
      </w:r>
      <w:r>
        <w:rPr>
          <w:b/>
          <w:sz w:val="26"/>
          <w:szCs w:val="26"/>
        </w:rPr>
        <w:t>Циклы профориентационных часов общения</w:t>
      </w:r>
      <w:r>
        <w:rPr>
          <w:sz w:val="26"/>
          <w:szCs w:val="26"/>
        </w:rPr>
        <w:t>, направленных на подготовку гимназиста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гимназии»);</w:t>
      </w:r>
    </w:p>
    <w:p w:rsidR="00625A24" w:rsidRDefault="0015666D">
      <w:pPr>
        <w:pStyle w:val="a8"/>
        <w:tabs>
          <w:tab w:val="left" w:pos="360"/>
        </w:tabs>
        <w:spacing w:before="0" w:after="0"/>
        <w:ind w:right="-1"/>
        <w:jc w:val="both"/>
        <w:textAlignment w:val="baseline"/>
        <w:rPr>
          <w:color w:val="000000"/>
          <w:sz w:val="26"/>
          <w:szCs w:val="26"/>
        </w:rPr>
      </w:pPr>
      <w:r>
        <w:rPr>
          <w:b/>
          <w:bCs/>
          <w:color w:val="000000"/>
          <w:sz w:val="26"/>
          <w:szCs w:val="26"/>
        </w:rPr>
        <w:t>- Встречи с людьми разных профессий</w:t>
      </w:r>
      <w:r>
        <w:rPr>
          <w:color w:val="000000"/>
          <w:sz w:val="26"/>
          <w:szCs w:val="26"/>
        </w:rPr>
        <w:t xml:space="preserve">. </w:t>
      </w:r>
      <w:r>
        <w:rPr>
          <w:color w:val="000000"/>
          <w:sz w:val="26"/>
          <w:szCs w:val="26"/>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625A24" w:rsidRDefault="0015666D">
      <w:pPr>
        <w:pStyle w:val="a8"/>
        <w:tabs>
          <w:tab w:val="left" w:pos="360"/>
        </w:tabs>
        <w:spacing w:before="0" w:after="0"/>
        <w:ind w:right="175"/>
        <w:jc w:val="both"/>
        <w:textAlignment w:val="baseline"/>
        <w:rPr>
          <w:sz w:val="26"/>
          <w:szCs w:val="26"/>
        </w:rPr>
      </w:pPr>
      <w:r>
        <w:rPr>
          <w:b/>
          <w:bCs/>
          <w:color w:val="000000"/>
          <w:sz w:val="26"/>
          <w:szCs w:val="26"/>
        </w:rPr>
        <w:t>- Профориентационные игры</w:t>
      </w:r>
      <w:r>
        <w:rPr>
          <w:color w:val="000000"/>
          <w:sz w:val="26"/>
          <w:szCs w:val="26"/>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6"/>
          <w:szCs w:val="26"/>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6"/>
          <w:szCs w:val="26"/>
        </w:rPr>
        <w:t>деловые игры,</w:t>
      </w:r>
      <w:r>
        <w:rPr>
          <w:color w:val="000000"/>
          <w:sz w:val="26"/>
          <w:szCs w:val="26"/>
        </w:rPr>
        <w:t>помогающие осознать ответственность человека за благосостояние общества на основе осознания «Я» как гражданина России.</w:t>
      </w:r>
    </w:p>
    <w:p w:rsidR="00625A24" w:rsidRDefault="0015666D">
      <w:pPr>
        <w:pStyle w:val="a8"/>
        <w:tabs>
          <w:tab w:val="left" w:pos="360"/>
        </w:tabs>
        <w:spacing w:before="0" w:after="0"/>
        <w:ind w:right="175"/>
        <w:jc w:val="both"/>
        <w:textAlignment w:val="baseline"/>
        <w:rPr>
          <w:color w:val="000000"/>
          <w:sz w:val="26"/>
          <w:szCs w:val="26"/>
        </w:rPr>
      </w:pPr>
      <w:r>
        <w:rPr>
          <w:color w:val="000000"/>
          <w:sz w:val="26"/>
          <w:szCs w:val="26"/>
        </w:rPr>
        <w:t xml:space="preserve">- </w:t>
      </w:r>
      <w:r>
        <w:rPr>
          <w:sz w:val="26"/>
          <w:szCs w:val="26"/>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625A24" w:rsidRDefault="0015666D">
      <w:pPr>
        <w:pStyle w:val="a8"/>
        <w:tabs>
          <w:tab w:val="left" w:pos="360"/>
        </w:tabs>
        <w:spacing w:before="0" w:after="0"/>
        <w:ind w:right="-1"/>
        <w:jc w:val="both"/>
        <w:textAlignment w:val="baseline"/>
        <w:rPr>
          <w:color w:val="000000"/>
          <w:sz w:val="26"/>
          <w:szCs w:val="26"/>
        </w:rPr>
      </w:pPr>
      <w:r>
        <w:rPr>
          <w:b/>
          <w:color w:val="000000"/>
          <w:sz w:val="26"/>
          <w:szCs w:val="26"/>
        </w:rPr>
        <w:t>-</w:t>
      </w:r>
      <w:r>
        <w:rPr>
          <w:b/>
          <w:sz w:val="26"/>
          <w:szCs w:val="26"/>
        </w:rPr>
        <w:t>Участие в работе всероссийских профориентационных проектов</w:t>
      </w:r>
      <w:r>
        <w:rPr>
          <w:sz w:val="26"/>
          <w:szCs w:val="26"/>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p>
    <w:p w:rsidR="00625A24" w:rsidRDefault="0015666D">
      <w:pPr>
        <w:pStyle w:val="a8"/>
        <w:tabs>
          <w:tab w:val="left" w:pos="360"/>
        </w:tabs>
        <w:spacing w:before="0" w:after="0"/>
        <w:ind w:right="-1"/>
        <w:jc w:val="both"/>
        <w:textAlignment w:val="baseline"/>
        <w:rPr>
          <w:color w:val="000000"/>
          <w:sz w:val="26"/>
          <w:szCs w:val="26"/>
        </w:rPr>
      </w:pPr>
      <w:r>
        <w:rPr>
          <w:b/>
          <w:bCs/>
          <w:color w:val="000000"/>
          <w:sz w:val="26"/>
          <w:szCs w:val="26"/>
        </w:rPr>
        <w:t>- Посещение дней открытых дверей</w:t>
      </w:r>
      <w:r>
        <w:rPr>
          <w:color w:val="000000"/>
          <w:sz w:val="26"/>
          <w:szCs w:val="26"/>
        </w:rPr>
        <w:t xml:space="preserve"> в средних специальных учебных заведениях и вузах Ставропольского края «Дни открытых дверей» в учебных заведениях </w:t>
      </w:r>
      <w:r>
        <w:rPr>
          <w:color w:val="000000"/>
          <w:sz w:val="26"/>
          <w:szCs w:val="26"/>
          <w:shd w:val="clear" w:color="auto" w:fill="FFFFFF"/>
        </w:rPr>
        <w:t>помогают обучающимся сделать правильный выбор. Повысить интерес у гимназистов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625A24" w:rsidRDefault="0015666D">
      <w:pPr>
        <w:pStyle w:val="a8"/>
        <w:shd w:val="clear" w:color="auto" w:fill="FFFFFF"/>
        <w:spacing w:before="0" w:after="0"/>
        <w:jc w:val="both"/>
        <w:textAlignment w:val="baseline"/>
        <w:rPr>
          <w:sz w:val="26"/>
          <w:szCs w:val="26"/>
        </w:rPr>
      </w:pPr>
      <w:r>
        <w:rPr>
          <w:b/>
          <w:bCs/>
          <w:color w:val="000000"/>
          <w:sz w:val="26"/>
          <w:szCs w:val="26"/>
        </w:rPr>
        <w:t>Индивидуальные консультации психолога для обучающихся и их родителей</w:t>
      </w:r>
      <w:r>
        <w:rPr>
          <w:color w:val="000000"/>
          <w:sz w:val="26"/>
          <w:szCs w:val="26"/>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625A24" w:rsidRDefault="0015666D">
      <w:pPr>
        <w:pStyle w:val="a8"/>
        <w:shd w:val="clear" w:color="auto" w:fill="FFFFFF"/>
        <w:tabs>
          <w:tab w:val="left" w:pos="360"/>
        </w:tabs>
        <w:spacing w:before="0" w:after="0"/>
        <w:jc w:val="both"/>
        <w:textAlignment w:val="baseline"/>
        <w:rPr>
          <w:color w:val="000000"/>
          <w:sz w:val="26"/>
          <w:szCs w:val="26"/>
        </w:rPr>
      </w:pPr>
      <w:r>
        <w:rPr>
          <w:color w:val="000000"/>
          <w:sz w:val="26"/>
          <w:szCs w:val="26"/>
        </w:rPr>
        <w:t xml:space="preserve">- </w:t>
      </w:r>
      <w:r>
        <w:rPr>
          <w:sz w:val="26"/>
          <w:szCs w:val="26"/>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625A24" w:rsidRDefault="00625A24">
      <w:pPr>
        <w:pStyle w:val="a8"/>
        <w:shd w:val="clear" w:color="auto" w:fill="FFFFFF"/>
        <w:spacing w:before="0" w:after="0"/>
        <w:ind w:left="284"/>
        <w:jc w:val="both"/>
        <w:textAlignment w:val="baseline"/>
        <w:rPr>
          <w:rStyle w:val="CharAttribute501"/>
          <w:i w:val="0"/>
          <w:color w:val="000000"/>
          <w:sz w:val="26"/>
          <w:szCs w:val="26"/>
          <w:u w:val="none"/>
        </w:rPr>
      </w:pPr>
    </w:p>
    <w:p w:rsidR="00625A24" w:rsidRDefault="0015666D">
      <w:pPr>
        <w:rPr>
          <w:b/>
          <w:iCs/>
          <w:color w:val="000000"/>
          <w:sz w:val="26"/>
          <w:szCs w:val="26"/>
        </w:rPr>
      </w:pPr>
      <w:r>
        <w:rPr>
          <w:b/>
          <w:color w:val="000000"/>
          <w:sz w:val="26"/>
          <w:szCs w:val="26"/>
        </w:rPr>
        <w:t xml:space="preserve">2.7. </w:t>
      </w:r>
      <w:r>
        <w:rPr>
          <w:b/>
          <w:iCs/>
          <w:color w:val="000000"/>
          <w:sz w:val="26"/>
          <w:szCs w:val="26"/>
        </w:rPr>
        <w:t>Модуль «Ключевые школьные дела»</w:t>
      </w:r>
    </w:p>
    <w:p w:rsidR="00625A24" w:rsidRDefault="0015666D">
      <w:pPr>
        <w:rPr>
          <w:sz w:val="26"/>
          <w:szCs w:val="26"/>
        </w:rPr>
      </w:pPr>
      <w:r>
        <w:rPr>
          <w:color w:val="000000"/>
          <w:sz w:val="26"/>
          <w:szCs w:val="26"/>
        </w:rPr>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6"/>
          <w:szCs w:val="26"/>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625A24" w:rsidRDefault="0015666D">
      <w:pPr>
        <w:pStyle w:val="a8"/>
        <w:spacing w:before="0" w:after="0"/>
        <w:jc w:val="both"/>
        <w:rPr>
          <w:color w:val="000000"/>
          <w:sz w:val="26"/>
          <w:szCs w:val="26"/>
        </w:rPr>
      </w:pPr>
      <w:r>
        <w:rPr>
          <w:color w:val="000000"/>
          <w:sz w:val="26"/>
          <w:szCs w:val="26"/>
        </w:rPr>
        <w:t>На внешкольном уровне:</w:t>
      </w:r>
    </w:p>
    <w:p w:rsidR="00625A24" w:rsidRDefault="0015666D">
      <w:pPr>
        <w:pStyle w:val="a8"/>
        <w:spacing w:before="0" w:after="0"/>
        <w:jc w:val="both"/>
        <w:rPr>
          <w:sz w:val="26"/>
          <w:szCs w:val="26"/>
        </w:rPr>
      </w:pPr>
      <w:r>
        <w:rPr>
          <w:b/>
          <w:color w:val="000000"/>
          <w:sz w:val="26"/>
          <w:szCs w:val="26"/>
        </w:rPr>
        <w:t>социальные проекты</w:t>
      </w:r>
      <w:r>
        <w:rPr>
          <w:color w:val="000000"/>
          <w:sz w:val="26"/>
          <w:szCs w:val="26"/>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625A24" w:rsidRDefault="0015666D">
      <w:pPr>
        <w:pStyle w:val="a8"/>
        <w:spacing w:before="0" w:after="0"/>
        <w:jc w:val="both"/>
        <w:rPr>
          <w:sz w:val="26"/>
          <w:szCs w:val="26"/>
        </w:rPr>
      </w:pPr>
      <w:r>
        <w:rPr>
          <w:sz w:val="26"/>
          <w:szCs w:val="26"/>
        </w:rPr>
        <w:t>- проводимые для жителей села, семьями учащихся спортивные состязания, праздники, которые открывают возможности для творческой самореализации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color w:val="000000"/>
          <w:sz w:val="26"/>
          <w:szCs w:val="26"/>
        </w:rPr>
        <w:t xml:space="preserve"> эстафета посвященная 9 мая.</w:t>
      </w:r>
    </w:p>
    <w:p w:rsidR="00625A24" w:rsidRDefault="0015666D">
      <w:pPr>
        <w:pStyle w:val="a8"/>
        <w:spacing w:before="0" w:after="0"/>
        <w:jc w:val="both"/>
        <w:rPr>
          <w:color w:val="000000"/>
          <w:sz w:val="26"/>
          <w:szCs w:val="26"/>
        </w:rPr>
      </w:pPr>
      <w:r>
        <w:rPr>
          <w:b/>
          <w:bCs/>
          <w:i/>
          <w:iCs/>
          <w:color w:val="000000"/>
          <w:sz w:val="26"/>
          <w:szCs w:val="26"/>
        </w:rPr>
        <w:t>На школьном уровне:</w:t>
      </w:r>
    </w:p>
    <w:p w:rsidR="00625A24" w:rsidRDefault="0015666D">
      <w:pPr>
        <w:pStyle w:val="a8"/>
        <w:spacing w:before="0" w:after="0"/>
        <w:jc w:val="both"/>
        <w:rPr>
          <w:sz w:val="26"/>
          <w:szCs w:val="26"/>
        </w:rPr>
      </w:pPr>
      <w:r>
        <w:rPr>
          <w:b/>
          <w:bCs/>
          <w:sz w:val="26"/>
          <w:szCs w:val="26"/>
        </w:rPr>
        <w:t>общешкольные праздники</w:t>
      </w:r>
      <w:r>
        <w:rPr>
          <w:sz w:val="26"/>
          <w:szCs w:val="26"/>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w:t>
      </w:r>
    </w:p>
    <w:p w:rsidR="00625A24" w:rsidRDefault="0015666D">
      <w:pPr>
        <w:pStyle w:val="a8"/>
        <w:numPr>
          <w:ilvl w:val="0"/>
          <w:numId w:val="60"/>
        </w:numPr>
        <w:spacing w:before="0" w:after="0"/>
        <w:ind w:left="0" w:firstLine="0"/>
        <w:jc w:val="both"/>
        <w:rPr>
          <w:sz w:val="26"/>
          <w:szCs w:val="26"/>
        </w:rPr>
      </w:pPr>
      <w:r>
        <w:rPr>
          <w:b/>
          <w:bCs/>
          <w:color w:val="000000"/>
          <w:sz w:val="26"/>
          <w:szCs w:val="26"/>
        </w:rPr>
        <w:t>День Знаний</w:t>
      </w:r>
      <w:r>
        <w:rPr>
          <w:color w:val="000000"/>
          <w:sz w:val="26"/>
          <w:szCs w:val="26"/>
        </w:rPr>
        <w:t>,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организацией.</w:t>
      </w:r>
    </w:p>
    <w:p w:rsidR="00625A24" w:rsidRDefault="0015666D">
      <w:pPr>
        <w:pStyle w:val="a8"/>
        <w:numPr>
          <w:ilvl w:val="0"/>
          <w:numId w:val="60"/>
        </w:numPr>
        <w:spacing w:before="0" w:after="0"/>
        <w:ind w:left="0" w:firstLine="0"/>
        <w:jc w:val="both"/>
        <w:rPr>
          <w:sz w:val="26"/>
          <w:szCs w:val="26"/>
        </w:rPr>
      </w:pPr>
      <w:r>
        <w:rPr>
          <w:b/>
          <w:bCs/>
          <w:color w:val="000000"/>
          <w:sz w:val="26"/>
          <w:szCs w:val="26"/>
        </w:rPr>
        <w:t xml:space="preserve">Последний звонок. </w:t>
      </w:r>
      <w:r>
        <w:rPr>
          <w:color w:val="000000"/>
          <w:sz w:val="26"/>
          <w:szCs w:val="26"/>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гимназистами. Последние звонки в гимназии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625A24" w:rsidRDefault="0015666D">
      <w:pPr>
        <w:pStyle w:val="a8"/>
        <w:numPr>
          <w:ilvl w:val="0"/>
          <w:numId w:val="60"/>
        </w:numPr>
        <w:spacing w:before="0" w:after="0"/>
        <w:ind w:left="0" w:firstLine="0"/>
        <w:jc w:val="both"/>
        <w:rPr>
          <w:sz w:val="26"/>
          <w:szCs w:val="26"/>
        </w:rPr>
      </w:pPr>
      <w:r>
        <w:rPr>
          <w:b/>
          <w:sz w:val="26"/>
          <w:szCs w:val="26"/>
        </w:rPr>
        <w:t xml:space="preserve">День учителя. </w:t>
      </w:r>
      <w:r>
        <w:rPr>
          <w:sz w:val="26"/>
          <w:szCs w:val="26"/>
        </w:rPr>
        <w:t xml:space="preserve">Ежегодно обучающиеся демонстрируют </w:t>
      </w:r>
      <w:r>
        <w:rPr>
          <w:rStyle w:val="c1"/>
          <w:color w:val="000000"/>
          <w:sz w:val="26"/>
          <w:szCs w:val="26"/>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625A24" w:rsidRDefault="0015666D">
      <w:pPr>
        <w:pStyle w:val="a8"/>
        <w:numPr>
          <w:ilvl w:val="0"/>
          <w:numId w:val="60"/>
        </w:numPr>
        <w:spacing w:before="0" w:after="0"/>
        <w:ind w:left="0" w:firstLine="0"/>
        <w:jc w:val="both"/>
        <w:rPr>
          <w:b/>
          <w:sz w:val="26"/>
          <w:szCs w:val="26"/>
        </w:rPr>
      </w:pPr>
      <w:r>
        <w:rPr>
          <w:b/>
          <w:sz w:val="26"/>
          <w:szCs w:val="26"/>
        </w:rPr>
        <w:t>Праздник «8 Марта».</w:t>
      </w:r>
      <w:r>
        <w:rPr>
          <w:color w:val="000000"/>
          <w:sz w:val="26"/>
          <w:szCs w:val="26"/>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625A24" w:rsidRDefault="0015666D">
      <w:pPr>
        <w:pStyle w:val="a8"/>
        <w:numPr>
          <w:ilvl w:val="0"/>
          <w:numId w:val="60"/>
        </w:numPr>
        <w:spacing w:before="0" w:after="0"/>
        <w:ind w:left="0" w:firstLine="0"/>
        <w:jc w:val="both"/>
        <w:rPr>
          <w:sz w:val="26"/>
          <w:szCs w:val="26"/>
        </w:rPr>
      </w:pPr>
      <w:r>
        <w:rPr>
          <w:b/>
          <w:bCs/>
          <w:color w:val="000000"/>
          <w:sz w:val="26"/>
          <w:szCs w:val="26"/>
        </w:rPr>
        <w:t>Празднование Дня Победы</w:t>
      </w:r>
      <w:r>
        <w:rPr>
          <w:color w:val="000000"/>
          <w:sz w:val="26"/>
          <w:szCs w:val="26"/>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625A24" w:rsidRDefault="0015666D">
      <w:pPr>
        <w:pStyle w:val="a8"/>
        <w:spacing w:before="0" w:after="0"/>
        <w:jc w:val="both"/>
        <w:rPr>
          <w:sz w:val="26"/>
          <w:szCs w:val="26"/>
        </w:rPr>
      </w:pPr>
      <w:r>
        <w:rPr>
          <w:b/>
          <w:bCs/>
          <w:color w:val="000000"/>
          <w:sz w:val="26"/>
          <w:szCs w:val="26"/>
        </w:rPr>
        <w:t>торжественные ритуалы</w:t>
      </w:r>
      <w:r>
        <w:rPr>
          <w:color w:val="000000"/>
          <w:sz w:val="26"/>
          <w:szCs w:val="26"/>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«Посвящение в пешеходы»,  «Прощай начальная школа», «Посвящение в пятиклассники», </w:t>
      </w:r>
      <w:r>
        <w:rPr>
          <w:sz w:val="26"/>
          <w:szCs w:val="26"/>
        </w:rPr>
        <w:t>вступление в ряды Российского движения детей и молодежи, «Орлята России», церемония вручения аттестатов.</w:t>
      </w:r>
    </w:p>
    <w:p w:rsidR="00625A24" w:rsidRDefault="0015666D">
      <w:pPr>
        <w:pStyle w:val="a8"/>
        <w:numPr>
          <w:ilvl w:val="0"/>
          <w:numId w:val="60"/>
        </w:numPr>
        <w:spacing w:before="0" w:after="0"/>
        <w:ind w:left="0" w:firstLine="0"/>
        <w:jc w:val="both"/>
        <w:rPr>
          <w:sz w:val="26"/>
          <w:szCs w:val="26"/>
        </w:rPr>
      </w:pPr>
      <w:r>
        <w:rPr>
          <w:b/>
          <w:bCs/>
          <w:sz w:val="26"/>
          <w:szCs w:val="26"/>
        </w:rPr>
        <w:t>капустники</w:t>
      </w:r>
      <w:r>
        <w:rPr>
          <w:sz w:val="26"/>
          <w:szCs w:val="26"/>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625A24" w:rsidRDefault="0015666D">
      <w:pPr>
        <w:pStyle w:val="a8"/>
        <w:numPr>
          <w:ilvl w:val="0"/>
          <w:numId w:val="60"/>
        </w:numPr>
        <w:spacing w:before="0" w:after="0"/>
        <w:ind w:left="0" w:firstLine="0"/>
        <w:jc w:val="both"/>
        <w:rPr>
          <w:sz w:val="26"/>
          <w:szCs w:val="26"/>
        </w:rPr>
      </w:pPr>
      <w:r>
        <w:rPr>
          <w:b/>
          <w:bCs/>
          <w:color w:val="000000"/>
          <w:sz w:val="26"/>
          <w:szCs w:val="26"/>
        </w:rPr>
        <w:t xml:space="preserve">церемонии награждения (по итогам года) </w:t>
      </w:r>
      <w:r>
        <w:rPr>
          <w:color w:val="000000"/>
          <w:sz w:val="26"/>
          <w:szCs w:val="26"/>
        </w:rPr>
        <w:t>учеников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625A24" w:rsidRDefault="0015666D">
      <w:pPr>
        <w:pStyle w:val="a8"/>
        <w:spacing w:before="0" w:after="0"/>
        <w:jc w:val="both"/>
        <w:rPr>
          <w:color w:val="000000"/>
          <w:sz w:val="26"/>
          <w:szCs w:val="26"/>
        </w:rPr>
      </w:pPr>
      <w:r>
        <w:rPr>
          <w:b/>
          <w:bCs/>
          <w:color w:val="000000"/>
          <w:sz w:val="26"/>
          <w:szCs w:val="26"/>
        </w:rPr>
        <w:t>На уровне классов:</w:t>
      </w:r>
    </w:p>
    <w:p w:rsidR="00625A24" w:rsidRDefault="0015666D">
      <w:pPr>
        <w:pStyle w:val="a8"/>
        <w:numPr>
          <w:ilvl w:val="0"/>
          <w:numId w:val="61"/>
        </w:numPr>
        <w:spacing w:before="0" w:after="0"/>
        <w:ind w:left="0" w:firstLine="0"/>
        <w:jc w:val="both"/>
        <w:rPr>
          <w:sz w:val="26"/>
          <w:szCs w:val="26"/>
        </w:rPr>
      </w:pPr>
      <w:r>
        <w:rPr>
          <w:b/>
          <w:bCs/>
          <w:color w:val="000000"/>
          <w:sz w:val="26"/>
          <w:szCs w:val="26"/>
        </w:rPr>
        <w:t xml:space="preserve">выбор и делегирование </w:t>
      </w:r>
      <w:r>
        <w:rPr>
          <w:color w:val="000000"/>
          <w:sz w:val="26"/>
          <w:szCs w:val="26"/>
        </w:rPr>
        <w:t>представителей классов в общешкольный Совет обучающихся, ответственных за подготовку общешкольных ключевых дел;</w:t>
      </w:r>
    </w:p>
    <w:p w:rsidR="00625A24" w:rsidRDefault="0015666D">
      <w:pPr>
        <w:pStyle w:val="a8"/>
        <w:numPr>
          <w:ilvl w:val="0"/>
          <w:numId w:val="61"/>
        </w:numPr>
        <w:spacing w:before="0" w:after="0"/>
        <w:ind w:left="0" w:firstLine="0"/>
        <w:jc w:val="both"/>
        <w:rPr>
          <w:sz w:val="26"/>
          <w:szCs w:val="26"/>
        </w:rPr>
      </w:pPr>
      <w:r>
        <w:rPr>
          <w:b/>
          <w:bCs/>
          <w:sz w:val="26"/>
          <w:szCs w:val="26"/>
        </w:rPr>
        <w:t xml:space="preserve">участие </w:t>
      </w:r>
      <w:r>
        <w:rPr>
          <w:sz w:val="26"/>
          <w:szCs w:val="26"/>
        </w:rPr>
        <w:t>классов в реализации общешкольных ключевых дел;</w:t>
      </w:r>
    </w:p>
    <w:p w:rsidR="00625A24" w:rsidRDefault="0015666D">
      <w:pPr>
        <w:pStyle w:val="a8"/>
        <w:numPr>
          <w:ilvl w:val="0"/>
          <w:numId w:val="61"/>
        </w:numPr>
        <w:spacing w:before="0" w:after="0"/>
        <w:ind w:left="0" w:firstLine="0"/>
        <w:jc w:val="both"/>
        <w:rPr>
          <w:sz w:val="26"/>
          <w:szCs w:val="26"/>
        </w:rPr>
      </w:pPr>
      <w:r>
        <w:rPr>
          <w:b/>
          <w:bCs/>
          <w:sz w:val="26"/>
          <w:szCs w:val="26"/>
        </w:rPr>
        <w:t xml:space="preserve">проведение </w:t>
      </w:r>
      <w:r>
        <w:rPr>
          <w:sz w:val="26"/>
          <w:szCs w:val="26"/>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25A24" w:rsidRDefault="0015666D">
      <w:pPr>
        <w:pStyle w:val="a8"/>
        <w:spacing w:before="0" w:after="0"/>
        <w:jc w:val="both"/>
        <w:rPr>
          <w:color w:val="000000"/>
          <w:sz w:val="26"/>
          <w:szCs w:val="26"/>
        </w:rPr>
      </w:pPr>
      <w:r>
        <w:rPr>
          <w:b/>
          <w:bCs/>
          <w:color w:val="000000"/>
          <w:sz w:val="26"/>
          <w:szCs w:val="26"/>
        </w:rPr>
        <w:t>На индивидуальном уровне:</w:t>
      </w:r>
    </w:p>
    <w:p w:rsidR="00625A24" w:rsidRDefault="0015666D">
      <w:pPr>
        <w:pStyle w:val="a8"/>
        <w:numPr>
          <w:ilvl w:val="0"/>
          <w:numId w:val="62"/>
        </w:numPr>
        <w:spacing w:before="0" w:after="0"/>
        <w:ind w:left="0" w:firstLine="0"/>
        <w:jc w:val="both"/>
        <w:rPr>
          <w:sz w:val="26"/>
          <w:szCs w:val="26"/>
        </w:rPr>
      </w:pPr>
      <w:r>
        <w:rPr>
          <w:b/>
          <w:bCs/>
          <w:color w:val="000000"/>
          <w:sz w:val="26"/>
          <w:szCs w:val="26"/>
        </w:rPr>
        <w:t xml:space="preserve">вовлечение по возможности </w:t>
      </w:r>
      <w:r>
        <w:rPr>
          <w:color w:val="000000"/>
          <w:sz w:val="26"/>
          <w:szCs w:val="26"/>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25A24" w:rsidRDefault="0015666D">
      <w:pPr>
        <w:pStyle w:val="a8"/>
        <w:numPr>
          <w:ilvl w:val="0"/>
          <w:numId w:val="62"/>
        </w:numPr>
        <w:spacing w:before="0" w:after="0"/>
        <w:ind w:left="0" w:firstLine="0"/>
        <w:jc w:val="both"/>
        <w:rPr>
          <w:sz w:val="26"/>
          <w:szCs w:val="26"/>
        </w:rPr>
      </w:pPr>
      <w:r>
        <w:rPr>
          <w:b/>
          <w:bCs/>
          <w:color w:val="000000"/>
          <w:sz w:val="26"/>
          <w:szCs w:val="26"/>
        </w:rPr>
        <w:t xml:space="preserve">индивидуальная помощь ребенку </w:t>
      </w:r>
      <w:r>
        <w:rPr>
          <w:color w:val="000000"/>
          <w:sz w:val="26"/>
          <w:szCs w:val="26"/>
        </w:rPr>
        <w:t>(при необходимости) в освоении навыков подготовки, проведения и анализа ключевых дел;</w:t>
      </w:r>
    </w:p>
    <w:p w:rsidR="00625A24" w:rsidRDefault="0015666D">
      <w:pPr>
        <w:pStyle w:val="a8"/>
        <w:numPr>
          <w:ilvl w:val="0"/>
          <w:numId w:val="62"/>
        </w:numPr>
        <w:spacing w:before="0" w:after="0"/>
        <w:ind w:left="0" w:firstLine="0"/>
        <w:jc w:val="both"/>
        <w:rPr>
          <w:sz w:val="26"/>
          <w:szCs w:val="26"/>
        </w:rPr>
      </w:pPr>
      <w:r>
        <w:rPr>
          <w:b/>
          <w:bCs/>
          <w:color w:val="000000"/>
          <w:sz w:val="26"/>
          <w:szCs w:val="26"/>
        </w:rPr>
        <w:t xml:space="preserve">наблюдение за поведением ребенка </w:t>
      </w:r>
      <w:r>
        <w:rPr>
          <w:color w:val="000000"/>
          <w:sz w:val="26"/>
          <w:szCs w:val="26"/>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625A24" w:rsidRDefault="0015666D">
      <w:pPr>
        <w:pStyle w:val="a8"/>
        <w:numPr>
          <w:ilvl w:val="0"/>
          <w:numId w:val="62"/>
        </w:numPr>
        <w:spacing w:before="0" w:after="0"/>
        <w:ind w:left="0" w:firstLine="0"/>
        <w:jc w:val="both"/>
        <w:rPr>
          <w:sz w:val="26"/>
          <w:szCs w:val="26"/>
        </w:rPr>
      </w:pPr>
      <w:r>
        <w:rPr>
          <w:color w:val="000000"/>
          <w:sz w:val="26"/>
          <w:szCs w:val="26"/>
        </w:rPr>
        <w:t xml:space="preserve">при необходимости </w:t>
      </w:r>
      <w:r>
        <w:rPr>
          <w:b/>
          <w:bCs/>
          <w:color w:val="000000"/>
          <w:sz w:val="26"/>
          <w:szCs w:val="26"/>
        </w:rPr>
        <w:t xml:space="preserve">коррекция поведения ребенка </w:t>
      </w:r>
      <w:r>
        <w:rPr>
          <w:color w:val="000000"/>
          <w:sz w:val="26"/>
          <w:szCs w:val="26"/>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25A24" w:rsidRDefault="0015666D">
      <w:pPr>
        <w:tabs>
          <w:tab w:val="left" w:pos="851"/>
        </w:tabs>
        <w:ind w:firstLine="709"/>
        <w:rPr>
          <w:b/>
          <w:sz w:val="26"/>
          <w:szCs w:val="26"/>
        </w:rPr>
      </w:pPr>
      <w:r>
        <w:rPr>
          <w:b/>
          <w:color w:val="000000"/>
          <w:sz w:val="26"/>
          <w:szCs w:val="26"/>
        </w:rPr>
        <w:t xml:space="preserve">2.8. Модуль </w:t>
      </w:r>
      <w:r>
        <w:rPr>
          <w:b/>
          <w:sz w:val="26"/>
          <w:szCs w:val="26"/>
        </w:rPr>
        <w:t>«Внешкольные мероприятия»</w:t>
      </w:r>
    </w:p>
    <w:p w:rsidR="00625A24" w:rsidRDefault="0015666D">
      <w:pPr>
        <w:tabs>
          <w:tab w:val="left" w:pos="851"/>
        </w:tabs>
        <w:ind w:firstLine="709"/>
        <w:rPr>
          <w:sz w:val="26"/>
          <w:szCs w:val="26"/>
        </w:rPr>
      </w:pPr>
      <w:r>
        <w:rPr>
          <w:sz w:val="26"/>
          <w:szCs w:val="26"/>
        </w:rPr>
        <w:t>Реализация воспитательного потенциала внешкольных мероприятий реализуются через:</w:t>
      </w:r>
    </w:p>
    <w:p w:rsidR="00625A24" w:rsidRDefault="0015666D">
      <w:pPr>
        <w:numPr>
          <w:ilvl w:val="0"/>
          <w:numId w:val="63"/>
        </w:numPr>
        <w:tabs>
          <w:tab w:val="left" w:pos="851"/>
          <w:tab w:val="left" w:pos="993"/>
        </w:tabs>
        <w:ind w:left="0" w:firstLine="709"/>
        <w:rPr>
          <w:sz w:val="26"/>
          <w:szCs w:val="26"/>
        </w:rPr>
      </w:pPr>
      <w:r>
        <w:rPr>
          <w:sz w:val="26"/>
          <w:szCs w:val="26"/>
        </w:rPr>
        <w:t>общие внешкольные мероприятия, в том числе организуемые совместно с социальными партнёрами общеобразовательной организации;</w:t>
      </w:r>
    </w:p>
    <w:p w:rsidR="00625A24" w:rsidRDefault="0015666D">
      <w:pPr>
        <w:numPr>
          <w:ilvl w:val="0"/>
          <w:numId w:val="63"/>
        </w:numPr>
        <w:tabs>
          <w:tab w:val="left" w:pos="851"/>
          <w:tab w:val="left" w:pos="993"/>
        </w:tabs>
        <w:ind w:left="0" w:firstLine="709"/>
        <w:rPr>
          <w:sz w:val="26"/>
          <w:szCs w:val="26"/>
        </w:rPr>
      </w:pPr>
      <w:r>
        <w:rPr>
          <w:sz w:val="26"/>
          <w:szCs w:val="26"/>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625A24" w:rsidRDefault="0015666D">
      <w:pPr>
        <w:numPr>
          <w:ilvl w:val="0"/>
          <w:numId w:val="63"/>
        </w:numPr>
        <w:tabs>
          <w:tab w:val="left" w:pos="851"/>
          <w:tab w:val="left" w:pos="993"/>
        </w:tabs>
        <w:ind w:left="0" w:firstLine="709"/>
        <w:rPr>
          <w:sz w:val="26"/>
          <w:szCs w:val="26"/>
        </w:rPr>
      </w:pPr>
      <w:r>
        <w:rPr>
          <w:sz w:val="26"/>
          <w:szCs w:val="26"/>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25A24" w:rsidRDefault="0015666D">
      <w:pPr>
        <w:numPr>
          <w:ilvl w:val="0"/>
          <w:numId w:val="63"/>
        </w:numPr>
        <w:tabs>
          <w:tab w:val="left" w:pos="851"/>
          <w:tab w:val="left" w:pos="993"/>
        </w:tabs>
        <w:ind w:left="0" w:firstLine="709"/>
        <w:rPr>
          <w:sz w:val="26"/>
          <w:szCs w:val="26"/>
        </w:rPr>
      </w:pPr>
      <w:r>
        <w:rPr>
          <w:sz w:val="26"/>
          <w:szCs w:val="26"/>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25A24" w:rsidRDefault="0015666D">
      <w:pPr>
        <w:tabs>
          <w:tab w:val="left" w:pos="851"/>
        </w:tabs>
        <w:rPr>
          <w:b/>
          <w:sz w:val="26"/>
          <w:szCs w:val="26"/>
        </w:rPr>
      </w:pPr>
      <w:r>
        <w:rPr>
          <w:sz w:val="26"/>
          <w:szCs w:val="26"/>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5A24" w:rsidRDefault="00625A24">
      <w:pPr>
        <w:tabs>
          <w:tab w:val="left" w:pos="851"/>
        </w:tabs>
        <w:rPr>
          <w:b/>
          <w:sz w:val="26"/>
          <w:szCs w:val="26"/>
        </w:rPr>
      </w:pPr>
    </w:p>
    <w:p w:rsidR="00625A24" w:rsidRDefault="0015666D">
      <w:pPr>
        <w:tabs>
          <w:tab w:val="left" w:pos="851"/>
        </w:tabs>
        <w:rPr>
          <w:b/>
          <w:sz w:val="26"/>
          <w:szCs w:val="26"/>
        </w:rPr>
      </w:pPr>
      <w:r>
        <w:rPr>
          <w:b/>
          <w:sz w:val="26"/>
          <w:szCs w:val="26"/>
        </w:rPr>
        <w:t>2.9. Модуль «Организация предметно-эстетической среды»</w:t>
      </w:r>
    </w:p>
    <w:p w:rsidR="00625A24" w:rsidRDefault="0015666D">
      <w:pPr>
        <w:pStyle w:val="a8"/>
        <w:spacing w:before="0" w:after="0"/>
        <w:jc w:val="both"/>
        <w:rPr>
          <w:color w:val="000000"/>
          <w:sz w:val="26"/>
          <w:szCs w:val="26"/>
        </w:rPr>
      </w:pPr>
      <w:r>
        <w:rPr>
          <w:color w:val="000000"/>
          <w:sz w:val="26"/>
          <w:szCs w:val="26"/>
        </w:rPr>
        <w:t>Воспитывающее влияние на ребенка осуществляется через такие формы работы с предметно-эстетической средой гимназии как:</w:t>
      </w:r>
    </w:p>
    <w:p w:rsidR="00625A24" w:rsidRDefault="0015666D">
      <w:pPr>
        <w:numPr>
          <w:ilvl w:val="0"/>
          <w:numId w:val="64"/>
        </w:numPr>
        <w:tabs>
          <w:tab w:val="left" w:pos="993"/>
        </w:tabs>
        <w:ind w:left="0" w:firstLine="709"/>
        <w:rPr>
          <w:sz w:val="26"/>
          <w:szCs w:val="26"/>
        </w:rPr>
      </w:pPr>
      <w:r>
        <w:rPr>
          <w:sz w:val="26"/>
          <w:szCs w:val="26"/>
        </w:rPr>
        <w:t>оформление внешнего вида здания, фасада, холла при вхо</w:t>
      </w:r>
      <w:bookmarkStart w:id="26" w:name="_Hlk106819027"/>
      <w:r>
        <w:rPr>
          <w:sz w:val="26"/>
          <w:szCs w:val="26"/>
        </w:rPr>
        <w:t>д</w:t>
      </w:r>
      <w:bookmarkEnd w:id="26"/>
      <w:r>
        <w:rPr>
          <w:sz w:val="26"/>
          <w:szCs w:val="26"/>
        </w:rPr>
        <w:t>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25A24" w:rsidRDefault="0015666D">
      <w:pPr>
        <w:numPr>
          <w:ilvl w:val="0"/>
          <w:numId w:val="64"/>
        </w:numPr>
        <w:tabs>
          <w:tab w:val="left" w:pos="993"/>
        </w:tabs>
        <w:ind w:left="0" w:firstLine="709"/>
        <w:rPr>
          <w:sz w:val="26"/>
          <w:szCs w:val="26"/>
        </w:rPr>
      </w:pPr>
      <w:r>
        <w:rPr>
          <w:sz w:val="26"/>
          <w:szCs w:val="26"/>
        </w:rPr>
        <w:t>организацию и проведение церемоний поднятия (спуска) государственного флага Российской Федерации;</w:t>
      </w:r>
    </w:p>
    <w:p w:rsidR="00625A24" w:rsidRDefault="0015666D">
      <w:pPr>
        <w:numPr>
          <w:ilvl w:val="0"/>
          <w:numId w:val="64"/>
        </w:numPr>
        <w:tabs>
          <w:tab w:val="left" w:pos="993"/>
        </w:tabs>
        <w:ind w:left="0" w:firstLine="709"/>
        <w:rPr>
          <w:sz w:val="26"/>
          <w:szCs w:val="26"/>
        </w:rPr>
      </w:pPr>
      <w:r>
        <w:rPr>
          <w:sz w:val="26"/>
          <w:szCs w:val="26"/>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25A24" w:rsidRDefault="0015666D">
      <w:pPr>
        <w:numPr>
          <w:ilvl w:val="0"/>
          <w:numId w:val="64"/>
        </w:numPr>
        <w:tabs>
          <w:tab w:val="left" w:pos="993"/>
        </w:tabs>
        <w:ind w:left="0" w:firstLine="709"/>
        <w:rPr>
          <w:sz w:val="26"/>
          <w:szCs w:val="26"/>
        </w:rPr>
      </w:pPr>
      <w:r>
        <w:rPr>
          <w:sz w:val="26"/>
          <w:szCs w:val="26"/>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25A24" w:rsidRDefault="0015666D">
      <w:pPr>
        <w:numPr>
          <w:ilvl w:val="0"/>
          <w:numId w:val="64"/>
        </w:numPr>
        <w:tabs>
          <w:tab w:val="left" w:pos="993"/>
        </w:tabs>
        <w:ind w:left="0" w:firstLine="709"/>
        <w:rPr>
          <w:sz w:val="26"/>
          <w:szCs w:val="26"/>
        </w:rPr>
      </w:pPr>
      <w:r>
        <w:rPr>
          <w:sz w:val="26"/>
          <w:szCs w:val="26"/>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25A24" w:rsidRDefault="0015666D">
      <w:pPr>
        <w:numPr>
          <w:ilvl w:val="0"/>
          <w:numId w:val="64"/>
        </w:numPr>
        <w:tabs>
          <w:tab w:val="left" w:pos="993"/>
        </w:tabs>
        <w:ind w:left="0" w:firstLine="709"/>
        <w:rPr>
          <w:sz w:val="26"/>
          <w:szCs w:val="26"/>
        </w:rPr>
      </w:pPr>
      <w:r>
        <w:rPr>
          <w:sz w:val="26"/>
          <w:szCs w:val="26"/>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25A24" w:rsidRDefault="0015666D">
      <w:pPr>
        <w:numPr>
          <w:ilvl w:val="0"/>
          <w:numId w:val="64"/>
        </w:numPr>
        <w:tabs>
          <w:tab w:val="left" w:pos="993"/>
        </w:tabs>
        <w:ind w:left="0" w:firstLine="709"/>
        <w:rPr>
          <w:sz w:val="26"/>
          <w:szCs w:val="26"/>
        </w:rPr>
      </w:pPr>
      <w:r>
        <w:rPr>
          <w:sz w:val="26"/>
          <w:szCs w:val="26"/>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625A24" w:rsidRDefault="0015666D">
      <w:pPr>
        <w:numPr>
          <w:ilvl w:val="0"/>
          <w:numId w:val="64"/>
        </w:numPr>
        <w:tabs>
          <w:tab w:val="left" w:pos="993"/>
        </w:tabs>
        <w:ind w:left="0" w:firstLine="709"/>
        <w:rPr>
          <w:sz w:val="26"/>
          <w:szCs w:val="26"/>
        </w:rPr>
      </w:pPr>
      <w:r>
        <w:rPr>
          <w:sz w:val="26"/>
          <w:szCs w:val="26"/>
        </w:rPr>
        <w:t>разработку и популяризацию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625A24" w:rsidRDefault="0015666D">
      <w:pPr>
        <w:numPr>
          <w:ilvl w:val="0"/>
          <w:numId w:val="64"/>
        </w:numPr>
        <w:tabs>
          <w:tab w:val="left" w:pos="993"/>
        </w:tabs>
        <w:ind w:left="0" w:firstLine="709"/>
        <w:rPr>
          <w:sz w:val="26"/>
          <w:szCs w:val="26"/>
        </w:rPr>
      </w:pPr>
      <w:r>
        <w:rPr>
          <w:sz w:val="26"/>
          <w:szCs w:val="26"/>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25A24" w:rsidRDefault="0015666D">
      <w:pPr>
        <w:numPr>
          <w:ilvl w:val="0"/>
          <w:numId w:val="64"/>
        </w:numPr>
        <w:tabs>
          <w:tab w:val="left" w:pos="993"/>
        </w:tabs>
        <w:ind w:left="0" w:firstLine="709"/>
        <w:rPr>
          <w:sz w:val="26"/>
          <w:szCs w:val="26"/>
        </w:rPr>
      </w:pPr>
      <w:r>
        <w:rPr>
          <w:sz w:val="26"/>
          <w:szCs w:val="26"/>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25A24" w:rsidRDefault="0015666D">
      <w:pPr>
        <w:numPr>
          <w:ilvl w:val="0"/>
          <w:numId w:val="64"/>
        </w:numPr>
        <w:tabs>
          <w:tab w:val="left" w:pos="993"/>
        </w:tabs>
        <w:ind w:left="0" w:firstLine="709"/>
        <w:rPr>
          <w:sz w:val="26"/>
          <w:szCs w:val="26"/>
        </w:rPr>
      </w:pPr>
      <w:r>
        <w:rPr>
          <w:sz w:val="26"/>
          <w:szCs w:val="26"/>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625A24" w:rsidRDefault="0015666D">
      <w:pPr>
        <w:numPr>
          <w:ilvl w:val="0"/>
          <w:numId w:val="64"/>
        </w:numPr>
        <w:tabs>
          <w:tab w:val="left" w:pos="993"/>
        </w:tabs>
        <w:ind w:left="0" w:firstLine="709"/>
        <w:rPr>
          <w:sz w:val="26"/>
          <w:szCs w:val="26"/>
        </w:rPr>
      </w:pPr>
      <w:r>
        <w:rPr>
          <w:sz w:val="26"/>
          <w:szCs w:val="26"/>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25A24" w:rsidRDefault="0015666D">
      <w:pPr>
        <w:numPr>
          <w:ilvl w:val="0"/>
          <w:numId w:val="64"/>
        </w:numPr>
        <w:tabs>
          <w:tab w:val="left" w:pos="993"/>
        </w:tabs>
        <w:ind w:left="0" w:firstLine="709"/>
        <w:rPr>
          <w:sz w:val="26"/>
          <w:szCs w:val="26"/>
        </w:rPr>
      </w:pPr>
      <w:r>
        <w:rPr>
          <w:sz w:val="26"/>
          <w:szCs w:val="26"/>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25A24" w:rsidRDefault="0015666D">
      <w:pPr>
        <w:numPr>
          <w:ilvl w:val="0"/>
          <w:numId w:val="64"/>
        </w:numPr>
        <w:tabs>
          <w:tab w:val="left" w:pos="993"/>
        </w:tabs>
        <w:ind w:left="0" w:firstLine="709"/>
        <w:rPr>
          <w:sz w:val="26"/>
          <w:szCs w:val="26"/>
        </w:rPr>
      </w:pPr>
      <w:r>
        <w:rPr>
          <w:sz w:val="26"/>
          <w:szCs w:val="26"/>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25A24" w:rsidRDefault="0015666D">
      <w:pPr>
        <w:numPr>
          <w:ilvl w:val="0"/>
          <w:numId w:val="64"/>
        </w:numPr>
        <w:tabs>
          <w:tab w:val="left" w:pos="993"/>
        </w:tabs>
        <w:ind w:left="0" w:firstLine="709"/>
        <w:rPr>
          <w:sz w:val="26"/>
          <w:szCs w:val="26"/>
        </w:rPr>
      </w:pPr>
      <w:r>
        <w:rPr>
          <w:sz w:val="26"/>
          <w:szCs w:val="26"/>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25A24" w:rsidRDefault="0015666D">
      <w:pPr>
        <w:tabs>
          <w:tab w:val="left" w:pos="851"/>
        </w:tabs>
        <w:rPr>
          <w:sz w:val="26"/>
          <w:szCs w:val="26"/>
        </w:rPr>
      </w:pPr>
      <w:r>
        <w:rPr>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rsidR="00625A24" w:rsidRDefault="00625A24">
      <w:pPr>
        <w:tabs>
          <w:tab w:val="left" w:pos="851"/>
        </w:tabs>
        <w:rPr>
          <w:b/>
          <w:iCs/>
          <w:sz w:val="26"/>
          <w:szCs w:val="26"/>
        </w:rPr>
      </w:pPr>
    </w:p>
    <w:p w:rsidR="00625A24" w:rsidRDefault="0015666D">
      <w:pPr>
        <w:tabs>
          <w:tab w:val="left" w:pos="851"/>
        </w:tabs>
        <w:rPr>
          <w:b/>
          <w:iCs/>
          <w:sz w:val="26"/>
          <w:szCs w:val="26"/>
        </w:rPr>
      </w:pPr>
      <w:r>
        <w:rPr>
          <w:b/>
          <w:iCs/>
          <w:sz w:val="26"/>
          <w:szCs w:val="26"/>
        </w:rPr>
        <w:t>2.10.   Модуль Социальное партнерство (сетевое взаимодействие)</w:t>
      </w:r>
    </w:p>
    <w:p w:rsidR="00625A24" w:rsidRDefault="0015666D">
      <w:pPr>
        <w:tabs>
          <w:tab w:val="left" w:pos="851"/>
        </w:tabs>
        <w:ind w:firstLine="709"/>
        <w:rPr>
          <w:sz w:val="26"/>
          <w:szCs w:val="26"/>
        </w:rPr>
      </w:pPr>
      <w:r>
        <w:rPr>
          <w:rFonts w:eastAsia="Calibri"/>
          <w:sz w:val="26"/>
          <w:szCs w:val="26"/>
        </w:rPr>
        <w:tab/>
      </w:r>
      <w:r>
        <w:rPr>
          <w:color w:val="000000"/>
          <w:sz w:val="26"/>
          <w:szCs w:val="26"/>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625A24" w:rsidRDefault="0015666D">
      <w:pPr>
        <w:numPr>
          <w:ilvl w:val="0"/>
          <w:numId w:val="65"/>
        </w:numPr>
        <w:tabs>
          <w:tab w:val="left" w:pos="851"/>
          <w:tab w:val="left" w:pos="1134"/>
        </w:tabs>
        <w:ind w:left="0" w:firstLine="709"/>
        <w:rPr>
          <w:sz w:val="26"/>
          <w:szCs w:val="26"/>
        </w:rPr>
      </w:pPr>
      <w:r>
        <w:rPr>
          <w:color w:val="000000"/>
          <w:sz w:val="26"/>
          <w:szCs w:val="26"/>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25A24" w:rsidRDefault="0015666D">
      <w:pPr>
        <w:tabs>
          <w:tab w:val="left" w:pos="851"/>
        </w:tabs>
        <w:rPr>
          <w:rFonts w:eastAsia="Calibri"/>
          <w:sz w:val="26"/>
          <w:szCs w:val="26"/>
        </w:rPr>
      </w:pPr>
      <w:r>
        <w:rPr>
          <w:rFonts w:eastAsia="Calibri"/>
          <w:sz w:val="26"/>
          <w:szCs w:val="26"/>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6"/>
          <w:szCs w:val="26"/>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625A24" w:rsidRDefault="0015666D">
      <w:pPr>
        <w:tabs>
          <w:tab w:val="left" w:pos="851"/>
        </w:tabs>
        <w:rPr>
          <w:rFonts w:eastAsia="Calibri"/>
          <w:sz w:val="26"/>
          <w:szCs w:val="26"/>
        </w:rPr>
      </w:pPr>
      <w:r>
        <w:rPr>
          <w:rFonts w:eastAsia="Calibri"/>
          <w:sz w:val="26"/>
          <w:szCs w:val="26"/>
        </w:rPr>
        <w:t>Этому способствует:</w:t>
      </w:r>
    </w:p>
    <w:p w:rsidR="00625A24" w:rsidRDefault="0015666D">
      <w:pPr>
        <w:numPr>
          <w:ilvl w:val="0"/>
          <w:numId w:val="65"/>
        </w:numPr>
        <w:tabs>
          <w:tab w:val="left" w:pos="851"/>
          <w:tab w:val="left" w:pos="1134"/>
        </w:tabs>
        <w:ind w:left="0" w:firstLine="709"/>
        <w:rPr>
          <w:sz w:val="26"/>
          <w:szCs w:val="26"/>
        </w:rPr>
      </w:pPr>
      <w:r>
        <w:rPr>
          <w:color w:val="000000"/>
          <w:sz w:val="26"/>
          <w:szCs w:val="26"/>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25A24" w:rsidRDefault="0015666D">
      <w:pPr>
        <w:numPr>
          <w:ilvl w:val="0"/>
          <w:numId w:val="65"/>
        </w:numPr>
        <w:tabs>
          <w:tab w:val="left" w:pos="851"/>
          <w:tab w:val="left" w:pos="1134"/>
        </w:tabs>
        <w:ind w:left="0" w:firstLine="709"/>
        <w:rPr>
          <w:sz w:val="26"/>
          <w:szCs w:val="26"/>
        </w:rPr>
      </w:pPr>
      <w:r>
        <w:rPr>
          <w:color w:val="000000"/>
          <w:sz w:val="26"/>
          <w:szCs w:val="26"/>
        </w:rPr>
        <w:t>проведение на базе организаций-партнёров отдельных уроков, занятий, внешкольных мероприятий, акций воспитательной направленности;</w:t>
      </w:r>
    </w:p>
    <w:p w:rsidR="00625A24" w:rsidRDefault="0015666D">
      <w:pPr>
        <w:numPr>
          <w:ilvl w:val="0"/>
          <w:numId w:val="65"/>
        </w:numPr>
        <w:tabs>
          <w:tab w:val="left" w:pos="851"/>
          <w:tab w:val="left" w:pos="1134"/>
        </w:tabs>
        <w:ind w:left="0" w:firstLine="709"/>
        <w:rPr>
          <w:sz w:val="26"/>
          <w:szCs w:val="26"/>
        </w:rPr>
      </w:pPr>
      <w:r>
        <w:rPr>
          <w:color w:val="000000"/>
          <w:sz w:val="26"/>
          <w:szCs w:val="26"/>
        </w:rPr>
        <w:t xml:space="preserve">проведение открытых </w:t>
      </w:r>
      <w:r>
        <w:rPr>
          <w:sz w:val="26"/>
          <w:szCs w:val="26"/>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6"/>
          <w:szCs w:val="26"/>
        </w:rPr>
        <w:t xml:space="preserve">актуальные проблемы, касающиеся жизни школы, муниципального образования, региона, страны; </w:t>
      </w:r>
    </w:p>
    <w:p w:rsidR="00625A24" w:rsidRDefault="0015666D">
      <w:pPr>
        <w:tabs>
          <w:tab w:val="left" w:pos="851"/>
        </w:tabs>
        <w:rPr>
          <w:sz w:val="26"/>
          <w:szCs w:val="26"/>
        </w:rPr>
      </w:pPr>
      <w:r>
        <w:rPr>
          <w:color w:val="000000"/>
          <w:sz w:val="26"/>
          <w:szCs w:val="26"/>
        </w:rPr>
        <w:tab/>
      </w:r>
      <w:r>
        <w:rPr>
          <w:rFonts w:eastAsia="Calibri"/>
          <w:sz w:val="26"/>
          <w:szCs w:val="26"/>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625A24" w:rsidRDefault="0015666D">
      <w:pPr>
        <w:rPr>
          <w:sz w:val="26"/>
          <w:szCs w:val="26"/>
        </w:rPr>
      </w:pPr>
      <w:r>
        <w:rPr>
          <w:rFonts w:eastAsia="Calibri"/>
          <w:sz w:val="26"/>
          <w:szCs w:val="26"/>
        </w:rPr>
        <w:tab/>
        <w:t>- поиск новых форм работы, в том числе и информационно коммуникативных по сетевому взаимодействию школьников города.</w:t>
      </w:r>
      <w:r>
        <w:rPr>
          <w:sz w:val="26"/>
          <w:szCs w:val="26"/>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625A24" w:rsidRDefault="0015666D">
      <w:pPr>
        <w:tabs>
          <w:tab w:val="left" w:pos="851"/>
        </w:tabs>
        <w:rPr>
          <w:sz w:val="26"/>
          <w:szCs w:val="26"/>
        </w:rPr>
      </w:pPr>
      <w:r>
        <w:rPr>
          <w:rFonts w:eastAsia="Calibri"/>
          <w:sz w:val="26"/>
          <w:szCs w:val="26"/>
        </w:rPr>
        <w:tab/>
      </w:r>
    </w:p>
    <w:p w:rsidR="00625A24" w:rsidRDefault="0015666D">
      <w:pPr>
        <w:tabs>
          <w:tab w:val="left" w:pos="851"/>
        </w:tabs>
        <w:rPr>
          <w:rFonts w:eastAsia="Calibri"/>
          <w:b/>
          <w:sz w:val="26"/>
          <w:szCs w:val="26"/>
        </w:rPr>
      </w:pPr>
      <w:r>
        <w:rPr>
          <w:rFonts w:eastAsia="Calibri"/>
          <w:b/>
          <w:sz w:val="26"/>
          <w:szCs w:val="26"/>
        </w:rPr>
        <w:t>2.11. Модуль «Профилактика и безопасность»</w:t>
      </w:r>
      <w:r>
        <w:rPr>
          <w:rFonts w:eastAsia="Calibri"/>
          <w:b/>
          <w:sz w:val="26"/>
          <w:szCs w:val="26"/>
        </w:rPr>
        <w:tab/>
      </w:r>
    </w:p>
    <w:p w:rsidR="00625A24" w:rsidRDefault="0015666D">
      <w:pPr>
        <w:rPr>
          <w:sz w:val="26"/>
          <w:szCs w:val="26"/>
        </w:rPr>
      </w:pPr>
      <w:r>
        <w:rPr>
          <w:sz w:val="26"/>
          <w:szCs w:val="26"/>
        </w:rPr>
        <w:tab/>
        <w:t>Ухудшение здоровья детей школьного возраста в России стало не только медицинской, но и  серьезной педагогической проблемой.</w:t>
      </w:r>
      <w:r>
        <w:rPr>
          <w:sz w:val="26"/>
          <w:szCs w:val="26"/>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625A24" w:rsidRDefault="0015666D">
      <w:pPr>
        <w:rPr>
          <w:sz w:val="26"/>
          <w:szCs w:val="26"/>
        </w:rPr>
      </w:pPr>
      <w:r>
        <w:rPr>
          <w:sz w:val="26"/>
          <w:szCs w:val="26"/>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625A24" w:rsidRDefault="0015666D">
      <w:pPr>
        <w:pStyle w:val="a8"/>
        <w:shd w:val="clear" w:color="auto" w:fill="FFFFFF"/>
        <w:spacing w:before="0" w:after="0"/>
        <w:jc w:val="both"/>
        <w:textAlignment w:val="baseline"/>
        <w:rPr>
          <w:sz w:val="26"/>
          <w:szCs w:val="26"/>
        </w:rPr>
      </w:pPr>
      <w:r>
        <w:rPr>
          <w:sz w:val="26"/>
          <w:szCs w:val="26"/>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МКОУ СОШ 7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625A24" w:rsidRDefault="0015666D">
      <w:pPr>
        <w:pStyle w:val="a8"/>
        <w:shd w:val="clear" w:color="auto" w:fill="FFFFFF"/>
        <w:spacing w:before="0" w:after="0"/>
        <w:jc w:val="both"/>
        <w:textAlignment w:val="baseline"/>
        <w:rPr>
          <w:sz w:val="26"/>
          <w:szCs w:val="26"/>
        </w:rPr>
      </w:pPr>
      <w:r>
        <w:rPr>
          <w:sz w:val="26"/>
          <w:szCs w:val="26"/>
        </w:rPr>
        <w:t xml:space="preserve">          Деятельность МКОУ СОШ 7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625A24" w:rsidRDefault="0015666D">
      <w:pPr>
        <w:pStyle w:val="a8"/>
        <w:shd w:val="clear" w:color="auto" w:fill="FFFFFF"/>
        <w:spacing w:before="0" w:after="0"/>
        <w:jc w:val="both"/>
        <w:textAlignment w:val="baseline"/>
        <w:rPr>
          <w:sz w:val="26"/>
          <w:szCs w:val="26"/>
        </w:rPr>
      </w:pPr>
      <w:r>
        <w:rPr>
          <w:sz w:val="26"/>
          <w:szCs w:val="26"/>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625A24" w:rsidRDefault="0015666D">
      <w:pPr>
        <w:pStyle w:val="a8"/>
        <w:shd w:val="clear" w:color="auto" w:fill="FFFFFF"/>
        <w:spacing w:before="0" w:after="0"/>
        <w:jc w:val="both"/>
        <w:textAlignment w:val="baseline"/>
        <w:rPr>
          <w:sz w:val="26"/>
          <w:szCs w:val="26"/>
        </w:rPr>
      </w:pPr>
      <w:r>
        <w:rPr>
          <w:sz w:val="26"/>
          <w:szCs w:val="26"/>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625A24" w:rsidRDefault="0015666D">
      <w:pPr>
        <w:pStyle w:val="a8"/>
        <w:shd w:val="clear" w:color="auto" w:fill="FFFFFF"/>
        <w:spacing w:before="0" w:after="0"/>
        <w:jc w:val="both"/>
        <w:textAlignment w:val="baseline"/>
        <w:rPr>
          <w:sz w:val="26"/>
          <w:szCs w:val="26"/>
        </w:rPr>
      </w:pPr>
      <w:r>
        <w:rPr>
          <w:sz w:val="26"/>
          <w:szCs w:val="26"/>
        </w:rPr>
        <w:t>- разработка и проведение мероприятий в рамках «День гражданской обороны».</w:t>
      </w:r>
    </w:p>
    <w:p w:rsidR="00625A24" w:rsidRDefault="0015666D">
      <w:pPr>
        <w:pStyle w:val="a8"/>
        <w:shd w:val="clear" w:color="auto" w:fill="FFFFFF"/>
        <w:spacing w:before="0" w:after="0"/>
        <w:jc w:val="both"/>
        <w:textAlignment w:val="baseline"/>
        <w:rPr>
          <w:sz w:val="26"/>
          <w:szCs w:val="26"/>
        </w:rPr>
      </w:pPr>
      <w:r>
        <w:rPr>
          <w:b/>
          <w:sz w:val="26"/>
          <w:szCs w:val="26"/>
        </w:rPr>
        <w:t>На внешнем уровне:</w:t>
      </w:r>
    </w:p>
    <w:p w:rsidR="00625A24" w:rsidRDefault="0015666D">
      <w:pPr>
        <w:pStyle w:val="a8"/>
        <w:shd w:val="clear" w:color="auto" w:fill="FFFFFF"/>
        <w:spacing w:before="0" w:after="0"/>
        <w:jc w:val="both"/>
        <w:textAlignment w:val="baseline"/>
        <w:rPr>
          <w:sz w:val="26"/>
          <w:szCs w:val="26"/>
        </w:rPr>
      </w:pPr>
      <w:r>
        <w:rPr>
          <w:sz w:val="26"/>
          <w:szCs w:val="26"/>
        </w:rPr>
        <w:t>- встречи с представителями социально-правовой поддержки и профилактики  , проведение профилактических бесед, тренингов;</w:t>
      </w:r>
    </w:p>
    <w:p w:rsidR="00625A24" w:rsidRDefault="0015666D">
      <w:pPr>
        <w:pStyle w:val="a8"/>
        <w:shd w:val="clear" w:color="auto" w:fill="FFFFFF"/>
        <w:spacing w:before="0" w:after="0"/>
        <w:jc w:val="both"/>
        <w:textAlignment w:val="baseline"/>
        <w:rPr>
          <w:sz w:val="26"/>
          <w:szCs w:val="26"/>
        </w:rPr>
      </w:pPr>
      <w:r>
        <w:rPr>
          <w:sz w:val="26"/>
          <w:szCs w:val="26"/>
        </w:rPr>
        <w:t>- беседы с инспектором ОДН, ПДН по вопросам профилактики;</w:t>
      </w:r>
    </w:p>
    <w:p w:rsidR="00625A24" w:rsidRDefault="0015666D">
      <w:pPr>
        <w:pStyle w:val="a8"/>
        <w:shd w:val="clear" w:color="auto" w:fill="FFFFFF"/>
        <w:spacing w:before="0" w:after="0"/>
        <w:jc w:val="both"/>
        <w:textAlignment w:val="baseline"/>
        <w:rPr>
          <w:sz w:val="26"/>
          <w:szCs w:val="26"/>
        </w:rPr>
      </w:pPr>
      <w:r>
        <w:rPr>
          <w:sz w:val="26"/>
          <w:szCs w:val="26"/>
        </w:rPr>
        <w:t xml:space="preserve">- привлечение возможностей других учреждений организаций – спортивных клубов, лечебных учреждений. </w:t>
      </w:r>
    </w:p>
    <w:p w:rsidR="00625A24" w:rsidRDefault="0015666D">
      <w:pPr>
        <w:pStyle w:val="a8"/>
        <w:shd w:val="clear" w:color="auto" w:fill="FFFFFF"/>
        <w:spacing w:before="0" w:after="0"/>
        <w:jc w:val="both"/>
        <w:textAlignment w:val="baseline"/>
        <w:rPr>
          <w:sz w:val="26"/>
          <w:szCs w:val="26"/>
        </w:rPr>
      </w:pPr>
      <w:r>
        <w:rPr>
          <w:sz w:val="26"/>
          <w:szCs w:val="26"/>
        </w:rPr>
        <w:t>- участие в муниципальных соревнованиях: по правилам дорожного движения.</w:t>
      </w:r>
    </w:p>
    <w:p w:rsidR="00625A24" w:rsidRDefault="0015666D">
      <w:pPr>
        <w:pStyle w:val="a8"/>
        <w:shd w:val="clear" w:color="auto" w:fill="FFFFFF"/>
        <w:spacing w:before="0" w:after="0"/>
        <w:jc w:val="both"/>
        <w:textAlignment w:val="baseline"/>
        <w:rPr>
          <w:b/>
          <w:sz w:val="26"/>
          <w:szCs w:val="26"/>
        </w:rPr>
      </w:pPr>
      <w:r>
        <w:rPr>
          <w:b/>
          <w:sz w:val="26"/>
          <w:szCs w:val="26"/>
        </w:rPr>
        <w:t xml:space="preserve">На школьном уровне: </w:t>
      </w:r>
    </w:p>
    <w:p w:rsidR="00625A24" w:rsidRDefault="0015666D">
      <w:pPr>
        <w:pStyle w:val="a8"/>
        <w:shd w:val="clear" w:color="auto" w:fill="FFFFFF"/>
        <w:spacing w:before="0" w:after="0"/>
        <w:jc w:val="both"/>
        <w:textAlignment w:val="baseline"/>
        <w:rPr>
          <w:sz w:val="26"/>
          <w:szCs w:val="26"/>
        </w:rPr>
      </w:pPr>
      <w:r>
        <w:rPr>
          <w:sz w:val="26"/>
          <w:szCs w:val="26"/>
        </w:rPr>
        <w:t>- разработка и проведение месячника оборонно-массовой работы в гимназии, «Уроки мужества»;</w:t>
      </w:r>
    </w:p>
    <w:p w:rsidR="00625A24" w:rsidRDefault="0015666D">
      <w:pPr>
        <w:pStyle w:val="a8"/>
        <w:shd w:val="clear" w:color="auto" w:fill="FFFFFF"/>
        <w:spacing w:before="0" w:after="0"/>
        <w:jc w:val="both"/>
        <w:textAlignment w:val="baseline"/>
        <w:rPr>
          <w:sz w:val="26"/>
          <w:szCs w:val="26"/>
        </w:rPr>
      </w:pPr>
      <w:r>
        <w:rPr>
          <w:sz w:val="26"/>
          <w:szCs w:val="26"/>
        </w:rPr>
        <w:t>- участие в военной эстафете;</w:t>
      </w:r>
    </w:p>
    <w:p w:rsidR="00625A24" w:rsidRDefault="0015666D">
      <w:pPr>
        <w:pStyle w:val="a8"/>
        <w:shd w:val="clear" w:color="auto" w:fill="FFFFFF"/>
        <w:spacing w:before="0" w:after="0"/>
        <w:jc w:val="both"/>
        <w:textAlignment w:val="baseline"/>
        <w:rPr>
          <w:sz w:val="26"/>
          <w:szCs w:val="26"/>
        </w:rPr>
      </w:pPr>
      <w:r>
        <w:rPr>
          <w:b/>
          <w:sz w:val="26"/>
          <w:szCs w:val="26"/>
        </w:rPr>
        <w:t xml:space="preserve">- </w:t>
      </w:r>
      <w:r>
        <w:rPr>
          <w:sz w:val="26"/>
          <w:szCs w:val="26"/>
        </w:rPr>
        <w:t>работа с призывной комиссией. Сбор обучающихся (юноши 9-10 кл.) для прохождения приписной комиссии и медицинского освидетельствования;</w:t>
      </w:r>
    </w:p>
    <w:p w:rsidR="00625A24" w:rsidRDefault="0015666D">
      <w:pPr>
        <w:pStyle w:val="a8"/>
        <w:shd w:val="clear" w:color="auto" w:fill="FFFFFF"/>
        <w:spacing w:before="0" w:after="0"/>
        <w:jc w:val="both"/>
        <w:textAlignment w:val="baseline"/>
        <w:rPr>
          <w:sz w:val="26"/>
          <w:szCs w:val="26"/>
        </w:rPr>
      </w:pPr>
      <w:r>
        <w:rPr>
          <w:b/>
          <w:sz w:val="26"/>
          <w:szCs w:val="26"/>
        </w:rPr>
        <w:t xml:space="preserve">- </w:t>
      </w:r>
      <w:r>
        <w:rPr>
          <w:sz w:val="26"/>
          <w:szCs w:val="26"/>
        </w:rPr>
        <w:t>тематические мероприятия, приуроченные к празднику «Всемирный день гражданской обороны»;</w:t>
      </w:r>
    </w:p>
    <w:p w:rsidR="00625A24" w:rsidRDefault="0015666D">
      <w:pPr>
        <w:pStyle w:val="a8"/>
        <w:shd w:val="clear" w:color="auto" w:fill="FFFFFF"/>
        <w:spacing w:before="0" w:after="0"/>
        <w:jc w:val="both"/>
        <w:textAlignment w:val="baseline"/>
        <w:rPr>
          <w:sz w:val="26"/>
          <w:szCs w:val="26"/>
        </w:rPr>
      </w:pPr>
      <w:r>
        <w:rPr>
          <w:b/>
          <w:sz w:val="26"/>
          <w:szCs w:val="26"/>
        </w:rPr>
        <w:t>-</w:t>
      </w:r>
      <w:r>
        <w:rPr>
          <w:sz w:val="26"/>
          <w:szCs w:val="26"/>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625A24" w:rsidRDefault="0015666D">
      <w:pPr>
        <w:pStyle w:val="a8"/>
        <w:shd w:val="clear" w:color="auto" w:fill="FFFFFF"/>
        <w:spacing w:before="0" w:after="0"/>
        <w:jc w:val="both"/>
        <w:textAlignment w:val="baseline"/>
        <w:rPr>
          <w:b/>
          <w:sz w:val="26"/>
          <w:szCs w:val="26"/>
        </w:rPr>
      </w:pPr>
      <w:r>
        <w:rPr>
          <w:b/>
          <w:sz w:val="26"/>
          <w:szCs w:val="26"/>
        </w:rPr>
        <w:t xml:space="preserve">- </w:t>
      </w:r>
      <w:r>
        <w:rPr>
          <w:sz w:val="26"/>
          <w:szCs w:val="26"/>
        </w:rPr>
        <w:t>профилактические мероприятия по безопасности дорожного движения, пожарной безопасности (комплекс мероприятий);</w:t>
      </w:r>
    </w:p>
    <w:p w:rsidR="00625A24" w:rsidRDefault="0015666D">
      <w:pPr>
        <w:pStyle w:val="a8"/>
        <w:shd w:val="clear" w:color="auto" w:fill="FFFFFF"/>
        <w:spacing w:before="0" w:after="0"/>
        <w:jc w:val="both"/>
        <w:textAlignment w:val="baseline"/>
        <w:rPr>
          <w:sz w:val="26"/>
          <w:szCs w:val="26"/>
        </w:rPr>
      </w:pPr>
      <w:r>
        <w:rPr>
          <w:sz w:val="26"/>
          <w:szCs w:val="26"/>
        </w:rPr>
        <w:t xml:space="preserve">- проведение профилактических мероприятий, посвященные Всемирному дню борьбы со СПИДом. </w:t>
      </w:r>
    </w:p>
    <w:p w:rsidR="00625A24" w:rsidRDefault="0015666D">
      <w:pPr>
        <w:pStyle w:val="a8"/>
        <w:shd w:val="clear" w:color="auto" w:fill="FFFFFF"/>
        <w:spacing w:before="0" w:after="0"/>
        <w:ind w:left="284"/>
        <w:jc w:val="both"/>
        <w:textAlignment w:val="baseline"/>
        <w:rPr>
          <w:b/>
          <w:sz w:val="26"/>
          <w:szCs w:val="26"/>
        </w:rPr>
      </w:pPr>
      <w:r>
        <w:rPr>
          <w:b/>
          <w:sz w:val="26"/>
          <w:szCs w:val="26"/>
        </w:rPr>
        <w:t xml:space="preserve">На индивидуальном уровне: </w:t>
      </w:r>
    </w:p>
    <w:p w:rsidR="00625A24" w:rsidRDefault="0015666D">
      <w:pPr>
        <w:rPr>
          <w:sz w:val="26"/>
          <w:szCs w:val="26"/>
        </w:rPr>
      </w:pPr>
      <w:r>
        <w:rPr>
          <w:sz w:val="26"/>
          <w:szCs w:val="26"/>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625A24" w:rsidRDefault="00625A24">
      <w:pPr>
        <w:rPr>
          <w:sz w:val="26"/>
          <w:szCs w:val="26"/>
        </w:rPr>
      </w:pPr>
    </w:p>
    <w:p w:rsidR="00625A24" w:rsidRDefault="0015666D">
      <w:pPr>
        <w:ind w:firstLine="708"/>
        <w:rPr>
          <w:sz w:val="26"/>
          <w:szCs w:val="26"/>
        </w:rPr>
      </w:pPr>
      <w:r>
        <w:rPr>
          <w:b/>
          <w:sz w:val="26"/>
          <w:szCs w:val="26"/>
        </w:rPr>
        <w:t>2.12. Модуль «Детские общественные объединения»</w:t>
      </w:r>
    </w:p>
    <w:p w:rsidR="00625A24" w:rsidRDefault="0015666D">
      <w:pPr>
        <w:rPr>
          <w:sz w:val="26"/>
          <w:szCs w:val="26"/>
        </w:rPr>
      </w:pPr>
      <w:r>
        <w:rPr>
          <w:sz w:val="26"/>
          <w:szCs w:val="26"/>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625A24" w:rsidRDefault="0015666D">
      <w:pPr>
        <w:rPr>
          <w:sz w:val="26"/>
          <w:szCs w:val="26"/>
        </w:rPr>
      </w:pPr>
      <w:r>
        <w:rPr>
          <w:sz w:val="26"/>
          <w:szCs w:val="26"/>
        </w:rPr>
        <w:t>•</w:t>
      </w:r>
      <w:r>
        <w:rPr>
          <w:sz w:val="26"/>
          <w:szCs w:val="26"/>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625A24" w:rsidRDefault="0015666D">
      <w:pPr>
        <w:rPr>
          <w:sz w:val="26"/>
          <w:szCs w:val="26"/>
        </w:rPr>
      </w:pPr>
      <w:r>
        <w:rPr>
          <w:sz w:val="26"/>
          <w:szCs w:val="26"/>
        </w:rPr>
        <w:t>•</w:t>
      </w:r>
      <w:r>
        <w:rPr>
          <w:sz w:val="26"/>
          <w:szCs w:val="26"/>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625A24" w:rsidRDefault="0015666D">
      <w:pPr>
        <w:rPr>
          <w:sz w:val="26"/>
          <w:szCs w:val="26"/>
        </w:rPr>
      </w:pPr>
      <w:r>
        <w:rPr>
          <w:sz w:val="26"/>
          <w:szCs w:val="26"/>
        </w:rPr>
        <w:t>•</w:t>
      </w:r>
      <w:r>
        <w:rPr>
          <w:sz w:val="26"/>
          <w:szCs w:val="26"/>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625A24" w:rsidRDefault="0015666D">
      <w:pPr>
        <w:rPr>
          <w:sz w:val="26"/>
          <w:szCs w:val="26"/>
        </w:rPr>
      </w:pPr>
      <w:r>
        <w:rPr>
          <w:sz w:val="26"/>
          <w:szCs w:val="26"/>
        </w:rPr>
        <w:t xml:space="preserve">Первичное отделение Общероссийской общественно-государственной детско-юношеской организации - </w:t>
      </w:r>
      <w:r>
        <w:rPr>
          <w:bCs/>
          <w:sz w:val="26"/>
          <w:szCs w:val="26"/>
          <w:shd w:val="clear" w:color="auto" w:fill="FFFFFF"/>
        </w:rPr>
        <w:t>Российское движение детей и молодёжи</w:t>
      </w:r>
      <w:r>
        <w:rPr>
          <w:sz w:val="26"/>
          <w:szCs w:val="26"/>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Pr>
          <w:rStyle w:val="c3"/>
          <w:color w:val="000000"/>
          <w:sz w:val="26"/>
          <w:szCs w:val="26"/>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6"/>
          <w:szCs w:val="26"/>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Pr>
          <w:rStyle w:val="c3"/>
          <w:color w:val="000000"/>
          <w:sz w:val="26"/>
          <w:szCs w:val="26"/>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6"/>
          <w:szCs w:val="26"/>
        </w:rPr>
        <w:t>.</w:t>
      </w:r>
    </w:p>
    <w:p w:rsidR="00625A24" w:rsidRDefault="0015666D">
      <w:pPr>
        <w:rPr>
          <w:rStyle w:val="c3"/>
          <w:sz w:val="26"/>
          <w:szCs w:val="26"/>
        </w:rPr>
      </w:pPr>
      <w:r>
        <w:rPr>
          <w:sz w:val="26"/>
          <w:szCs w:val="26"/>
        </w:rPr>
        <w:t xml:space="preserve">       Одно из направлений РДДМ «Движение первых» -прогр</w:t>
      </w:r>
      <w:r>
        <w:rPr>
          <w:sz w:val="26"/>
          <w:szCs w:val="26"/>
          <w:shd w:val="clear" w:color="auto" w:fill="FFFFFF"/>
        </w:rPr>
        <w:t>амма «</w:t>
      </w:r>
      <w:r>
        <w:rPr>
          <w:b/>
          <w:bCs/>
          <w:sz w:val="26"/>
          <w:szCs w:val="26"/>
          <w:shd w:val="clear" w:color="auto" w:fill="FFFFFF"/>
        </w:rPr>
        <w:t>Орлята</w:t>
      </w:r>
      <w:r>
        <w:rPr>
          <w:sz w:val="26"/>
          <w:szCs w:val="26"/>
          <w:shd w:val="clear" w:color="auto" w:fill="FFFFFF"/>
        </w:rPr>
        <w:t> </w:t>
      </w:r>
      <w:r>
        <w:rPr>
          <w:b/>
          <w:bCs/>
          <w:sz w:val="26"/>
          <w:szCs w:val="26"/>
          <w:shd w:val="clear" w:color="auto" w:fill="FFFFFF"/>
        </w:rPr>
        <w:t>России</w:t>
      </w:r>
      <w:r>
        <w:rPr>
          <w:sz w:val="26"/>
          <w:szCs w:val="26"/>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6"/>
          <w:szCs w:val="26"/>
          <w:shd w:val="clear" w:color="auto" w:fill="FFFFFF"/>
        </w:rPr>
        <w:t>Орлята</w:t>
      </w:r>
      <w:r>
        <w:rPr>
          <w:sz w:val="26"/>
          <w:szCs w:val="26"/>
          <w:shd w:val="clear" w:color="auto" w:fill="FFFFFF"/>
        </w:rPr>
        <w:t> </w:t>
      </w:r>
      <w:r>
        <w:rPr>
          <w:b/>
          <w:bCs/>
          <w:sz w:val="26"/>
          <w:szCs w:val="26"/>
          <w:shd w:val="clear" w:color="auto" w:fill="FFFFFF"/>
        </w:rPr>
        <w:t>России</w:t>
      </w:r>
      <w:r>
        <w:rPr>
          <w:sz w:val="26"/>
          <w:szCs w:val="26"/>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625A24" w:rsidRDefault="0015666D">
      <w:pPr>
        <w:rPr>
          <w:i/>
          <w:sz w:val="26"/>
          <w:szCs w:val="26"/>
        </w:rPr>
      </w:pPr>
      <w:r>
        <w:rPr>
          <w:rStyle w:val="c3"/>
          <w:sz w:val="26"/>
          <w:szCs w:val="26"/>
        </w:rPr>
        <w:tab/>
        <w:t xml:space="preserve">Обучающиеся принимают участие в мероприятиях и Всероссийских акциях «Дней единых действий» в таких как: </w:t>
      </w:r>
      <w:r>
        <w:rPr>
          <w:sz w:val="26"/>
          <w:szCs w:val="26"/>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625A24" w:rsidRDefault="0015666D">
      <w:pPr>
        <w:rPr>
          <w:i/>
          <w:sz w:val="26"/>
          <w:szCs w:val="26"/>
        </w:rPr>
      </w:pPr>
      <w:r>
        <w:rPr>
          <w:sz w:val="26"/>
          <w:szCs w:val="26"/>
        </w:rPr>
        <w:tab/>
        <w:t xml:space="preserve">Программа </w:t>
      </w:r>
      <w:r>
        <w:rPr>
          <w:b/>
          <w:sz w:val="26"/>
          <w:szCs w:val="26"/>
        </w:rPr>
        <w:t>«Юнармия»</w:t>
      </w:r>
      <w:r>
        <w:rPr>
          <w:sz w:val="26"/>
          <w:szCs w:val="26"/>
        </w:rPr>
        <w:t>,  также является направлением РДДМ «Движение первых</w:t>
      </w:r>
      <w:r>
        <w:rPr>
          <w:i/>
          <w:sz w:val="26"/>
          <w:szCs w:val="26"/>
        </w:rPr>
        <w:t>».</w:t>
      </w:r>
      <w:r>
        <w:rPr>
          <w:sz w:val="26"/>
          <w:szCs w:val="26"/>
        </w:rPr>
        <w:t xml:space="preserve"> В школе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625A24" w:rsidRDefault="0015666D">
      <w:pPr>
        <w:rPr>
          <w:i/>
          <w:sz w:val="26"/>
          <w:szCs w:val="26"/>
        </w:rPr>
      </w:pPr>
      <w:r>
        <w:rPr>
          <w:sz w:val="26"/>
          <w:szCs w:val="26"/>
        </w:rPr>
        <w:tab/>
        <w:t xml:space="preserve">Основными задачами являются: </w:t>
      </w:r>
    </w:p>
    <w:p w:rsidR="00625A24" w:rsidRDefault="0015666D">
      <w:pPr>
        <w:rPr>
          <w:i/>
          <w:sz w:val="26"/>
          <w:szCs w:val="26"/>
        </w:rPr>
      </w:pPr>
      <w:r>
        <w:rPr>
          <w:sz w:val="26"/>
          <w:szCs w:val="26"/>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625A24" w:rsidRDefault="0015666D">
      <w:pPr>
        <w:rPr>
          <w:i/>
          <w:sz w:val="26"/>
          <w:szCs w:val="26"/>
        </w:rPr>
      </w:pPr>
      <w:r>
        <w:rPr>
          <w:sz w:val="26"/>
          <w:szCs w:val="26"/>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625A24" w:rsidRDefault="0015666D">
      <w:pPr>
        <w:rPr>
          <w:i/>
          <w:sz w:val="26"/>
          <w:szCs w:val="26"/>
        </w:rPr>
      </w:pPr>
      <w:r>
        <w:rPr>
          <w:sz w:val="26"/>
          <w:szCs w:val="26"/>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625A24" w:rsidRDefault="0015666D">
      <w:pPr>
        <w:rPr>
          <w:i/>
          <w:sz w:val="26"/>
          <w:szCs w:val="26"/>
        </w:rPr>
      </w:pPr>
      <w:r>
        <w:rPr>
          <w:sz w:val="26"/>
          <w:szCs w:val="26"/>
        </w:rPr>
        <w:t>- укрепление физической закалки и физической выносливости;</w:t>
      </w:r>
    </w:p>
    <w:p w:rsidR="00625A24" w:rsidRDefault="0015666D">
      <w:pPr>
        <w:rPr>
          <w:i/>
          <w:sz w:val="26"/>
          <w:szCs w:val="26"/>
        </w:rPr>
      </w:pPr>
      <w:r>
        <w:rPr>
          <w:sz w:val="26"/>
          <w:szCs w:val="26"/>
        </w:rPr>
        <w:t>- активное приобщение молодежи к военно-техническим знаниям и техническому творчеству;</w:t>
      </w:r>
    </w:p>
    <w:p w:rsidR="00625A24" w:rsidRDefault="0015666D">
      <w:pPr>
        <w:rPr>
          <w:i/>
          <w:sz w:val="26"/>
          <w:szCs w:val="26"/>
        </w:rPr>
      </w:pPr>
      <w:r>
        <w:rPr>
          <w:sz w:val="26"/>
          <w:szCs w:val="26"/>
        </w:rPr>
        <w:t>- стимулирование потребности в самообразовании и самосовершенствовании.</w:t>
      </w:r>
    </w:p>
    <w:p w:rsidR="00625A24" w:rsidRDefault="0015666D">
      <w:pPr>
        <w:rPr>
          <w:i/>
          <w:sz w:val="26"/>
          <w:szCs w:val="26"/>
        </w:rPr>
      </w:pPr>
      <w:r>
        <w:rPr>
          <w:color w:val="000000"/>
          <w:sz w:val="26"/>
          <w:szCs w:val="26"/>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p>
    <w:p w:rsidR="00625A24" w:rsidRDefault="00625A24">
      <w:pPr>
        <w:shd w:val="clear" w:color="auto" w:fill="FFFFFF"/>
        <w:spacing w:line="294" w:lineRule="atLeast"/>
        <w:rPr>
          <w:color w:val="000000"/>
          <w:sz w:val="26"/>
          <w:szCs w:val="26"/>
          <w:lang w:eastAsia="ru-RU"/>
        </w:rPr>
      </w:pPr>
    </w:p>
    <w:p w:rsidR="00625A24" w:rsidRDefault="0015666D">
      <w:pPr>
        <w:rPr>
          <w:sz w:val="26"/>
          <w:szCs w:val="26"/>
        </w:rPr>
      </w:pPr>
      <w:r>
        <w:rPr>
          <w:b/>
          <w:sz w:val="26"/>
          <w:szCs w:val="26"/>
        </w:rPr>
        <w:t xml:space="preserve">2.13. Модуль «Школьное медиа» </w:t>
      </w:r>
    </w:p>
    <w:p w:rsidR="00625A24" w:rsidRDefault="0015666D">
      <w:pPr>
        <w:rPr>
          <w:sz w:val="26"/>
          <w:szCs w:val="26"/>
        </w:rPr>
      </w:pPr>
      <w:r>
        <w:rPr>
          <w:sz w:val="26"/>
          <w:szCs w:val="26"/>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гимназистов, формирование навыков общения и сотрудничества, поддержка творческой самореализации учащихся</w:t>
      </w:r>
    </w:p>
    <w:p w:rsidR="00625A24" w:rsidRDefault="0015666D">
      <w:pPr>
        <w:ind w:firstLine="567"/>
        <w:rPr>
          <w:sz w:val="26"/>
          <w:szCs w:val="26"/>
        </w:rPr>
      </w:pPr>
      <w:r>
        <w:rPr>
          <w:sz w:val="26"/>
          <w:szCs w:val="26"/>
        </w:rPr>
        <w:t>Воспитательный потенциал школьных медиа реализуется в рамках различных  видов и форм деятельности:</w:t>
      </w:r>
    </w:p>
    <w:p w:rsidR="00625A24" w:rsidRDefault="0015666D">
      <w:pPr>
        <w:pStyle w:val="a8"/>
        <w:numPr>
          <w:ilvl w:val="0"/>
          <w:numId w:val="66"/>
        </w:numPr>
        <w:spacing w:before="0" w:after="0"/>
        <w:ind w:left="0" w:hanging="284"/>
        <w:jc w:val="both"/>
        <w:rPr>
          <w:sz w:val="26"/>
          <w:szCs w:val="26"/>
        </w:rPr>
      </w:pPr>
      <w:r>
        <w:rPr>
          <w:b/>
          <w:color w:val="000000"/>
          <w:sz w:val="26"/>
          <w:szCs w:val="26"/>
        </w:rPr>
        <w:t>библиотечные уроки</w:t>
      </w:r>
      <w:r>
        <w:rPr>
          <w:color w:val="000000"/>
          <w:sz w:val="26"/>
          <w:szCs w:val="26"/>
        </w:rPr>
        <w:t xml:space="preserve"> – вид деятельности по </w:t>
      </w:r>
      <w:r>
        <w:rPr>
          <w:sz w:val="26"/>
          <w:szCs w:val="26"/>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6"/>
          <w:szCs w:val="26"/>
          <w:shd w:val="clear" w:color="auto" w:fill="FFFFFF"/>
        </w:rPr>
        <w:t>традиционные</w:t>
      </w:r>
      <w:r>
        <w:rPr>
          <w:color w:val="000000"/>
          <w:sz w:val="26"/>
          <w:szCs w:val="26"/>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625A24" w:rsidRDefault="0015666D">
      <w:pPr>
        <w:pStyle w:val="a8"/>
        <w:numPr>
          <w:ilvl w:val="0"/>
          <w:numId w:val="66"/>
        </w:numPr>
        <w:shd w:val="clear" w:color="auto" w:fill="FFFFFF"/>
        <w:spacing w:before="0" w:after="0"/>
        <w:ind w:left="0" w:hanging="284"/>
        <w:jc w:val="both"/>
        <w:rPr>
          <w:sz w:val="26"/>
          <w:szCs w:val="26"/>
        </w:rPr>
      </w:pPr>
      <w:r>
        <w:rPr>
          <w:b/>
          <w:color w:val="000000"/>
          <w:sz w:val="26"/>
          <w:szCs w:val="26"/>
        </w:rPr>
        <w:t>школьный медиацентр</w:t>
      </w:r>
      <w:r>
        <w:rPr>
          <w:color w:val="000000"/>
          <w:sz w:val="26"/>
          <w:szCs w:val="26"/>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625A24" w:rsidRDefault="0015666D">
      <w:pPr>
        <w:pStyle w:val="a8"/>
        <w:numPr>
          <w:ilvl w:val="0"/>
          <w:numId w:val="66"/>
        </w:numPr>
        <w:shd w:val="clear" w:color="auto" w:fill="FFFFFF"/>
        <w:spacing w:before="0" w:after="0"/>
        <w:ind w:left="0" w:hanging="284"/>
        <w:jc w:val="both"/>
        <w:rPr>
          <w:color w:val="000000"/>
          <w:sz w:val="26"/>
          <w:szCs w:val="26"/>
        </w:rPr>
      </w:pPr>
      <w:r>
        <w:rPr>
          <w:b/>
          <w:color w:val="000000"/>
          <w:sz w:val="26"/>
          <w:szCs w:val="26"/>
        </w:rPr>
        <w:t xml:space="preserve">разновозрастный редакционный совет </w:t>
      </w:r>
      <w:r>
        <w:rPr>
          <w:color w:val="000000"/>
          <w:sz w:val="26"/>
          <w:szCs w:val="26"/>
        </w:rPr>
        <w:t>подростков, старшеклассников и консультирующих их взрослых, целью которого является освещение (через школьную газету и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625A24" w:rsidRDefault="00625A24">
      <w:pPr>
        <w:tabs>
          <w:tab w:val="left" w:pos="851"/>
        </w:tabs>
        <w:ind w:left="900"/>
        <w:rPr>
          <w:b/>
          <w:iCs/>
          <w:sz w:val="26"/>
          <w:szCs w:val="26"/>
        </w:rPr>
      </w:pPr>
    </w:p>
    <w:p w:rsidR="00625A24" w:rsidRDefault="0015666D">
      <w:pPr>
        <w:tabs>
          <w:tab w:val="left" w:pos="851"/>
        </w:tabs>
        <w:ind w:left="900"/>
        <w:rPr>
          <w:b/>
          <w:iCs/>
          <w:sz w:val="26"/>
          <w:szCs w:val="26"/>
        </w:rPr>
      </w:pPr>
      <w:r>
        <w:rPr>
          <w:b/>
          <w:iCs/>
          <w:sz w:val="26"/>
          <w:szCs w:val="26"/>
        </w:rPr>
        <w:t xml:space="preserve">2.14.«Экскурсии, походы»      </w:t>
      </w:r>
    </w:p>
    <w:p w:rsidR="00625A24" w:rsidRDefault="0015666D">
      <w:pPr>
        <w:ind w:right="-1" w:firstLine="567"/>
        <w:rPr>
          <w:rFonts w:eastAsia="Calibri"/>
          <w:sz w:val="26"/>
          <w:szCs w:val="26"/>
        </w:rPr>
      </w:pPr>
      <w:r>
        <w:rPr>
          <w:rFonts w:eastAsia="Calibri"/>
          <w:sz w:val="26"/>
          <w:szCs w:val="26"/>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625A24" w:rsidRDefault="0015666D">
      <w:pPr>
        <w:ind w:right="-1" w:firstLine="567"/>
        <w:rPr>
          <w:rFonts w:eastAsia="Calibri"/>
          <w:sz w:val="26"/>
          <w:szCs w:val="26"/>
        </w:rPr>
      </w:pPr>
      <w:r>
        <w:rPr>
          <w:rFonts w:eastAsia="Calibri"/>
          <w:sz w:val="26"/>
          <w:szCs w:val="26"/>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625A24" w:rsidRDefault="0015666D">
      <w:pPr>
        <w:ind w:right="-1" w:firstLine="567"/>
        <w:rPr>
          <w:sz w:val="26"/>
          <w:szCs w:val="26"/>
        </w:rPr>
      </w:pPr>
      <w:r>
        <w:rPr>
          <w:rFonts w:eastAsia="Calibri"/>
          <w:sz w:val="26"/>
          <w:szCs w:val="26"/>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625A24" w:rsidRDefault="0015666D">
      <w:pPr>
        <w:pStyle w:val="a9"/>
        <w:tabs>
          <w:tab w:val="left" w:pos="885"/>
        </w:tabs>
        <w:ind w:left="567" w:right="175"/>
        <w:rPr>
          <w:rFonts w:eastAsia="Calibri"/>
          <w:sz w:val="26"/>
          <w:szCs w:val="26"/>
        </w:rPr>
      </w:pPr>
      <w:r>
        <w:rPr>
          <w:rFonts w:eastAsia="Calibri"/>
          <w:sz w:val="26"/>
          <w:szCs w:val="26"/>
        </w:rPr>
        <w:t>-выездные экскурсии в музеи,  на предприятия; на представления в кинотеатр, драмтеатр, цирк.</w:t>
      </w:r>
    </w:p>
    <w:p w:rsidR="00625A24" w:rsidRDefault="00625A24">
      <w:pPr>
        <w:pStyle w:val="1"/>
        <w:spacing w:before="0" w:line="360" w:lineRule="auto"/>
        <w:rPr>
          <w:color w:val="000000"/>
          <w:sz w:val="26"/>
          <w:szCs w:val="26"/>
        </w:rPr>
      </w:pPr>
    </w:p>
    <w:p w:rsidR="00625A24" w:rsidRDefault="0015666D">
      <w:pPr>
        <w:pStyle w:val="1"/>
        <w:spacing w:before="0" w:line="360" w:lineRule="auto"/>
        <w:rPr>
          <w:color w:val="000000"/>
          <w:sz w:val="26"/>
          <w:szCs w:val="26"/>
        </w:rPr>
      </w:pPr>
      <w:r>
        <w:rPr>
          <w:color w:val="000000"/>
          <w:sz w:val="26"/>
          <w:szCs w:val="26"/>
        </w:rPr>
        <w:t>Раздел III. Организация воспитательной деятельности</w:t>
      </w:r>
    </w:p>
    <w:p w:rsidR="00625A24" w:rsidRDefault="0015666D">
      <w:pPr>
        <w:pStyle w:val="1"/>
        <w:spacing w:before="0"/>
        <w:rPr>
          <w:strike/>
          <w:color w:val="000000"/>
          <w:sz w:val="26"/>
          <w:szCs w:val="26"/>
        </w:rPr>
      </w:pPr>
      <w:r>
        <w:rPr>
          <w:color w:val="000000"/>
          <w:sz w:val="26"/>
          <w:szCs w:val="26"/>
        </w:rPr>
        <w:t>3. Общие требования к условиям реализации Программы</w:t>
      </w:r>
    </w:p>
    <w:p w:rsidR="00625A24" w:rsidRDefault="0015666D">
      <w:pPr>
        <w:tabs>
          <w:tab w:val="left" w:pos="851"/>
        </w:tabs>
        <w:ind w:firstLine="709"/>
        <w:rPr>
          <w:bCs/>
          <w:color w:val="000000"/>
          <w:sz w:val="26"/>
          <w:szCs w:val="26"/>
        </w:rPr>
      </w:pPr>
      <w:r>
        <w:rPr>
          <w:bCs/>
          <w:color w:val="000000"/>
          <w:sz w:val="26"/>
          <w:szCs w:val="26"/>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625A24" w:rsidRDefault="0015666D">
      <w:pPr>
        <w:tabs>
          <w:tab w:val="left" w:pos="851"/>
        </w:tabs>
        <w:ind w:firstLine="709"/>
        <w:rPr>
          <w:bCs/>
          <w:color w:val="000000"/>
          <w:sz w:val="26"/>
          <w:szCs w:val="26"/>
        </w:rPr>
      </w:pPr>
      <w:r>
        <w:rPr>
          <w:bCs/>
          <w:color w:val="000000"/>
          <w:sz w:val="26"/>
          <w:szCs w:val="26"/>
        </w:rPr>
        <w:t>Уклад гимназии направлен на сохранение преемственности принципов воспитания на всех уровнях общего образования:</w:t>
      </w:r>
    </w:p>
    <w:p w:rsidR="00625A24" w:rsidRDefault="0015666D">
      <w:pPr>
        <w:numPr>
          <w:ilvl w:val="0"/>
          <w:numId w:val="67"/>
        </w:numPr>
        <w:tabs>
          <w:tab w:val="left" w:pos="851"/>
        </w:tabs>
        <w:ind w:left="0" w:firstLine="709"/>
        <w:rPr>
          <w:bCs/>
          <w:color w:val="000000"/>
          <w:sz w:val="26"/>
          <w:szCs w:val="26"/>
        </w:rPr>
      </w:pPr>
      <w:r>
        <w:rPr>
          <w:bCs/>
          <w:color w:val="000000"/>
          <w:sz w:val="26"/>
          <w:szCs w:val="26"/>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625A24" w:rsidRDefault="0015666D">
      <w:pPr>
        <w:numPr>
          <w:ilvl w:val="0"/>
          <w:numId w:val="67"/>
        </w:numPr>
        <w:tabs>
          <w:tab w:val="left" w:pos="851"/>
        </w:tabs>
        <w:ind w:left="0" w:firstLine="709"/>
        <w:rPr>
          <w:bCs/>
          <w:color w:val="000000"/>
          <w:sz w:val="26"/>
          <w:szCs w:val="26"/>
        </w:rPr>
      </w:pPr>
      <w:r>
        <w:rPr>
          <w:bCs/>
          <w:color w:val="000000"/>
          <w:sz w:val="26"/>
          <w:szCs w:val="26"/>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625A24" w:rsidRDefault="0015666D">
      <w:pPr>
        <w:numPr>
          <w:ilvl w:val="0"/>
          <w:numId w:val="67"/>
        </w:numPr>
        <w:tabs>
          <w:tab w:val="left" w:pos="851"/>
        </w:tabs>
        <w:ind w:left="0" w:firstLine="709"/>
        <w:rPr>
          <w:bCs/>
          <w:color w:val="000000"/>
          <w:sz w:val="26"/>
          <w:szCs w:val="26"/>
        </w:rPr>
      </w:pPr>
      <w:r>
        <w:rPr>
          <w:bCs/>
          <w:color w:val="000000"/>
          <w:sz w:val="26"/>
          <w:szCs w:val="26"/>
        </w:rPr>
        <w:t>взаимодействие с родителями (законными представителями) по вопросам воспитания;</w:t>
      </w:r>
    </w:p>
    <w:p w:rsidR="00625A24" w:rsidRDefault="0015666D">
      <w:pPr>
        <w:numPr>
          <w:ilvl w:val="0"/>
          <w:numId w:val="67"/>
        </w:numPr>
        <w:tabs>
          <w:tab w:val="left" w:pos="851"/>
        </w:tabs>
        <w:ind w:left="0" w:firstLine="709"/>
        <w:rPr>
          <w:bCs/>
          <w:color w:val="000000"/>
          <w:sz w:val="26"/>
          <w:szCs w:val="26"/>
        </w:rPr>
      </w:pPr>
      <w:r>
        <w:rPr>
          <w:bCs/>
          <w:color w:val="000000"/>
          <w:sz w:val="26"/>
          <w:szCs w:val="26"/>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25A24" w:rsidRDefault="00625A24">
      <w:pPr>
        <w:tabs>
          <w:tab w:val="left" w:pos="851"/>
        </w:tabs>
        <w:rPr>
          <w:bCs/>
          <w:color w:val="000000"/>
          <w:sz w:val="26"/>
          <w:szCs w:val="26"/>
        </w:rPr>
      </w:pPr>
    </w:p>
    <w:p w:rsidR="00625A24" w:rsidRDefault="0015666D">
      <w:pPr>
        <w:pStyle w:val="1"/>
        <w:spacing w:before="0"/>
        <w:rPr>
          <w:sz w:val="26"/>
          <w:szCs w:val="26"/>
        </w:rPr>
      </w:pPr>
      <w:r>
        <w:rPr>
          <w:color w:val="000000"/>
          <w:sz w:val="26"/>
          <w:szCs w:val="26"/>
        </w:rPr>
        <w:t>3.1. Кадровое обеспечение воспитательного процесса</w:t>
      </w:r>
    </w:p>
    <w:p w:rsidR="00625A24" w:rsidRDefault="0015666D">
      <w:pPr>
        <w:rPr>
          <w:sz w:val="26"/>
          <w:szCs w:val="26"/>
        </w:rPr>
      </w:pPr>
      <w:r>
        <w:rPr>
          <w:sz w:val="26"/>
          <w:szCs w:val="26"/>
        </w:rPr>
        <w:tab/>
        <w:t xml:space="preserve">Педагог  являет собой всегда главный для обучающихся  пример нравственного и гражданского личностного поведения. В гимназии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25A24" w:rsidRDefault="0015666D">
      <w:pPr>
        <w:tabs>
          <w:tab w:val="left" w:pos="3450"/>
        </w:tabs>
        <w:rPr>
          <w:sz w:val="26"/>
          <w:szCs w:val="26"/>
        </w:rPr>
      </w:pPr>
      <w:r>
        <w:rPr>
          <w:sz w:val="26"/>
          <w:szCs w:val="26"/>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625A24" w:rsidRDefault="0015666D">
      <w:pPr>
        <w:tabs>
          <w:tab w:val="left" w:pos="3450"/>
        </w:tabs>
        <w:rPr>
          <w:color w:val="000000"/>
          <w:sz w:val="26"/>
          <w:szCs w:val="26"/>
        </w:rPr>
      </w:pPr>
      <w:r>
        <w:rPr>
          <w:sz w:val="26"/>
          <w:szCs w:val="26"/>
        </w:rPr>
        <w:t xml:space="preserve">-          </w:t>
      </w:r>
      <w:r>
        <w:rPr>
          <w:color w:val="000000"/>
          <w:sz w:val="26"/>
          <w:szCs w:val="26"/>
        </w:rPr>
        <w:t>сопровождение молодых педагогических работников, вновь поступивших на работу педагогических работников  (работа школы наставничества);</w:t>
      </w:r>
    </w:p>
    <w:p w:rsidR="00625A24" w:rsidRDefault="0015666D">
      <w:pPr>
        <w:tabs>
          <w:tab w:val="left" w:pos="3450"/>
        </w:tabs>
        <w:rPr>
          <w:color w:val="000000"/>
          <w:sz w:val="26"/>
          <w:szCs w:val="26"/>
        </w:rPr>
      </w:pPr>
      <w:r>
        <w:rPr>
          <w:color w:val="000000"/>
          <w:sz w:val="26"/>
          <w:szCs w:val="26"/>
        </w:rPr>
        <w:t>-         индивидуальная работа с педагогическими работниками по запросам (в том числе и по вопросам классного руководства);</w:t>
      </w:r>
    </w:p>
    <w:p w:rsidR="00625A24" w:rsidRDefault="0015666D">
      <w:pPr>
        <w:tabs>
          <w:tab w:val="left" w:pos="3450"/>
        </w:tabs>
        <w:rPr>
          <w:color w:val="000000"/>
          <w:sz w:val="26"/>
          <w:szCs w:val="26"/>
        </w:rPr>
      </w:pPr>
      <w:r>
        <w:rPr>
          <w:color w:val="000000"/>
          <w:sz w:val="26"/>
          <w:szCs w:val="26"/>
        </w:rPr>
        <w:t>-          контроль оформления учебно-педагогической документации;</w:t>
      </w:r>
    </w:p>
    <w:p w:rsidR="00625A24" w:rsidRDefault="0015666D">
      <w:pPr>
        <w:rPr>
          <w:sz w:val="26"/>
          <w:szCs w:val="26"/>
        </w:rPr>
      </w:pPr>
      <w:r>
        <w:rPr>
          <w:sz w:val="26"/>
          <w:szCs w:val="26"/>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625A24" w:rsidRDefault="0015666D">
      <w:pPr>
        <w:rPr>
          <w:sz w:val="26"/>
          <w:szCs w:val="26"/>
        </w:rPr>
      </w:pPr>
      <w:r>
        <w:rPr>
          <w:sz w:val="26"/>
          <w:szCs w:val="26"/>
        </w:rPr>
        <w:t>-</w:t>
      </w:r>
      <w:r>
        <w:rPr>
          <w:sz w:val="26"/>
          <w:szCs w:val="26"/>
        </w:rPr>
        <w:tab/>
        <w:t>участие в постоянно действующих учебных курсах, семинарах по вопросам воспитания;</w:t>
      </w:r>
    </w:p>
    <w:p w:rsidR="00625A24" w:rsidRDefault="0015666D">
      <w:pPr>
        <w:rPr>
          <w:sz w:val="26"/>
          <w:szCs w:val="26"/>
        </w:rPr>
      </w:pPr>
      <w:r>
        <w:rPr>
          <w:sz w:val="26"/>
          <w:szCs w:val="26"/>
        </w:rPr>
        <w:t>-</w:t>
      </w:r>
      <w:r>
        <w:rPr>
          <w:sz w:val="26"/>
          <w:szCs w:val="26"/>
        </w:rPr>
        <w:tab/>
        <w:t>участие в работе городских и региональных  методических объединений представление опыта работы школы;</w:t>
      </w:r>
    </w:p>
    <w:p w:rsidR="00625A24" w:rsidRDefault="0015666D">
      <w:pPr>
        <w:rPr>
          <w:sz w:val="26"/>
          <w:szCs w:val="26"/>
        </w:rPr>
      </w:pPr>
      <w:r>
        <w:rPr>
          <w:sz w:val="26"/>
          <w:szCs w:val="26"/>
        </w:rPr>
        <w:t>-</w:t>
      </w:r>
      <w:r>
        <w:rPr>
          <w:sz w:val="26"/>
          <w:szCs w:val="26"/>
        </w:rPr>
        <w:tab/>
        <w:t>участие в работе постоянно действующего методического семинара по духовно-нравственному воспитанию.</w:t>
      </w:r>
    </w:p>
    <w:p w:rsidR="00625A24" w:rsidRDefault="0015666D">
      <w:pPr>
        <w:rPr>
          <w:sz w:val="26"/>
          <w:szCs w:val="26"/>
        </w:rPr>
      </w:pPr>
      <w:r>
        <w:rPr>
          <w:sz w:val="26"/>
          <w:szCs w:val="26"/>
        </w:rPr>
        <w:t xml:space="preserve">             С 2021 г. в гимназии введена должность Советника директора по воспитательной работе </w:t>
      </w:r>
      <w:r>
        <w:rPr>
          <w:sz w:val="26"/>
          <w:szCs w:val="26"/>
          <w:shd w:val="clear" w:color="auto" w:fill="FFFFFF"/>
        </w:rPr>
        <w:t>по инициативе Министерства просвещения в рамках проекта «Патриотическое воспитание граждан РФ».</w:t>
      </w:r>
    </w:p>
    <w:p w:rsidR="00625A24" w:rsidRDefault="0015666D">
      <w:pPr>
        <w:rPr>
          <w:sz w:val="26"/>
          <w:szCs w:val="26"/>
        </w:rPr>
      </w:pPr>
      <w:r>
        <w:rPr>
          <w:sz w:val="26"/>
          <w:szCs w:val="26"/>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625A24" w:rsidRDefault="0015666D">
      <w:pPr>
        <w:rPr>
          <w:sz w:val="26"/>
          <w:szCs w:val="26"/>
        </w:rPr>
      </w:pPr>
      <w:r>
        <w:rPr>
          <w:sz w:val="26"/>
          <w:szCs w:val="26"/>
        </w:rPr>
        <w:tab/>
      </w:r>
    </w:p>
    <w:p w:rsidR="00625A24" w:rsidRDefault="0015666D">
      <w:pPr>
        <w:pStyle w:val="1"/>
        <w:spacing w:before="0"/>
        <w:rPr>
          <w:sz w:val="26"/>
          <w:szCs w:val="26"/>
        </w:rPr>
      </w:pPr>
      <w:r>
        <w:rPr>
          <w:color w:val="000000"/>
          <w:sz w:val="26"/>
          <w:szCs w:val="26"/>
        </w:rPr>
        <w:t>3.2. Нормативно-методическое  обеспечение</w:t>
      </w:r>
    </w:p>
    <w:p w:rsidR="00625A24" w:rsidRDefault="0015666D">
      <w:pPr>
        <w:rPr>
          <w:sz w:val="26"/>
          <w:szCs w:val="26"/>
        </w:rPr>
      </w:pPr>
      <w:r>
        <w:rPr>
          <w:sz w:val="26"/>
          <w:szCs w:val="26"/>
        </w:rPr>
        <w:t xml:space="preserve">        Подготовка приказов и  локальных актов  школы по внедрению  рабочей программы  воспитания в образовательный процесс. </w:t>
      </w:r>
    </w:p>
    <w:p w:rsidR="00625A24" w:rsidRDefault="0015666D">
      <w:pPr>
        <w:rPr>
          <w:sz w:val="26"/>
          <w:szCs w:val="26"/>
        </w:rPr>
      </w:pPr>
      <w:r>
        <w:rPr>
          <w:color w:val="000000"/>
          <w:sz w:val="26"/>
          <w:szCs w:val="26"/>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625A24" w:rsidRDefault="0015666D">
      <w:pPr>
        <w:rPr>
          <w:sz w:val="26"/>
          <w:szCs w:val="26"/>
        </w:rPr>
      </w:pPr>
      <w:r>
        <w:rPr>
          <w:sz w:val="26"/>
          <w:szCs w:val="26"/>
        </w:rPr>
        <w:t xml:space="preserve">        Создание  рабочей программы воспитания  на 2023-2028 г. с приложением  плана воспитательной работы школы  на три уровня образования НОО, ООО, СОО.</w:t>
      </w:r>
    </w:p>
    <w:p w:rsidR="00625A24" w:rsidRDefault="0015666D">
      <w:pPr>
        <w:rPr>
          <w:color w:val="000000"/>
          <w:sz w:val="26"/>
          <w:szCs w:val="26"/>
        </w:rPr>
      </w:pPr>
      <w:r>
        <w:rPr>
          <w:sz w:val="26"/>
          <w:szCs w:val="26"/>
        </w:rPr>
        <w:tab/>
      </w:r>
      <w:r>
        <w:rPr>
          <w:color w:val="000000"/>
          <w:sz w:val="26"/>
          <w:szCs w:val="26"/>
        </w:rPr>
        <w:t xml:space="preserve"> Обновление содержания воспитательных программ в целях реализации новых направлений программ воспитания.</w:t>
      </w:r>
    </w:p>
    <w:p w:rsidR="00625A24" w:rsidRDefault="0015666D">
      <w:pPr>
        <w:rPr>
          <w:sz w:val="26"/>
          <w:szCs w:val="26"/>
        </w:rPr>
      </w:pPr>
      <w:r>
        <w:rPr>
          <w:color w:val="000000"/>
          <w:sz w:val="26"/>
          <w:szCs w:val="26"/>
        </w:rPr>
        <w:tab/>
        <w:t>Подготовка/корректировка дополнительных общеразвивающих программ ОО</w:t>
      </w:r>
    </w:p>
    <w:p w:rsidR="00625A24" w:rsidRDefault="0015666D">
      <w:pPr>
        <w:rPr>
          <w:sz w:val="26"/>
          <w:szCs w:val="26"/>
        </w:rPr>
      </w:pPr>
      <w:r>
        <w:rPr>
          <w:sz w:val="26"/>
          <w:szCs w:val="26"/>
        </w:rPr>
        <w:tab/>
        <w:t>Сайт,  на котором будут отражены  реальные результаты программы воспитания.</w:t>
      </w:r>
    </w:p>
    <w:p w:rsidR="00625A24" w:rsidRDefault="00625A24">
      <w:pPr>
        <w:rPr>
          <w:sz w:val="26"/>
          <w:szCs w:val="26"/>
        </w:rPr>
      </w:pPr>
    </w:p>
    <w:p w:rsidR="00625A24" w:rsidRDefault="0015666D">
      <w:pPr>
        <w:pStyle w:val="1"/>
        <w:spacing w:before="0"/>
        <w:rPr>
          <w:color w:val="000000"/>
          <w:sz w:val="26"/>
          <w:szCs w:val="26"/>
        </w:rPr>
      </w:pPr>
      <w:r>
        <w:rPr>
          <w:color w:val="000000"/>
          <w:sz w:val="26"/>
          <w:szCs w:val="26"/>
        </w:rPr>
        <w:t xml:space="preserve">3.3. </w:t>
      </w:r>
      <w:r>
        <w:rPr>
          <w:sz w:val="26"/>
          <w:szCs w:val="26"/>
        </w:rPr>
        <w:t>Требования к условиям работы с обучающимися с особыми образовательными потребностями</w:t>
      </w:r>
      <w:r>
        <w:rPr>
          <w:color w:val="000000"/>
          <w:sz w:val="26"/>
          <w:szCs w:val="26"/>
        </w:rPr>
        <w:t>.</w:t>
      </w:r>
    </w:p>
    <w:p w:rsidR="00625A24" w:rsidRDefault="00625A24">
      <w:pPr>
        <w:rPr>
          <w:bCs/>
          <w:color w:val="000000"/>
          <w:sz w:val="26"/>
          <w:szCs w:val="26"/>
        </w:rPr>
      </w:pPr>
    </w:p>
    <w:p w:rsidR="00625A24" w:rsidRDefault="0015666D">
      <w:pPr>
        <w:rPr>
          <w:sz w:val="26"/>
          <w:szCs w:val="26"/>
        </w:rPr>
      </w:pPr>
      <w:r>
        <w:rPr>
          <w:sz w:val="26"/>
          <w:szCs w:val="26"/>
        </w:rPr>
        <w:tab/>
        <w:t xml:space="preserve">В настоящее время   в школе, получает образование  0,5%  детей с  ОВЗ и 0,8% детей-инвалидов  во всех уровнях образования. </w:t>
      </w:r>
      <w:r>
        <w:rPr>
          <w:color w:val="000000"/>
          <w:sz w:val="26"/>
          <w:szCs w:val="26"/>
        </w:rPr>
        <w:t xml:space="preserve">Дети ОВЗ и дети-инвалиды получают образование, на равных, со всеми школьниками, создана благоприятная доброжелательная среда. </w:t>
      </w:r>
      <w:r>
        <w:rPr>
          <w:sz w:val="26"/>
          <w:szCs w:val="26"/>
        </w:rPr>
        <w:t xml:space="preserve"> Эти дети находятся под пристальным контролем классных руководителей, и социально-психологической службы. Они имеют возможность </w:t>
      </w:r>
      <w:r>
        <w:rPr>
          <w:color w:val="000000"/>
          <w:sz w:val="26"/>
          <w:szCs w:val="26"/>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625A24" w:rsidRDefault="0015666D">
      <w:pPr>
        <w:tabs>
          <w:tab w:val="left" w:pos="851"/>
        </w:tabs>
        <w:ind w:firstLine="709"/>
        <w:rPr>
          <w:color w:val="000000"/>
          <w:sz w:val="26"/>
          <w:szCs w:val="26"/>
        </w:rPr>
      </w:pPr>
      <w:r>
        <w:rPr>
          <w:color w:val="000000"/>
          <w:sz w:val="26"/>
          <w:szCs w:val="26"/>
        </w:rPr>
        <w:t>Особыми задачами воспитания обучающихся с ОВЗ являются:</w:t>
      </w:r>
    </w:p>
    <w:p w:rsidR="00625A24" w:rsidRDefault="0015666D">
      <w:pPr>
        <w:tabs>
          <w:tab w:val="left" w:pos="851"/>
        </w:tabs>
        <w:rPr>
          <w:color w:val="000000"/>
          <w:sz w:val="26"/>
          <w:szCs w:val="26"/>
        </w:rPr>
      </w:pPr>
      <w:r>
        <w:rPr>
          <w:color w:val="000000"/>
          <w:sz w:val="26"/>
          <w:szCs w:val="26"/>
        </w:rPr>
        <w:t>- налаживание эмоционально-положительного взаимодействия детей с ОВЗ с окружающими для их успешной адаптации и интеграции в школе;</w:t>
      </w:r>
    </w:p>
    <w:p w:rsidR="00625A24" w:rsidRDefault="0015666D">
      <w:pPr>
        <w:tabs>
          <w:tab w:val="left" w:pos="851"/>
        </w:tabs>
        <w:rPr>
          <w:color w:val="000000"/>
          <w:sz w:val="26"/>
          <w:szCs w:val="26"/>
        </w:rPr>
      </w:pPr>
      <w:r>
        <w:rPr>
          <w:color w:val="000000"/>
          <w:sz w:val="26"/>
          <w:szCs w:val="26"/>
        </w:rPr>
        <w:t>- формирование доброжелательного отношения к детям с ОВЗ и их семьям со стороны всех участников образовательных отношений;</w:t>
      </w:r>
    </w:p>
    <w:p w:rsidR="00625A24" w:rsidRDefault="0015666D">
      <w:pPr>
        <w:tabs>
          <w:tab w:val="left" w:pos="851"/>
        </w:tabs>
        <w:rPr>
          <w:color w:val="000000"/>
          <w:sz w:val="26"/>
          <w:szCs w:val="26"/>
        </w:rPr>
      </w:pPr>
      <w:r>
        <w:rPr>
          <w:color w:val="000000"/>
          <w:sz w:val="26"/>
          <w:szCs w:val="26"/>
        </w:rPr>
        <w:t>- построение воспитательной деятельности с учетом индивидуальных особенностей каждого обучающегося с ОВЗ;</w:t>
      </w:r>
    </w:p>
    <w:p w:rsidR="00625A24" w:rsidRDefault="0015666D">
      <w:pPr>
        <w:tabs>
          <w:tab w:val="left" w:pos="851"/>
        </w:tabs>
        <w:rPr>
          <w:color w:val="000000"/>
          <w:sz w:val="26"/>
          <w:szCs w:val="26"/>
        </w:rPr>
      </w:pPr>
      <w:r>
        <w:rPr>
          <w:color w:val="000000"/>
          <w:sz w:val="26"/>
          <w:szCs w:val="26"/>
        </w:rPr>
        <w:t xml:space="preserve">- активное привлечение семьи и ближайшего социального окружения к воспитанию обучающихся с ОВЗ; </w:t>
      </w:r>
    </w:p>
    <w:p w:rsidR="00625A24" w:rsidRDefault="0015666D">
      <w:pPr>
        <w:tabs>
          <w:tab w:val="left" w:pos="851"/>
        </w:tabs>
        <w:rPr>
          <w:color w:val="000000"/>
          <w:sz w:val="26"/>
          <w:szCs w:val="26"/>
        </w:rPr>
      </w:pPr>
      <w:r>
        <w:rPr>
          <w:color w:val="000000"/>
          <w:sz w:val="26"/>
          <w:szCs w:val="26"/>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625A24" w:rsidRDefault="0015666D">
      <w:pPr>
        <w:tabs>
          <w:tab w:val="left" w:pos="851"/>
        </w:tabs>
        <w:rPr>
          <w:color w:val="000000"/>
          <w:sz w:val="26"/>
          <w:szCs w:val="26"/>
        </w:rPr>
      </w:pPr>
      <w:r>
        <w:rPr>
          <w:color w:val="000000"/>
          <w:sz w:val="26"/>
          <w:szCs w:val="26"/>
        </w:rPr>
        <w:t>- индивидуализация в воспитательной работе с обучающимися с ОВЗ.</w:t>
      </w:r>
    </w:p>
    <w:p w:rsidR="00625A24" w:rsidRDefault="0015666D">
      <w:pPr>
        <w:rPr>
          <w:sz w:val="26"/>
          <w:szCs w:val="26"/>
        </w:rPr>
      </w:pPr>
      <w:r>
        <w:rPr>
          <w:sz w:val="26"/>
          <w:szCs w:val="26"/>
        </w:rPr>
        <w:t>- личностно-ориентированный подход в организации всех видов детской деятельности.</w:t>
      </w:r>
    </w:p>
    <w:p w:rsidR="00625A24" w:rsidRDefault="00625A24">
      <w:pPr>
        <w:tabs>
          <w:tab w:val="left" w:pos="851"/>
        </w:tabs>
        <w:ind w:firstLine="709"/>
        <w:rPr>
          <w:color w:val="000000"/>
          <w:sz w:val="26"/>
          <w:szCs w:val="26"/>
        </w:rPr>
      </w:pPr>
    </w:p>
    <w:p w:rsidR="00625A24" w:rsidRDefault="0015666D">
      <w:pPr>
        <w:pStyle w:val="1"/>
        <w:spacing w:before="0"/>
        <w:rPr>
          <w:sz w:val="26"/>
          <w:szCs w:val="26"/>
        </w:rPr>
      </w:pPr>
      <w:r>
        <w:rPr>
          <w:color w:val="000000"/>
          <w:sz w:val="26"/>
          <w:szCs w:val="26"/>
        </w:rPr>
        <w:t>3.4. Система поощрения социальной успешности и проявлений активной жизненной позиции обучающихся</w:t>
      </w:r>
    </w:p>
    <w:p w:rsidR="00625A24" w:rsidRDefault="0015666D">
      <w:pPr>
        <w:widowControl/>
        <w:ind w:firstLine="709"/>
        <w:rPr>
          <w:color w:val="000000"/>
          <w:sz w:val="26"/>
          <w:szCs w:val="26"/>
          <w:lang w:eastAsia="ru-RU"/>
        </w:rPr>
      </w:pPr>
      <w:r>
        <w:rPr>
          <w:color w:val="000000"/>
          <w:sz w:val="26"/>
          <w:szCs w:val="26"/>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625A24" w:rsidRDefault="0015666D">
      <w:pPr>
        <w:widowControl/>
        <w:numPr>
          <w:ilvl w:val="0"/>
          <w:numId w:val="68"/>
        </w:numPr>
        <w:ind w:left="0" w:firstLine="567"/>
        <w:rPr>
          <w:i/>
          <w:color w:val="000000"/>
          <w:sz w:val="26"/>
          <w:szCs w:val="26"/>
          <w:lang w:eastAsia="ru-RU"/>
        </w:rPr>
      </w:pPr>
      <w:r>
        <w:rPr>
          <w:color w:val="000000"/>
          <w:sz w:val="26"/>
          <w:szCs w:val="26"/>
          <w:lang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гимназии практикуются общешкольные линейки.</w:t>
      </w:r>
    </w:p>
    <w:p w:rsidR="00625A24" w:rsidRDefault="0015666D">
      <w:pPr>
        <w:widowControl/>
        <w:numPr>
          <w:ilvl w:val="0"/>
          <w:numId w:val="68"/>
        </w:numPr>
        <w:ind w:left="0" w:firstLine="567"/>
        <w:rPr>
          <w:color w:val="000000"/>
          <w:sz w:val="26"/>
          <w:szCs w:val="26"/>
          <w:lang w:eastAsia="ru-RU"/>
        </w:rPr>
      </w:pPr>
      <w:r>
        <w:rPr>
          <w:color w:val="000000"/>
          <w:sz w:val="26"/>
          <w:szCs w:val="26"/>
          <w:lang w:eastAsia="ru-RU"/>
        </w:rPr>
        <w:t xml:space="preserve"> в школе разработано и действует положение о награждениях, все награды фиксируется приказами школы.</w:t>
      </w:r>
    </w:p>
    <w:p w:rsidR="00625A24" w:rsidRDefault="0015666D">
      <w:pPr>
        <w:widowControl/>
        <w:rPr>
          <w:color w:val="000000"/>
          <w:sz w:val="26"/>
          <w:szCs w:val="26"/>
          <w:lang w:eastAsia="ru-RU"/>
        </w:rPr>
      </w:pPr>
      <w:r>
        <w:rPr>
          <w:color w:val="000000"/>
          <w:sz w:val="26"/>
          <w:szCs w:val="26"/>
          <w:lang w:eastAsia="ru-RU"/>
        </w:rPr>
        <w:t>-</w:t>
      </w:r>
      <w:r>
        <w:rPr>
          <w:color w:val="000000"/>
          <w:sz w:val="26"/>
          <w:szCs w:val="26"/>
          <w:lang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625A24" w:rsidRDefault="0015666D">
      <w:pPr>
        <w:widowControl/>
        <w:rPr>
          <w:sz w:val="26"/>
          <w:szCs w:val="26"/>
        </w:rPr>
      </w:pPr>
      <w:r>
        <w:rPr>
          <w:color w:val="000000"/>
          <w:sz w:val="26"/>
          <w:szCs w:val="26"/>
          <w:lang w:eastAsia="ru-RU"/>
        </w:rPr>
        <w:t>-</w:t>
      </w:r>
      <w:r>
        <w:rPr>
          <w:color w:val="000000"/>
          <w:sz w:val="26"/>
          <w:szCs w:val="26"/>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625A24" w:rsidRDefault="0015666D">
      <w:pPr>
        <w:widowControl/>
        <w:numPr>
          <w:ilvl w:val="0"/>
          <w:numId w:val="68"/>
        </w:numPr>
        <w:ind w:left="0" w:firstLine="567"/>
        <w:rPr>
          <w:sz w:val="26"/>
          <w:szCs w:val="26"/>
        </w:rPr>
      </w:pPr>
      <w:r>
        <w:rPr>
          <w:color w:val="000000"/>
          <w:sz w:val="26"/>
          <w:szCs w:val="26"/>
          <w:lang w:eastAsia="ru-RU"/>
        </w:rPr>
        <w:t>дифференцированность поощрений (наличие уровней и типов наград позволяет продлить стимулирующее действие системы поощрения).</w:t>
      </w:r>
    </w:p>
    <w:p w:rsidR="00625A24" w:rsidRDefault="00625A24">
      <w:pPr>
        <w:widowControl/>
        <w:ind w:firstLine="709"/>
        <w:rPr>
          <w:color w:val="000000"/>
          <w:sz w:val="26"/>
          <w:szCs w:val="26"/>
          <w:lang w:eastAsia="ru-RU"/>
        </w:rPr>
      </w:pPr>
    </w:p>
    <w:p w:rsidR="00625A24" w:rsidRDefault="0015666D">
      <w:pPr>
        <w:widowControl/>
        <w:ind w:firstLine="709"/>
        <w:rPr>
          <w:sz w:val="26"/>
          <w:szCs w:val="26"/>
        </w:rPr>
      </w:pPr>
      <w:r>
        <w:rPr>
          <w:b/>
          <w:iCs/>
          <w:color w:val="000000"/>
          <w:sz w:val="26"/>
          <w:szCs w:val="26"/>
        </w:rPr>
        <w:t>3.5. Основные направления самоанализа воспитательной работы</w:t>
      </w:r>
    </w:p>
    <w:p w:rsidR="00625A24" w:rsidRDefault="0015666D">
      <w:pPr>
        <w:ind w:right="-1" w:firstLine="567"/>
        <w:rPr>
          <w:sz w:val="26"/>
          <w:szCs w:val="26"/>
        </w:rPr>
      </w:pPr>
      <w:r>
        <w:rPr>
          <w:sz w:val="26"/>
          <w:szCs w:val="26"/>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625A24" w:rsidRDefault="0015666D">
      <w:pPr>
        <w:ind w:right="-1" w:firstLine="567"/>
        <w:rPr>
          <w:sz w:val="26"/>
          <w:szCs w:val="26"/>
        </w:rPr>
      </w:pPr>
      <w:r>
        <w:rPr>
          <w:sz w:val="26"/>
          <w:szCs w:val="26"/>
        </w:rPr>
        <w:t xml:space="preserve">Самоанализ осуществляется ежегодно силами самой гимназией. </w:t>
      </w:r>
    </w:p>
    <w:p w:rsidR="00625A24" w:rsidRDefault="0015666D">
      <w:pPr>
        <w:ind w:right="-1" w:firstLine="567"/>
        <w:rPr>
          <w:sz w:val="26"/>
          <w:szCs w:val="26"/>
        </w:rPr>
      </w:pPr>
      <w:r>
        <w:rPr>
          <w:sz w:val="26"/>
          <w:szCs w:val="26"/>
        </w:rPr>
        <w:t>Основными принципами, на основе которых осуществляется самоанализ воспитательной работы в гимназии, являются:</w:t>
      </w:r>
    </w:p>
    <w:p w:rsidR="00625A24" w:rsidRDefault="0015666D">
      <w:pPr>
        <w:ind w:right="-1" w:firstLine="567"/>
        <w:rPr>
          <w:sz w:val="26"/>
          <w:szCs w:val="26"/>
        </w:rPr>
      </w:pPr>
      <w:r>
        <w:rPr>
          <w:sz w:val="26"/>
          <w:szCs w:val="26"/>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625A24" w:rsidRDefault="0015666D">
      <w:pPr>
        <w:ind w:right="-1" w:firstLine="567"/>
        <w:rPr>
          <w:sz w:val="26"/>
          <w:szCs w:val="26"/>
        </w:rPr>
      </w:pPr>
      <w:r>
        <w:rPr>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625A24" w:rsidRDefault="0015666D">
      <w:pPr>
        <w:ind w:right="-1" w:firstLine="567"/>
        <w:rPr>
          <w:sz w:val="26"/>
          <w:szCs w:val="26"/>
        </w:rPr>
      </w:pPr>
      <w:r>
        <w:rPr>
          <w:sz w:val="26"/>
          <w:szCs w:val="26"/>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25A24" w:rsidRDefault="0015666D">
      <w:pPr>
        <w:ind w:right="-1" w:firstLine="567"/>
        <w:rPr>
          <w:sz w:val="26"/>
          <w:szCs w:val="26"/>
        </w:rPr>
      </w:pPr>
      <w:r>
        <w:rPr>
          <w:sz w:val="26"/>
          <w:szCs w:val="26"/>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25A24" w:rsidRDefault="0015666D">
      <w:pPr>
        <w:ind w:right="-1" w:firstLine="567"/>
        <w:rPr>
          <w:sz w:val="26"/>
          <w:szCs w:val="26"/>
        </w:rPr>
      </w:pPr>
      <w:r>
        <w:rPr>
          <w:sz w:val="26"/>
          <w:szCs w:val="26"/>
          <w:lang w:eastAsia="ru-RU"/>
        </w:rPr>
        <w:t xml:space="preserve">Основные направления анализа </w:t>
      </w:r>
      <w:r>
        <w:rPr>
          <w:sz w:val="26"/>
          <w:szCs w:val="26"/>
        </w:rPr>
        <w:t>организуемого в школе воспитательного процесса:</w:t>
      </w:r>
    </w:p>
    <w:p w:rsidR="00625A24" w:rsidRDefault="0015666D">
      <w:pPr>
        <w:ind w:right="-1" w:firstLine="567"/>
        <w:rPr>
          <w:i/>
          <w:sz w:val="26"/>
          <w:szCs w:val="26"/>
        </w:rPr>
      </w:pPr>
      <w:r>
        <w:rPr>
          <w:b/>
          <w:bCs/>
          <w:i/>
          <w:color w:val="000000"/>
          <w:sz w:val="26"/>
          <w:szCs w:val="26"/>
          <w:lang w:eastAsia="ru-RU"/>
        </w:rPr>
        <w:t xml:space="preserve"> У</w:t>
      </w:r>
      <w:r>
        <w:rPr>
          <w:b/>
          <w:bCs/>
          <w:color w:val="000000"/>
          <w:sz w:val="26"/>
          <w:szCs w:val="26"/>
          <w:lang w:eastAsia="ru-RU"/>
        </w:rPr>
        <w:t>словия организации воспитательной работы</w:t>
      </w:r>
      <w:r>
        <w:rPr>
          <w:b/>
          <w:sz w:val="26"/>
          <w:szCs w:val="26"/>
        </w:rPr>
        <w:t xml:space="preserve"> по </w:t>
      </w:r>
      <w:r>
        <w:rPr>
          <w:b/>
          <w:color w:val="000000"/>
          <w:sz w:val="26"/>
          <w:szCs w:val="26"/>
          <w:lang w:eastAsia="ru-RU"/>
        </w:rPr>
        <w:t>четырем составляющим</w:t>
      </w:r>
      <w:r>
        <w:rPr>
          <w:color w:val="000000"/>
          <w:sz w:val="26"/>
          <w:szCs w:val="26"/>
          <w:lang w:eastAsia="ru-RU"/>
        </w:rPr>
        <w:t>:</w:t>
      </w:r>
    </w:p>
    <w:p w:rsidR="00625A24" w:rsidRDefault="0015666D">
      <w:pPr>
        <w:widowControl/>
        <w:shd w:val="clear" w:color="auto" w:fill="FFFFFF"/>
        <w:ind w:left="-357"/>
        <w:rPr>
          <w:sz w:val="26"/>
          <w:szCs w:val="26"/>
        </w:rPr>
      </w:pPr>
      <w:r>
        <w:rPr>
          <w:color w:val="000000"/>
          <w:sz w:val="26"/>
          <w:szCs w:val="26"/>
          <w:lang w:eastAsia="ru-RU"/>
        </w:rPr>
        <w:tab/>
        <w:t>-нормативно-методическое обеспечение;</w:t>
      </w:r>
    </w:p>
    <w:p w:rsidR="00625A24" w:rsidRDefault="0015666D">
      <w:pPr>
        <w:widowControl/>
        <w:shd w:val="clear" w:color="auto" w:fill="FFFFFF"/>
        <w:ind w:left="-357"/>
        <w:rPr>
          <w:sz w:val="26"/>
          <w:szCs w:val="26"/>
        </w:rPr>
      </w:pPr>
      <w:r>
        <w:rPr>
          <w:color w:val="000000"/>
          <w:sz w:val="26"/>
          <w:szCs w:val="26"/>
          <w:lang w:eastAsia="ru-RU"/>
        </w:rPr>
        <w:tab/>
        <w:t>-кадровое обеспечение;</w:t>
      </w:r>
    </w:p>
    <w:p w:rsidR="00625A24" w:rsidRDefault="0015666D">
      <w:pPr>
        <w:widowControl/>
        <w:shd w:val="clear" w:color="auto" w:fill="FFFFFF"/>
        <w:ind w:left="-357"/>
        <w:rPr>
          <w:sz w:val="26"/>
          <w:szCs w:val="26"/>
        </w:rPr>
      </w:pPr>
      <w:r>
        <w:rPr>
          <w:color w:val="000000"/>
          <w:sz w:val="26"/>
          <w:szCs w:val="26"/>
          <w:lang w:eastAsia="ru-RU"/>
        </w:rPr>
        <w:tab/>
        <w:t>-материально-техническое обеспечение;</w:t>
      </w:r>
    </w:p>
    <w:p w:rsidR="00625A24" w:rsidRDefault="0015666D">
      <w:pPr>
        <w:widowControl/>
        <w:shd w:val="clear" w:color="auto" w:fill="FFFFFF"/>
        <w:ind w:left="-357"/>
        <w:rPr>
          <w:sz w:val="26"/>
          <w:szCs w:val="26"/>
        </w:rPr>
      </w:pPr>
      <w:r>
        <w:rPr>
          <w:color w:val="000000"/>
          <w:sz w:val="26"/>
          <w:szCs w:val="26"/>
          <w:lang w:eastAsia="ru-RU"/>
        </w:rPr>
        <w:tab/>
        <w:t>-удовлетворенность качеством условий.</w:t>
      </w:r>
    </w:p>
    <w:p w:rsidR="00625A24" w:rsidRDefault="0015666D">
      <w:pPr>
        <w:pStyle w:val="2"/>
        <w:jc w:val="both"/>
      </w:pPr>
      <w:r>
        <w:t>Анализ организации воспитательной  работы по следующим направлениям:</w:t>
      </w:r>
    </w:p>
    <w:p w:rsidR="00625A24" w:rsidRDefault="0015666D">
      <w:pPr>
        <w:pStyle w:val="Ul"/>
        <w:spacing w:line="240" w:lineRule="auto"/>
        <w:ind w:left="360"/>
        <w:jc w:val="both"/>
        <w:rPr>
          <w:sz w:val="26"/>
          <w:szCs w:val="26"/>
        </w:rPr>
      </w:pPr>
      <w:r>
        <w:rPr>
          <w:sz w:val="26"/>
          <w:szCs w:val="26"/>
        </w:rPr>
        <w:t>- реализация внеурочной деятельности;</w:t>
      </w:r>
    </w:p>
    <w:p w:rsidR="00625A24" w:rsidRDefault="0015666D">
      <w:pPr>
        <w:pStyle w:val="Ul"/>
        <w:spacing w:line="240" w:lineRule="auto"/>
        <w:ind w:left="360"/>
        <w:jc w:val="both"/>
        <w:rPr>
          <w:sz w:val="26"/>
          <w:szCs w:val="26"/>
        </w:rPr>
      </w:pPr>
      <w:r>
        <w:rPr>
          <w:sz w:val="26"/>
          <w:szCs w:val="26"/>
        </w:rPr>
        <w:t>- реализация воспитательной работы классных руководителей;</w:t>
      </w:r>
    </w:p>
    <w:p w:rsidR="00625A24" w:rsidRDefault="0015666D">
      <w:pPr>
        <w:pStyle w:val="Ul"/>
        <w:spacing w:line="240" w:lineRule="auto"/>
        <w:ind w:left="360"/>
        <w:jc w:val="both"/>
        <w:rPr>
          <w:sz w:val="26"/>
          <w:szCs w:val="26"/>
        </w:rPr>
      </w:pPr>
      <w:r>
        <w:rPr>
          <w:sz w:val="26"/>
          <w:szCs w:val="26"/>
        </w:rPr>
        <w:t>- реализация дополнительных программ;</w:t>
      </w:r>
    </w:p>
    <w:p w:rsidR="00625A24" w:rsidRDefault="0015666D">
      <w:pPr>
        <w:pStyle w:val="Ul"/>
        <w:spacing w:line="240" w:lineRule="auto"/>
        <w:ind w:left="360"/>
        <w:jc w:val="both"/>
        <w:rPr>
          <w:sz w:val="26"/>
          <w:szCs w:val="26"/>
        </w:rPr>
      </w:pPr>
      <w:r>
        <w:rPr>
          <w:sz w:val="26"/>
          <w:szCs w:val="26"/>
        </w:rPr>
        <w:t>- удовлетворенность качеством реализации воспитательной работы.</w:t>
      </w:r>
    </w:p>
    <w:p w:rsidR="00625A24" w:rsidRDefault="0015666D">
      <w:pPr>
        <w:pStyle w:val="Ul"/>
        <w:spacing w:line="240" w:lineRule="auto"/>
        <w:ind w:left="360"/>
        <w:jc w:val="both"/>
        <w:rPr>
          <w:sz w:val="26"/>
          <w:szCs w:val="26"/>
        </w:rPr>
      </w:pPr>
      <w:r>
        <w:rPr>
          <w:sz w:val="26"/>
          <w:szCs w:val="26"/>
        </w:rPr>
        <w:t>Проводится с заполнением сводных таблиц выполненной работы и анализа ее качества, анкетирование.</w:t>
      </w:r>
    </w:p>
    <w:p w:rsidR="00625A24" w:rsidRDefault="0015666D">
      <w:pPr>
        <w:ind w:right="-1" w:firstLine="567"/>
        <w:rPr>
          <w:sz w:val="26"/>
          <w:szCs w:val="26"/>
        </w:rPr>
      </w:pPr>
      <w:r>
        <w:rPr>
          <w:b/>
          <w:bCs/>
          <w:sz w:val="26"/>
          <w:szCs w:val="26"/>
        </w:rPr>
        <w:t xml:space="preserve"> Результаты воспитания, социализации и саморазвития гимназистов. </w:t>
      </w:r>
    </w:p>
    <w:p w:rsidR="00625A24" w:rsidRDefault="0015666D">
      <w:pPr>
        <w:ind w:right="-1" w:firstLine="567"/>
        <w:rPr>
          <w:sz w:val="26"/>
          <w:szCs w:val="26"/>
        </w:rPr>
      </w:pPr>
      <w:r>
        <w:rPr>
          <w:sz w:val="26"/>
          <w:szCs w:val="26"/>
        </w:rPr>
        <w:t xml:space="preserve">Критерием,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625A24" w:rsidRDefault="0015666D">
      <w:pPr>
        <w:ind w:right="-1" w:firstLine="567"/>
        <w:rPr>
          <w:sz w:val="26"/>
          <w:szCs w:val="26"/>
        </w:rPr>
      </w:pPr>
      <w:r>
        <w:rPr>
          <w:sz w:val="26"/>
          <w:szCs w:val="26"/>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625A24" w:rsidRDefault="0015666D">
      <w:pPr>
        <w:ind w:right="-1" w:firstLine="567"/>
        <w:rPr>
          <w:sz w:val="26"/>
          <w:szCs w:val="26"/>
        </w:rPr>
      </w:pPr>
      <w:r>
        <w:rPr>
          <w:sz w:val="26"/>
          <w:szCs w:val="26"/>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625A24" w:rsidRDefault="0015666D">
      <w:pPr>
        <w:ind w:right="-1" w:firstLine="567"/>
        <w:rPr>
          <w:sz w:val="26"/>
          <w:szCs w:val="26"/>
        </w:rPr>
      </w:pPr>
      <w:r>
        <w:rPr>
          <w:sz w:val="26"/>
          <w:szCs w:val="26"/>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25A24" w:rsidRDefault="0015666D">
      <w:pPr>
        <w:ind w:right="-1" w:firstLine="567"/>
        <w:rPr>
          <w:sz w:val="26"/>
          <w:szCs w:val="26"/>
        </w:rPr>
      </w:pPr>
      <w:r>
        <w:rPr>
          <w:bCs/>
          <w:sz w:val="26"/>
          <w:szCs w:val="26"/>
        </w:rPr>
        <w:t>Диагностика «Творческие достижения гимназистов».</w:t>
      </w:r>
      <w:r>
        <w:rPr>
          <w:sz w:val="26"/>
          <w:szCs w:val="26"/>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625A24" w:rsidRDefault="0015666D">
      <w:pPr>
        <w:ind w:right="-1" w:firstLine="567"/>
        <w:rPr>
          <w:sz w:val="26"/>
          <w:szCs w:val="26"/>
        </w:rPr>
      </w:pPr>
      <w:r>
        <w:rPr>
          <w:sz w:val="26"/>
          <w:szCs w:val="26"/>
        </w:rPr>
        <w:t>Заполненные таблицы по всем классам и формируются  сводную по гимназии.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625A24" w:rsidRDefault="0015666D">
      <w:pPr>
        <w:ind w:right="-1" w:firstLine="567"/>
        <w:rPr>
          <w:sz w:val="26"/>
          <w:szCs w:val="26"/>
        </w:rPr>
      </w:pPr>
      <w:r>
        <w:rPr>
          <w:b/>
          <w:bCs/>
          <w:sz w:val="26"/>
          <w:szCs w:val="26"/>
        </w:rPr>
        <w:t xml:space="preserve"> Состояние организуемой в гимназии совместной деятельности детей и взрослых.</w:t>
      </w:r>
      <w:r>
        <w:rPr>
          <w:b/>
          <w:sz w:val="26"/>
          <w:szCs w:val="26"/>
        </w:rPr>
        <w:t xml:space="preserve"> Удовлетворенность качеством результатов воспитательной работы.</w:t>
      </w:r>
    </w:p>
    <w:p w:rsidR="00625A24" w:rsidRDefault="0015666D">
      <w:pPr>
        <w:ind w:firstLine="567"/>
        <w:rPr>
          <w:sz w:val="26"/>
          <w:szCs w:val="26"/>
        </w:rPr>
      </w:pPr>
      <w:r>
        <w:rPr>
          <w:sz w:val="26"/>
          <w:szCs w:val="26"/>
        </w:rPr>
        <w:t xml:space="preserve">Критерием, на основе которого осуществляется данный анализ, является наличие в школе </w:t>
      </w:r>
      <w:r>
        <w:rPr>
          <w:color w:val="000000"/>
          <w:sz w:val="26"/>
          <w:szCs w:val="26"/>
        </w:rPr>
        <w:t>интересной, событийно насыщенной и личностно-развивающей</w:t>
      </w:r>
      <w:r>
        <w:rPr>
          <w:sz w:val="26"/>
          <w:szCs w:val="26"/>
        </w:rPr>
        <w:t xml:space="preserve"> совместной деятельности детей и взрослых</w:t>
      </w:r>
      <w:r>
        <w:rPr>
          <w:color w:val="000000"/>
          <w:sz w:val="26"/>
          <w:szCs w:val="26"/>
        </w:rPr>
        <w:t xml:space="preserve">. </w:t>
      </w:r>
    </w:p>
    <w:p w:rsidR="00625A24" w:rsidRDefault="0015666D">
      <w:pPr>
        <w:ind w:right="-1" w:firstLine="567"/>
        <w:rPr>
          <w:sz w:val="26"/>
          <w:szCs w:val="26"/>
        </w:rPr>
      </w:pPr>
      <w:r>
        <w:rPr>
          <w:sz w:val="26"/>
          <w:szCs w:val="26"/>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625A24" w:rsidRDefault="0015666D">
      <w:pPr>
        <w:ind w:right="-1" w:firstLine="567"/>
        <w:rPr>
          <w:sz w:val="26"/>
          <w:szCs w:val="26"/>
        </w:rPr>
      </w:pPr>
      <w:r>
        <w:rPr>
          <w:sz w:val="26"/>
          <w:szCs w:val="26"/>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625A24" w:rsidRDefault="0015666D">
      <w:pPr>
        <w:ind w:right="-1" w:firstLine="567"/>
        <w:rPr>
          <w:sz w:val="26"/>
          <w:szCs w:val="26"/>
        </w:rPr>
      </w:pPr>
      <w:r>
        <w:rPr>
          <w:sz w:val="26"/>
          <w:szCs w:val="26"/>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625A24" w:rsidRDefault="0015666D">
      <w:pPr>
        <w:ind w:right="-1" w:firstLine="567"/>
        <w:rPr>
          <w:sz w:val="26"/>
          <w:szCs w:val="26"/>
        </w:rPr>
      </w:pPr>
      <w:r>
        <w:rPr>
          <w:sz w:val="26"/>
          <w:szCs w:val="26"/>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rsidR="00625A24" w:rsidRDefault="0015666D">
      <w:pPr>
        <w:ind w:right="-1" w:firstLine="567"/>
        <w:rPr>
          <w:sz w:val="26"/>
          <w:szCs w:val="26"/>
        </w:rPr>
      </w:pPr>
      <w:r>
        <w:rPr>
          <w:sz w:val="26"/>
          <w:szCs w:val="26"/>
        </w:rPr>
        <w:t>Внимание при этом сосредотачивается на</w:t>
      </w:r>
      <w:r>
        <w:rPr>
          <w:iCs/>
          <w:sz w:val="26"/>
          <w:szCs w:val="26"/>
        </w:rPr>
        <w:t xml:space="preserve"> вопросах, связанных с </w:t>
      </w:r>
    </w:p>
    <w:p w:rsidR="00625A24" w:rsidRDefault="0015666D">
      <w:pPr>
        <w:ind w:right="-1" w:firstLine="567"/>
        <w:rPr>
          <w:sz w:val="26"/>
          <w:szCs w:val="26"/>
        </w:rPr>
      </w:pPr>
      <w:r>
        <w:rPr>
          <w:iCs/>
          <w:sz w:val="26"/>
          <w:szCs w:val="26"/>
        </w:rPr>
        <w:t xml:space="preserve">- качеством проводимых </w:t>
      </w:r>
      <w:r>
        <w:rPr>
          <w:sz w:val="26"/>
          <w:szCs w:val="26"/>
        </w:rPr>
        <w:t>о</w:t>
      </w:r>
      <w:r>
        <w:rPr>
          <w:color w:val="000000"/>
          <w:sz w:val="26"/>
          <w:szCs w:val="26"/>
        </w:rPr>
        <w:t xml:space="preserve">бщешкольных ключевых </w:t>
      </w:r>
      <w:r>
        <w:rPr>
          <w:sz w:val="26"/>
          <w:szCs w:val="26"/>
        </w:rPr>
        <w:t>дел;</w:t>
      </w:r>
    </w:p>
    <w:p w:rsidR="00625A24" w:rsidRDefault="0015666D">
      <w:pPr>
        <w:ind w:right="-1" w:firstLine="567"/>
        <w:rPr>
          <w:sz w:val="26"/>
          <w:szCs w:val="26"/>
        </w:rPr>
      </w:pPr>
      <w:r>
        <w:rPr>
          <w:iCs/>
          <w:sz w:val="26"/>
          <w:szCs w:val="26"/>
        </w:rPr>
        <w:t>- качеством совместной деятельности классных руководителей и их классов;</w:t>
      </w:r>
    </w:p>
    <w:p w:rsidR="00625A24" w:rsidRDefault="0015666D">
      <w:pPr>
        <w:ind w:right="-1" w:firstLine="567"/>
        <w:rPr>
          <w:sz w:val="26"/>
          <w:szCs w:val="26"/>
        </w:rPr>
      </w:pPr>
      <w:r>
        <w:rPr>
          <w:iCs/>
          <w:sz w:val="26"/>
          <w:szCs w:val="26"/>
        </w:rPr>
        <w:t>- качеством организуемой в школе</w:t>
      </w:r>
      <w:r>
        <w:rPr>
          <w:sz w:val="26"/>
          <w:szCs w:val="26"/>
        </w:rPr>
        <w:t xml:space="preserve"> внеурочной деятельности;</w:t>
      </w:r>
    </w:p>
    <w:p w:rsidR="00625A24" w:rsidRDefault="0015666D">
      <w:pPr>
        <w:ind w:right="-1" w:firstLine="567"/>
        <w:rPr>
          <w:iCs/>
          <w:sz w:val="26"/>
          <w:szCs w:val="26"/>
        </w:rPr>
      </w:pPr>
      <w:r>
        <w:rPr>
          <w:iCs/>
          <w:sz w:val="26"/>
          <w:szCs w:val="26"/>
        </w:rPr>
        <w:t>- качеством реализации личностно-развивающего потенциала уроков;</w:t>
      </w:r>
    </w:p>
    <w:p w:rsidR="00625A24" w:rsidRDefault="0015666D">
      <w:pPr>
        <w:ind w:right="-1" w:firstLine="567"/>
        <w:rPr>
          <w:iCs/>
          <w:sz w:val="26"/>
          <w:szCs w:val="26"/>
        </w:rPr>
      </w:pPr>
      <w:r>
        <w:rPr>
          <w:iCs/>
          <w:sz w:val="26"/>
          <w:szCs w:val="26"/>
        </w:rPr>
        <w:t xml:space="preserve">- качеством существующего в школе </w:t>
      </w:r>
      <w:r>
        <w:rPr>
          <w:sz w:val="26"/>
          <w:szCs w:val="26"/>
        </w:rPr>
        <w:t>ученического самоуправления;</w:t>
      </w:r>
    </w:p>
    <w:p w:rsidR="00625A24" w:rsidRDefault="0015666D">
      <w:pPr>
        <w:ind w:right="-1" w:firstLine="567"/>
        <w:rPr>
          <w:iCs/>
          <w:sz w:val="26"/>
          <w:szCs w:val="26"/>
        </w:rPr>
      </w:pPr>
      <w:r>
        <w:rPr>
          <w:iCs/>
          <w:sz w:val="26"/>
          <w:szCs w:val="26"/>
        </w:rPr>
        <w:t>- качеством</w:t>
      </w:r>
      <w:r>
        <w:rPr>
          <w:sz w:val="26"/>
          <w:szCs w:val="26"/>
        </w:rPr>
        <w:t xml:space="preserve"> функционирующих на базе гимназии д</w:t>
      </w:r>
      <w:r>
        <w:rPr>
          <w:color w:val="000000"/>
          <w:sz w:val="26"/>
          <w:szCs w:val="26"/>
        </w:rPr>
        <w:t>етских общественных объединений;</w:t>
      </w:r>
    </w:p>
    <w:p w:rsidR="00625A24" w:rsidRDefault="0015666D">
      <w:pPr>
        <w:ind w:right="-1" w:firstLine="567"/>
        <w:rPr>
          <w:iCs/>
          <w:sz w:val="26"/>
          <w:szCs w:val="26"/>
        </w:rPr>
      </w:pPr>
      <w:r>
        <w:rPr>
          <w:iCs/>
          <w:sz w:val="26"/>
          <w:szCs w:val="26"/>
        </w:rPr>
        <w:t>- качеством</w:t>
      </w:r>
      <w:r>
        <w:rPr>
          <w:color w:val="000000"/>
          <w:sz w:val="26"/>
          <w:szCs w:val="26"/>
        </w:rPr>
        <w:t xml:space="preserve"> проводимых в гимназии экскурсий, походов; </w:t>
      </w:r>
    </w:p>
    <w:p w:rsidR="00625A24" w:rsidRDefault="0015666D">
      <w:pPr>
        <w:ind w:right="-1" w:firstLine="567"/>
        <w:rPr>
          <w:iCs/>
          <w:sz w:val="26"/>
          <w:szCs w:val="26"/>
        </w:rPr>
      </w:pPr>
      <w:r>
        <w:rPr>
          <w:iCs/>
          <w:sz w:val="26"/>
          <w:szCs w:val="26"/>
        </w:rPr>
        <w:t>- качеством</w:t>
      </w:r>
      <w:r>
        <w:rPr>
          <w:rStyle w:val="CharAttribute484"/>
          <w:rFonts w:eastAsia="№Е;Times New Roman"/>
          <w:i w:val="0"/>
          <w:sz w:val="26"/>
          <w:szCs w:val="26"/>
        </w:rPr>
        <w:t xml:space="preserve"> профориентационной работы гимназии;</w:t>
      </w:r>
    </w:p>
    <w:p w:rsidR="00625A24" w:rsidRDefault="0015666D">
      <w:pPr>
        <w:ind w:right="-1" w:firstLine="567"/>
        <w:rPr>
          <w:iCs/>
          <w:sz w:val="26"/>
          <w:szCs w:val="26"/>
        </w:rPr>
      </w:pPr>
      <w:r>
        <w:rPr>
          <w:iCs/>
          <w:sz w:val="26"/>
          <w:szCs w:val="26"/>
        </w:rPr>
        <w:t>- качеством</w:t>
      </w:r>
      <w:r>
        <w:rPr>
          <w:rStyle w:val="CharAttribute484"/>
          <w:rFonts w:eastAsia="№Е;Times New Roman"/>
          <w:i w:val="0"/>
          <w:sz w:val="26"/>
          <w:szCs w:val="26"/>
        </w:rPr>
        <w:t xml:space="preserve"> работы школьных  медиа;</w:t>
      </w:r>
    </w:p>
    <w:p w:rsidR="00625A24" w:rsidRDefault="0015666D">
      <w:pPr>
        <w:ind w:right="-1" w:firstLine="567"/>
        <w:rPr>
          <w:iCs/>
          <w:sz w:val="26"/>
          <w:szCs w:val="26"/>
        </w:rPr>
      </w:pPr>
      <w:r>
        <w:rPr>
          <w:iCs/>
          <w:sz w:val="26"/>
          <w:szCs w:val="26"/>
        </w:rPr>
        <w:t>- качеством</w:t>
      </w:r>
      <w:r>
        <w:rPr>
          <w:color w:val="000000"/>
          <w:sz w:val="26"/>
          <w:szCs w:val="26"/>
        </w:rPr>
        <w:t xml:space="preserve"> организации предметно-эстетической среды гимназии;</w:t>
      </w:r>
    </w:p>
    <w:p w:rsidR="00625A24" w:rsidRDefault="0015666D">
      <w:pPr>
        <w:ind w:right="-1" w:firstLine="567"/>
        <w:rPr>
          <w:iCs/>
          <w:sz w:val="26"/>
          <w:szCs w:val="26"/>
        </w:rPr>
      </w:pPr>
      <w:r>
        <w:rPr>
          <w:iCs/>
          <w:sz w:val="26"/>
          <w:szCs w:val="26"/>
        </w:rPr>
        <w:t>- качеством взаимодействия гимназии и семей обучающихся.</w:t>
      </w:r>
    </w:p>
    <w:p w:rsidR="00625A24" w:rsidRDefault="0015666D">
      <w:pPr>
        <w:ind w:right="-1" w:firstLine="567"/>
        <w:rPr>
          <w:sz w:val="26"/>
          <w:szCs w:val="26"/>
        </w:rPr>
      </w:pPr>
      <w:r>
        <w:rPr>
          <w:iCs/>
          <w:sz w:val="26"/>
          <w:szCs w:val="26"/>
        </w:rPr>
        <w:t xml:space="preserve">Итогом самоанализа </w:t>
      </w:r>
      <w:r>
        <w:rPr>
          <w:sz w:val="26"/>
          <w:szCs w:val="26"/>
        </w:rPr>
        <w:t>организуемой в гтмназии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25A24" w:rsidRDefault="0015666D">
      <w:pPr>
        <w:ind w:left="30" w:right="30"/>
        <w:rPr>
          <w:color w:val="000000"/>
          <w:sz w:val="26"/>
          <w:szCs w:val="26"/>
        </w:rPr>
      </w:pPr>
      <w:r>
        <w:rPr>
          <w:b/>
          <w:bCs/>
          <w:color w:val="000000"/>
          <w:sz w:val="26"/>
          <w:szCs w:val="26"/>
        </w:rPr>
        <w:t>Ожидаемые конечные результаты</w:t>
      </w:r>
    </w:p>
    <w:p w:rsidR="00625A24" w:rsidRDefault="0015666D">
      <w:pPr>
        <w:ind w:left="28" w:right="28"/>
        <w:rPr>
          <w:sz w:val="26"/>
          <w:szCs w:val="26"/>
        </w:rPr>
      </w:pPr>
      <w:r>
        <w:rPr>
          <w:color w:val="000000"/>
          <w:sz w:val="26"/>
          <w:szCs w:val="26"/>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625A24" w:rsidRDefault="0015666D">
      <w:pPr>
        <w:ind w:left="28" w:right="28"/>
        <w:rPr>
          <w:color w:val="000000"/>
          <w:sz w:val="26"/>
          <w:szCs w:val="26"/>
        </w:rPr>
      </w:pPr>
      <w:r>
        <w:rPr>
          <w:color w:val="000000"/>
          <w:sz w:val="26"/>
          <w:szCs w:val="26"/>
        </w:rPr>
        <w:t>2. Введение в практику новых форм и методов духовно-нравственного воспитания.</w:t>
      </w:r>
    </w:p>
    <w:p w:rsidR="00625A24" w:rsidRDefault="0015666D">
      <w:pPr>
        <w:ind w:left="28" w:right="28"/>
        <w:rPr>
          <w:color w:val="000000"/>
          <w:sz w:val="26"/>
          <w:szCs w:val="26"/>
        </w:rPr>
      </w:pPr>
      <w:r>
        <w:rPr>
          <w:color w:val="000000"/>
          <w:sz w:val="26"/>
          <w:szCs w:val="26"/>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625A24" w:rsidRPr="009E485D" w:rsidRDefault="0015666D">
      <w:pPr>
        <w:spacing w:before="90"/>
        <w:ind w:right="1033"/>
        <w:jc w:val="both"/>
        <w:rPr>
          <w:color w:val="000000"/>
          <w:sz w:val="26"/>
          <w:szCs w:val="26"/>
        </w:rPr>
      </w:pPr>
      <w:r>
        <w:rPr>
          <w:color w:val="000000"/>
          <w:sz w:val="26"/>
          <w:szCs w:val="26"/>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r w:rsidRPr="009E485D">
        <w:rPr>
          <w:color w:val="000000"/>
          <w:sz w:val="26"/>
          <w:szCs w:val="26"/>
        </w:rPr>
        <w:tab/>
      </w:r>
      <w:r w:rsidRPr="009E485D">
        <w:rPr>
          <w:color w:val="000000"/>
          <w:sz w:val="26"/>
          <w:szCs w:val="26"/>
        </w:rPr>
        <w:tab/>
      </w:r>
      <w:r w:rsidRPr="009E485D">
        <w:rPr>
          <w:color w:val="000000"/>
          <w:sz w:val="26"/>
          <w:szCs w:val="26"/>
        </w:rPr>
        <w:tab/>
      </w:r>
      <w:r w:rsidRPr="009E485D">
        <w:rPr>
          <w:color w:val="000000"/>
          <w:sz w:val="26"/>
          <w:szCs w:val="26"/>
        </w:rPr>
        <w:tab/>
      </w: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p w:rsidR="00625A24" w:rsidRPr="009E485D" w:rsidRDefault="00625A24">
      <w:pPr>
        <w:spacing w:before="90"/>
        <w:ind w:right="1033"/>
        <w:jc w:val="both"/>
        <w:rPr>
          <w:color w:val="000000"/>
          <w:sz w:val="26"/>
          <w:szCs w:val="26"/>
        </w:rPr>
      </w:pPr>
    </w:p>
    <w:sectPr w:rsidR="00625A24" w:rsidRPr="009E485D" w:rsidSect="00625A24">
      <w:pgSz w:w="11910" w:h="16840"/>
      <w:pgMar w:top="1120" w:right="38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66D" w:rsidRDefault="0015666D">
      <w:r>
        <w:separator/>
      </w:r>
    </w:p>
  </w:endnote>
  <w:endnote w:type="continuationSeparator" w:id="1">
    <w:p w:rsidR="0015666D" w:rsidRDefault="0015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Times New Roman">
    <w:altName w:val="Segoe Print"/>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atang;바탕">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66D" w:rsidRDefault="0015666D">
      <w:r>
        <w:separator/>
      </w:r>
    </w:p>
  </w:footnote>
  <w:footnote w:type="continuationSeparator" w:id="1">
    <w:p w:rsidR="0015666D" w:rsidRDefault="00156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multilevel"/>
    <w:tmpl w:val="813A4B87"/>
    <w:lvl w:ilvl="0">
      <w:numFmt w:val="bullet"/>
      <w:lvlText w:val="—"/>
      <w:lvlJc w:val="left"/>
      <w:pPr>
        <w:ind w:left="1348" w:hanging="30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60" w:hanging="300"/>
      </w:pPr>
      <w:rPr>
        <w:rFonts w:hint="default"/>
        <w:lang w:val="ru-RU" w:eastAsia="en-US" w:bidi="ar-SA"/>
      </w:rPr>
    </w:lvl>
    <w:lvl w:ilvl="2">
      <w:numFmt w:val="bullet"/>
      <w:lvlText w:val="•"/>
      <w:lvlJc w:val="left"/>
      <w:pPr>
        <w:ind w:left="2981" w:hanging="300"/>
      </w:pPr>
      <w:rPr>
        <w:rFonts w:hint="default"/>
        <w:lang w:val="ru-RU" w:eastAsia="en-US" w:bidi="ar-SA"/>
      </w:rPr>
    </w:lvl>
    <w:lvl w:ilvl="3">
      <w:numFmt w:val="bullet"/>
      <w:lvlText w:val="•"/>
      <w:lvlJc w:val="left"/>
      <w:pPr>
        <w:ind w:left="3801" w:hanging="300"/>
      </w:pPr>
      <w:rPr>
        <w:rFonts w:hint="default"/>
        <w:lang w:val="ru-RU" w:eastAsia="en-US" w:bidi="ar-SA"/>
      </w:rPr>
    </w:lvl>
    <w:lvl w:ilvl="4">
      <w:numFmt w:val="bullet"/>
      <w:lvlText w:val="•"/>
      <w:lvlJc w:val="left"/>
      <w:pPr>
        <w:ind w:left="4622" w:hanging="300"/>
      </w:pPr>
      <w:rPr>
        <w:rFonts w:hint="default"/>
        <w:lang w:val="ru-RU" w:eastAsia="en-US" w:bidi="ar-SA"/>
      </w:rPr>
    </w:lvl>
    <w:lvl w:ilvl="5">
      <w:numFmt w:val="bullet"/>
      <w:lvlText w:val="•"/>
      <w:lvlJc w:val="left"/>
      <w:pPr>
        <w:ind w:left="5443" w:hanging="300"/>
      </w:pPr>
      <w:rPr>
        <w:rFonts w:hint="default"/>
        <w:lang w:val="ru-RU" w:eastAsia="en-US" w:bidi="ar-SA"/>
      </w:rPr>
    </w:lvl>
    <w:lvl w:ilvl="6">
      <w:numFmt w:val="bullet"/>
      <w:lvlText w:val="•"/>
      <w:lvlJc w:val="left"/>
      <w:pPr>
        <w:ind w:left="6263"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7905" w:hanging="300"/>
      </w:pPr>
      <w:rPr>
        <w:rFonts w:hint="default"/>
        <w:lang w:val="ru-RU" w:eastAsia="en-US" w:bidi="ar-SA"/>
      </w:rPr>
    </w:lvl>
  </w:abstractNum>
  <w:abstractNum w:abstractNumId="1">
    <w:nsid w:val="845B5372"/>
    <w:multiLevelType w:val="multilevel"/>
    <w:tmpl w:val="845B5372"/>
    <w:lvl w:ilvl="0">
      <w:start w:val="3"/>
      <w:numFmt w:val="decimal"/>
      <w:lvlText w:val="%1"/>
      <w:lvlJc w:val="left"/>
      <w:pPr>
        <w:ind w:left="1248" w:hanging="710"/>
        <w:jc w:val="left"/>
      </w:pPr>
      <w:rPr>
        <w:rFonts w:hint="default"/>
        <w:lang w:val="ru-RU" w:eastAsia="en-US" w:bidi="ar-SA"/>
      </w:rPr>
    </w:lvl>
    <w:lvl w:ilvl="1">
      <w:start w:val="4"/>
      <w:numFmt w:val="decimal"/>
      <w:lvlText w:val="%1.%2"/>
      <w:lvlJc w:val="left"/>
      <w:pPr>
        <w:ind w:left="1248" w:hanging="710"/>
        <w:jc w:val="left"/>
      </w:pPr>
      <w:rPr>
        <w:rFonts w:hint="default"/>
        <w:lang w:val="ru-RU" w:eastAsia="en-US" w:bidi="ar-SA"/>
      </w:rPr>
    </w:lvl>
    <w:lvl w:ilvl="2">
      <w:start w:val="1"/>
      <w:numFmt w:val="decimal"/>
      <w:lvlText w:val="%1.%2.%3."/>
      <w:lvlJc w:val="left"/>
      <w:pPr>
        <w:ind w:left="1248" w:hanging="710"/>
        <w:jc w:val="left"/>
      </w:pPr>
      <w:rPr>
        <w:rFonts w:ascii="Times New Roman" w:eastAsia="Times New Roman" w:hAnsi="Times New Roman" w:cs="Times New Roman" w:hint="default"/>
        <w:color w:val="1F3762"/>
        <w:w w:val="100"/>
        <w:sz w:val="24"/>
        <w:szCs w:val="24"/>
        <w:lang w:val="ru-RU" w:eastAsia="en-US" w:bidi="ar-SA"/>
      </w:rPr>
    </w:lvl>
    <w:lvl w:ilvl="3">
      <w:numFmt w:val="bullet"/>
      <w:lvlText w:val=""/>
      <w:lvlJc w:val="left"/>
      <w:pPr>
        <w:ind w:left="538" w:hanging="284"/>
      </w:pPr>
      <w:rPr>
        <w:rFonts w:ascii="Symbol" w:eastAsia="Symbol" w:hAnsi="Symbol" w:cs="Symbol" w:hint="default"/>
        <w:w w:val="100"/>
        <w:sz w:val="24"/>
        <w:szCs w:val="24"/>
        <w:lang w:val="ru-RU" w:eastAsia="en-US" w:bidi="ar-SA"/>
      </w:rPr>
    </w:lvl>
    <w:lvl w:ilvl="4">
      <w:numFmt w:val="bullet"/>
      <w:lvlText w:val="•"/>
      <w:lvlJc w:val="left"/>
      <w:pPr>
        <w:ind w:left="4375" w:hanging="284"/>
      </w:pPr>
      <w:rPr>
        <w:rFonts w:hint="default"/>
        <w:lang w:val="ru-RU" w:eastAsia="en-US" w:bidi="ar-SA"/>
      </w:rPr>
    </w:lvl>
    <w:lvl w:ilvl="5">
      <w:numFmt w:val="bullet"/>
      <w:lvlText w:val="•"/>
      <w:lvlJc w:val="left"/>
      <w:pPr>
        <w:ind w:left="5420" w:hanging="284"/>
      </w:pPr>
      <w:rPr>
        <w:rFonts w:hint="default"/>
        <w:lang w:val="ru-RU" w:eastAsia="en-US" w:bidi="ar-SA"/>
      </w:rPr>
    </w:lvl>
    <w:lvl w:ilvl="6">
      <w:numFmt w:val="bullet"/>
      <w:lvlText w:val="•"/>
      <w:lvlJc w:val="left"/>
      <w:pPr>
        <w:ind w:left="6465" w:hanging="284"/>
      </w:pPr>
      <w:rPr>
        <w:rFonts w:hint="default"/>
        <w:lang w:val="ru-RU" w:eastAsia="en-US" w:bidi="ar-SA"/>
      </w:rPr>
    </w:lvl>
    <w:lvl w:ilvl="7">
      <w:numFmt w:val="bullet"/>
      <w:lvlText w:val="•"/>
      <w:lvlJc w:val="left"/>
      <w:pPr>
        <w:ind w:left="7510" w:hanging="284"/>
      </w:pPr>
      <w:rPr>
        <w:rFonts w:hint="default"/>
        <w:lang w:val="ru-RU" w:eastAsia="en-US" w:bidi="ar-SA"/>
      </w:rPr>
    </w:lvl>
    <w:lvl w:ilvl="8">
      <w:numFmt w:val="bullet"/>
      <w:lvlText w:val="•"/>
      <w:lvlJc w:val="left"/>
      <w:pPr>
        <w:ind w:left="8556" w:hanging="284"/>
      </w:pPr>
      <w:rPr>
        <w:rFonts w:hint="default"/>
        <w:lang w:val="ru-RU" w:eastAsia="en-US" w:bidi="ar-SA"/>
      </w:rPr>
    </w:lvl>
  </w:abstractNum>
  <w:abstractNum w:abstractNumId="2">
    <w:nsid w:val="8461FADE"/>
    <w:multiLevelType w:val="multilevel"/>
    <w:tmpl w:val="8461FADE"/>
    <w:lvl w:ilvl="0">
      <w:start w:val="2"/>
      <w:numFmt w:val="decimal"/>
      <w:lvlText w:val="%1."/>
      <w:lvlJc w:val="left"/>
      <w:pPr>
        <w:ind w:left="764" w:hanging="427"/>
        <w:jc w:val="left"/>
      </w:pPr>
      <w:rPr>
        <w:rFonts w:ascii="Times New Roman" w:eastAsia="Times New Roman" w:hAnsi="Times New Roman" w:cs="Times New Roman" w:hint="default"/>
        <w:color w:val="2E5395"/>
        <w:w w:val="100"/>
        <w:sz w:val="32"/>
        <w:szCs w:val="32"/>
        <w:lang w:val="ru-RU" w:eastAsia="en-US" w:bidi="ar-SA"/>
      </w:rPr>
    </w:lvl>
    <w:lvl w:ilvl="1">
      <w:start w:val="1"/>
      <w:numFmt w:val="decimal"/>
      <w:lvlText w:val="%1.%2."/>
      <w:lvlJc w:val="left"/>
      <w:pPr>
        <w:ind w:left="440" w:hanging="568"/>
        <w:jc w:val="left"/>
      </w:pPr>
      <w:rPr>
        <w:rFonts w:ascii="Times New Roman" w:eastAsia="Times New Roman" w:hAnsi="Times New Roman" w:cs="Times New Roman" w:hint="default"/>
        <w:color w:val="auto"/>
        <w:w w:val="100"/>
        <w:sz w:val="26"/>
        <w:szCs w:val="26"/>
        <w:lang w:val="ru-RU" w:eastAsia="en-US" w:bidi="ar-SA"/>
      </w:rPr>
    </w:lvl>
    <w:lvl w:ilvl="2">
      <w:numFmt w:val="bullet"/>
      <w:lvlText w:val=""/>
      <w:lvlJc w:val="left"/>
      <w:pPr>
        <w:ind w:left="338" w:hanging="284"/>
      </w:pPr>
      <w:rPr>
        <w:rFonts w:hint="default"/>
        <w:w w:val="100"/>
        <w:lang w:val="ru-RU" w:eastAsia="en-US" w:bidi="ar-SA"/>
      </w:rPr>
    </w:lvl>
    <w:lvl w:ilvl="3">
      <w:numFmt w:val="bullet"/>
      <w:lvlText w:val=""/>
      <w:lvlJc w:val="left"/>
      <w:pPr>
        <w:ind w:left="1531" w:hanging="284"/>
      </w:pPr>
      <w:rPr>
        <w:rFonts w:ascii="Symbol" w:eastAsia="Symbol" w:hAnsi="Symbol" w:cs="Symbol" w:hint="default"/>
        <w:w w:val="100"/>
        <w:sz w:val="24"/>
        <w:szCs w:val="24"/>
        <w:lang w:val="ru-RU" w:eastAsia="en-US" w:bidi="ar-SA"/>
      </w:rPr>
    </w:lvl>
    <w:lvl w:ilvl="4">
      <w:numFmt w:val="bullet"/>
      <w:lvlText w:val="•"/>
      <w:lvlJc w:val="left"/>
      <w:pPr>
        <w:ind w:left="2683" w:hanging="284"/>
      </w:pPr>
      <w:rPr>
        <w:rFonts w:hint="default"/>
        <w:lang w:val="ru-RU" w:eastAsia="en-US" w:bidi="ar-SA"/>
      </w:rPr>
    </w:lvl>
    <w:lvl w:ilvl="5">
      <w:numFmt w:val="bullet"/>
      <w:lvlText w:val="•"/>
      <w:lvlJc w:val="left"/>
      <w:pPr>
        <w:ind w:left="3827" w:hanging="284"/>
      </w:pPr>
      <w:rPr>
        <w:rFonts w:hint="default"/>
        <w:lang w:val="ru-RU" w:eastAsia="en-US" w:bidi="ar-SA"/>
      </w:rPr>
    </w:lvl>
    <w:lvl w:ilvl="6">
      <w:numFmt w:val="bullet"/>
      <w:lvlText w:val="•"/>
      <w:lvlJc w:val="left"/>
      <w:pPr>
        <w:ind w:left="4971" w:hanging="284"/>
      </w:pPr>
      <w:rPr>
        <w:rFonts w:hint="default"/>
        <w:lang w:val="ru-RU" w:eastAsia="en-US" w:bidi="ar-SA"/>
      </w:rPr>
    </w:lvl>
    <w:lvl w:ilvl="7">
      <w:numFmt w:val="bullet"/>
      <w:lvlText w:val="•"/>
      <w:lvlJc w:val="left"/>
      <w:pPr>
        <w:ind w:left="6115" w:hanging="284"/>
      </w:pPr>
      <w:rPr>
        <w:rFonts w:hint="default"/>
        <w:lang w:val="ru-RU" w:eastAsia="en-US" w:bidi="ar-SA"/>
      </w:rPr>
    </w:lvl>
    <w:lvl w:ilvl="8">
      <w:numFmt w:val="bullet"/>
      <w:lvlText w:val="•"/>
      <w:lvlJc w:val="left"/>
      <w:pPr>
        <w:ind w:left="7258" w:hanging="284"/>
      </w:pPr>
      <w:rPr>
        <w:rFonts w:hint="default"/>
        <w:lang w:val="ru-RU" w:eastAsia="en-US" w:bidi="ar-SA"/>
      </w:rPr>
    </w:lvl>
  </w:abstractNum>
  <w:abstractNum w:abstractNumId="3">
    <w:nsid w:val="8CAEB125"/>
    <w:multiLevelType w:val="multilevel"/>
    <w:tmpl w:val="8CAEB125"/>
    <w:lvl w:ilvl="0">
      <w:numFmt w:val="bullet"/>
      <w:lvlText w:val=""/>
      <w:lvlJc w:val="left"/>
      <w:pPr>
        <w:ind w:left="538" w:hanging="284"/>
      </w:pPr>
      <w:rPr>
        <w:rFonts w:ascii="Symbol" w:eastAsia="Symbol" w:hAnsi="Symbol" w:cs="Symbol" w:hint="default"/>
        <w:w w:val="100"/>
        <w:sz w:val="24"/>
        <w:szCs w:val="24"/>
        <w:lang w:val="ru-RU" w:eastAsia="en-US" w:bidi="ar-SA"/>
      </w:rPr>
    </w:lvl>
    <w:lvl w:ilvl="1">
      <w:numFmt w:val="bullet"/>
      <w:lvlText w:val="•"/>
      <w:lvlJc w:val="left"/>
      <w:pPr>
        <w:ind w:left="1550" w:hanging="284"/>
      </w:pPr>
      <w:rPr>
        <w:rFonts w:hint="default"/>
        <w:lang w:val="ru-RU" w:eastAsia="en-US" w:bidi="ar-SA"/>
      </w:rPr>
    </w:lvl>
    <w:lvl w:ilvl="2">
      <w:numFmt w:val="bullet"/>
      <w:lvlText w:val="•"/>
      <w:lvlJc w:val="left"/>
      <w:pPr>
        <w:ind w:left="2561" w:hanging="284"/>
      </w:pPr>
      <w:rPr>
        <w:rFonts w:hint="default"/>
        <w:lang w:val="ru-RU" w:eastAsia="en-US" w:bidi="ar-SA"/>
      </w:rPr>
    </w:lvl>
    <w:lvl w:ilvl="3">
      <w:numFmt w:val="bullet"/>
      <w:lvlText w:val="•"/>
      <w:lvlJc w:val="left"/>
      <w:pPr>
        <w:ind w:left="3571" w:hanging="284"/>
      </w:pPr>
      <w:rPr>
        <w:rFonts w:hint="default"/>
        <w:lang w:val="ru-RU" w:eastAsia="en-US" w:bidi="ar-SA"/>
      </w:rPr>
    </w:lvl>
    <w:lvl w:ilvl="4">
      <w:numFmt w:val="bullet"/>
      <w:lvlText w:val="•"/>
      <w:lvlJc w:val="left"/>
      <w:pPr>
        <w:ind w:left="4582" w:hanging="284"/>
      </w:pPr>
      <w:rPr>
        <w:rFonts w:hint="default"/>
        <w:lang w:val="ru-RU" w:eastAsia="en-US" w:bidi="ar-SA"/>
      </w:rPr>
    </w:lvl>
    <w:lvl w:ilvl="5">
      <w:numFmt w:val="bullet"/>
      <w:lvlText w:val="•"/>
      <w:lvlJc w:val="left"/>
      <w:pPr>
        <w:ind w:left="5593" w:hanging="284"/>
      </w:pPr>
      <w:rPr>
        <w:rFonts w:hint="default"/>
        <w:lang w:val="ru-RU" w:eastAsia="en-US" w:bidi="ar-SA"/>
      </w:rPr>
    </w:lvl>
    <w:lvl w:ilvl="6">
      <w:numFmt w:val="bullet"/>
      <w:lvlText w:val="•"/>
      <w:lvlJc w:val="left"/>
      <w:pPr>
        <w:ind w:left="6603" w:hanging="284"/>
      </w:pPr>
      <w:rPr>
        <w:rFonts w:hint="default"/>
        <w:lang w:val="ru-RU" w:eastAsia="en-US" w:bidi="ar-SA"/>
      </w:rPr>
    </w:lvl>
    <w:lvl w:ilvl="7">
      <w:numFmt w:val="bullet"/>
      <w:lvlText w:val="•"/>
      <w:lvlJc w:val="left"/>
      <w:pPr>
        <w:ind w:left="7614" w:hanging="284"/>
      </w:pPr>
      <w:rPr>
        <w:rFonts w:hint="default"/>
        <w:lang w:val="ru-RU" w:eastAsia="en-US" w:bidi="ar-SA"/>
      </w:rPr>
    </w:lvl>
    <w:lvl w:ilvl="8">
      <w:numFmt w:val="bullet"/>
      <w:lvlText w:val="•"/>
      <w:lvlJc w:val="left"/>
      <w:pPr>
        <w:ind w:left="8625" w:hanging="284"/>
      </w:pPr>
      <w:rPr>
        <w:rFonts w:hint="default"/>
        <w:lang w:val="ru-RU" w:eastAsia="en-US" w:bidi="ar-SA"/>
      </w:rPr>
    </w:lvl>
  </w:abstractNum>
  <w:abstractNum w:abstractNumId="4">
    <w:nsid w:val="91995D4F"/>
    <w:multiLevelType w:val="multilevel"/>
    <w:tmpl w:val="91995D4F"/>
    <w:lvl w:ilvl="0">
      <w:start w:val="3"/>
      <w:numFmt w:val="decimal"/>
      <w:lvlText w:val="%1"/>
      <w:lvlJc w:val="left"/>
      <w:pPr>
        <w:ind w:left="1070" w:hanging="390"/>
        <w:jc w:val="left"/>
      </w:pPr>
      <w:rPr>
        <w:rFonts w:hint="default"/>
        <w:lang w:val="ru-RU" w:eastAsia="en-US" w:bidi="ar-SA"/>
      </w:rPr>
    </w:lvl>
    <w:lvl w:ilvl="1">
      <w:start w:val="2"/>
      <w:numFmt w:val="decimal"/>
      <w:lvlText w:val="%1.%2"/>
      <w:lvlJc w:val="left"/>
      <w:pPr>
        <w:ind w:left="1051" w:hanging="390"/>
        <w:jc w:val="left"/>
      </w:pPr>
      <w:rPr>
        <w:rFonts w:ascii="Times New Roman" w:eastAsia="Times New Roman" w:hAnsi="Times New Roman" w:cs="Times New Roman" w:hint="default"/>
        <w:color w:val="2E5395"/>
        <w:w w:val="100"/>
        <w:sz w:val="26"/>
        <w:szCs w:val="26"/>
        <w:lang w:val="ru-RU" w:eastAsia="en-US" w:bidi="ar-SA"/>
      </w:rPr>
    </w:lvl>
    <w:lvl w:ilvl="2">
      <w:numFmt w:val="bullet"/>
      <w:lvlText w:val=""/>
      <w:lvlJc w:val="left"/>
      <w:pPr>
        <w:ind w:left="1531" w:hanging="284"/>
      </w:pPr>
      <w:rPr>
        <w:rFonts w:ascii="Symbol" w:eastAsia="Symbol" w:hAnsi="Symbol" w:cs="Symbol" w:hint="default"/>
        <w:w w:val="100"/>
        <w:sz w:val="24"/>
        <w:szCs w:val="24"/>
        <w:lang w:val="ru-RU" w:eastAsia="en-US" w:bidi="ar-SA"/>
      </w:rPr>
    </w:lvl>
    <w:lvl w:ilvl="3">
      <w:numFmt w:val="bullet"/>
      <w:lvlText w:val="•"/>
      <w:lvlJc w:val="left"/>
      <w:pPr>
        <w:ind w:left="3563" w:hanging="284"/>
      </w:pPr>
      <w:rPr>
        <w:rFonts w:hint="default"/>
        <w:lang w:val="ru-RU" w:eastAsia="en-US" w:bidi="ar-SA"/>
      </w:rPr>
    </w:lvl>
    <w:lvl w:ilvl="4">
      <w:numFmt w:val="bullet"/>
      <w:lvlText w:val="•"/>
      <w:lvlJc w:val="left"/>
      <w:pPr>
        <w:ind w:left="4575" w:hanging="284"/>
      </w:pPr>
      <w:rPr>
        <w:rFonts w:hint="default"/>
        <w:lang w:val="ru-RU" w:eastAsia="en-US" w:bidi="ar-SA"/>
      </w:rPr>
    </w:lvl>
    <w:lvl w:ilvl="5">
      <w:numFmt w:val="bullet"/>
      <w:lvlText w:val="•"/>
      <w:lvlJc w:val="left"/>
      <w:pPr>
        <w:ind w:left="5587" w:hanging="284"/>
      </w:pPr>
      <w:rPr>
        <w:rFonts w:hint="default"/>
        <w:lang w:val="ru-RU" w:eastAsia="en-US" w:bidi="ar-SA"/>
      </w:rPr>
    </w:lvl>
    <w:lvl w:ilvl="6">
      <w:numFmt w:val="bullet"/>
      <w:lvlText w:val="•"/>
      <w:lvlJc w:val="left"/>
      <w:pPr>
        <w:ind w:left="6599" w:hanging="284"/>
      </w:pPr>
      <w:rPr>
        <w:rFonts w:hint="default"/>
        <w:lang w:val="ru-RU" w:eastAsia="en-US" w:bidi="ar-SA"/>
      </w:rPr>
    </w:lvl>
    <w:lvl w:ilvl="7">
      <w:numFmt w:val="bullet"/>
      <w:lvlText w:val="•"/>
      <w:lvlJc w:val="left"/>
      <w:pPr>
        <w:ind w:left="7610" w:hanging="284"/>
      </w:pPr>
      <w:rPr>
        <w:rFonts w:hint="default"/>
        <w:lang w:val="ru-RU" w:eastAsia="en-US" w:bidi="ar-SA"/>
      </w:rPr>
    </w:lvl>
    <w:lvl w:ilvl="8">
      <w:numFmt w:val="bullet"/>
      <w:lvlText w:val="•"/>
      <w:lvlJc w:val="left"/>
      <w:pPr>
        <w:ind w:left="8622" w:hanging="284"/>
      </w:pPr>
      <w:rPr>
        <w:rFonts w:hint="default"/>
        <w:lang w:val="ru-RU" w:eastAsia="en-US" w:bidi="ar-SA"/>
      </w:rPr>
    </w:lvl>
  </w:abstractNum>
  <w:abstractNum w:abstractNumId="5">
    <w:nsid w:val="9239341B"/>
    <w:multiLevelType w:val="multilevel"/>
    <w:tmpl w:val="9239341B"/>
    <w:lvl w:ilvl="0">
      <w:start w:val="1"/>
      <w:numFmt w:val="decimal"/>
      <w:lvlText w:val="%1)"/>
      <w:lvlJc w:val="left"/>
      <w:pPr>
        <w:ind w:left="1307"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24" w:hanging="260"/>
      </w:pPr>
      <w:rPr>
        <w:rFonts w:hint="default"/>
        <w:lang w:val="ru-RU" w:eastAsia="en-US" w:bidi="ar-SA"/>
      </w:rPr>
    </w:lvl>
    <w:lvl w:ilvl="2">
      <w:numFmt w:val="bullet"/>
      <w:lvlText w:val="•"/>
      <w:lvlJc w:val="left"/>
      <w:pPr>
        <w:ind w:left="2949" w:hanging="260"/>
      </w:pPr>
      <w:rPr>
        <w:rFonts w:hint="default"/>
        <w:lang w:val="ru-RU" w:eastAsia="en-US" w:bidi="ar-SA"/>
      </w:rPr>
    </w:lvl>
    <w:lvl w:ilvl="3">
      <w:numFmt w:val="bullet"/>
      <w:lvlText w:val="•"/>
      <w:lvlJc w:val="left"/>
      <w:pPr>
        <w:ind w:left="3773" w:hanging="260"/>
      </w:pPr>
      <w:rPr>
        <w:rFonts w:hint="default"/>
        <w:lang w:val="ru-RU" w:eastAsia="en-US" w:bidi="ar-SA"/>
      </w:rPr>
    </w:lvl>
    <w:lvl w:ilvl="4">
      <w:numFmt w:val="bullet"/>
      <w:lvlText w:val="•"/>
      <w:lvlJc w:val="left"/>
      <w:pPr>
        <w:ind w:left="4598" w:hanging="260"/>
      </w:pPr>
      <w:rPr>
        <w:rFonts w:hint="default"/>
        <w:lang w:val="ru-RU" w:eastAsia="en-US" w:bidi="ar-SA"/>
      </w:rPr>
    </w:lvl>
    <w:lvl w:ilvl="5">
      <w:numFmt w:val="bullet"/>
      <w:lvlText w:val="•"/>
      <w:lvlJc w:val="left"/>
      <w:pPr>
        <w:ind w:left="5423" w:hanging="260"/>
      </w:pPr>
      <w:rPr>
        <w:rFonts w:hint="default"/>
        <w:lang w:val="ru-RU" w:eastAsia="en-US" w:bidi="ar-SA"/>
      </w:rPr>
    </w:lvl>
    <w:lvl w:ilvl="6">
      <w:numFmt w:val="bullet"/>
      <w:lvlText w:val="•"/>
      <w:lvlJc w:val="left"/>
      <w:pPr>
        <w:ind w:left="6247" w:hanging="260"/>
      </w:pPr>
      <w:rPr>
        <w:rFonts w:hint="default"/>
        <w:lang w:val="ru-RU" w:eastAsia="en-US" w:bidi="ar-SA"/>
      </w:rPr>
    </w:lvl>
    <w:lvl w:ilvl="7">
      <w:numFmt w:val="bullet"/>
      <w:lvlText w:val="•"/>
      <w:lvlJc w:val="left"/>
      <w:pPr>
        <w:ind w:left="7072" w:hanging="260"/>
      </w:pPr>
      <w:rPr>
        <w:rFonts w:hint="default"/>
        <w:lang w:val="ru-RU" w:eastAsia="en-US" w:bidi="ar-SA"/>
      </w:rPr>
    </w:lvl>
    <w:lvl w:ilvl="8">
      <w:numFmt w:val="bullet"/>
      <w:lvlText w:val="•"/>
      <w:lvlJc w:val="left"/>
      <w:pPr>
        <w:ind w:left="7897" w:hanging="260"/>
      </w:pPr>
      <w:rPr>
        <w:rFonts w:hint="default"/>
        <w:lang w:val="ru-RU" w:eastAsia="en-US" w:bidi="ar-SA"/>
      </w:rPr>
    </w:lvl>
  </w:abstractNum>
  <w:abstractNum w:abstractNumId="6">
    <w:nsid w:val="9288B902"/>
    <w:multiLevelType w:val="multilevel"/>
    <w:tmpl w:val="9288B902"/>
    <w:lvl w:ilvl="0">
      <w:start w:val="1"/>
      <w:numFmt w:val="decimal"/>
      <w:lvlText w:val="%1."/>
      <w:lvlJc w:val="left"/>
      <w:pPr>
        <w:ind w:left="391" w:hanging="284"/>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84"/>
      </w:pPr>
      <w:rPr>
        <w:rFonts w:hint="default"/>
        <w:lang w:val="ru-RU" w:eastAsia="en-US" w:bidi="ar-SA"/>
      </w:rPr>
    </w:lvl>
    <w:lvl w:ilvl="2">
      <w:numFmt w:val="bullet"/>
      <w:lvlText w:val="•"/>
      <w:lvlJc w:val="left"/>
      <w:pPr>
        <w:ind w:left="2181" w:hanging="284"/>
      </w:pPr>
      <w:rPr>
        <w:rFonts w:hint="default"/>
        <w:lang w:val="ru-RU" w:eastAsia="en-US" w:bidi="ar-SA"/>
      </w:rPr>
    </w:lvl>
    <w:lvl w:ilvl="3">
      <w:numFmt w:val="bullet"/>
      <w:lvlText w:val="•"/>
      <w:lvlJc w:val="left"/>
      <w:pPr>
        <w:ind w:left="3101" w:hanging="284"/>
      </w:pPr>
      <w:rPr>
        <w:rFonts w:hint="default"/>
        <w:lang w:val="ru-RU" w:eastAsia="en-US" w:bidi="ar-SA"/>
      </w:rPr>
    </w:lvl>
    <w:lvl w:ilvl="4">
      <w:numFmt w:val="bullet"/>
      <w:lvlText w:val="•"/>
      <w:lvlJc w:val="left"/>
      <w:pPr>
        <w:ind w:left="4022" w:hanging="284"/>
      </w:pPr>
      <w:rPr>
        <w:rFonts w:hint="default"/>
        <w:lang w:val="ru-RU" w:eastAsia="en-US" w:bidi="ar-SA"/>
      </w:rPr>
    </w:lvl>
    <w:lvl w:ilvl="5">
      <w:numFmt w:val="bullet"/>
      <w:lvlText w:val="•"/>
      <w:lvlJc w:val="left"/>
      <w:pPr>
        <w:ind w:left="4943" w:hanging="284"/>
      </w:pPr>
      <w:rPr>
        <w:rFonts w:hint="default"/>
        <w:lang w:val="ru-RU" w:eastAsia="en-US" w:bidi="ar-SA"/>
      </w:rPr>
    </w:lvl>
    <w:lvl w:ilvl="6">
      <w:numFmt w:val="bullet"/>
      <w:lvlText w:val="•"/>
      <w:lvlJc w:val="left"/>
      <w:pPr>
        <w:ind w:left="5863" w:hanging="284"/>
      </w:pPr>
      <w:rPr>
        <w:rFonts w:hint="default"/>
        <w:lang w:val="ru-RU" w:eastAsia="en-US" w:bidi="ar-SA"/>
      </w:rPr>
    </w:lvl>
    <w:lvl w:ilvl="7">
      <w:numFmt w:val="bullet"/>
      <w:lvlText w:val="•"/>
      <w:lvlJc w:val="left"/>
      <w:pPr>
        <w:ind w:left="6784" w:hanging="284"/>
      </w:pPr>
      <w:rPr>
        <w:rFonts w:hint="default"/>
        <w:lang w:val="ru-RU" w:eastAsia="en-US" w:bidi="ar-SA"/>
      </w:rPr>
    </w:lvl>
    <w:lvl w:ilvl="8">
      <w:numFmt w:val="bullet"/>
      <w:lvlText w:val="•"/>
      <w:lvlJc w:val="left"/>
      <w:pPr>
        <w:ind w:left="7705" w:hanging="284"/>
      </w:pPr>
      <w:rPr>
        <w:rFonts w:hint="default"/>
        <w:lang w:val="ru-RU" w:eastAsia="en-US" w:bidi="ar-SA"/>
      </w:rPr>
    </w:lvl>
  </w:abstractNum>
  <w:abstractNum w:abstractNumId="7">
    <w:nsid w:val="9C8AC8EF"/>
    <w:multiLevelType w:val="multilevel"/>
    <w:tmpl w:val="9C8AC8EF"/>
    <w:lvl w:ilvl="0">
      <w:start w:val="1"/>
      <w:numFmt w:val="decimal"/>
      <w:lvlText w:val="%1)"/>
      <w:lvlJc w:val="left"/>
      <w:pPr>
        <w:ind w:left="338" w:hanging="275"/>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75"/>
      </w:pPr>
      <w:rPr>
        <w:rFonts w:hint="default"/>
        <w:lang w:val="ru-RU" w:eastAsia="en-US" w:bidi="ar-SA"/>
      </w:rPr>
    </w:lvl>
    <w:lvl w:ilvl="2">
      <w:numFmt w:val="bullet"/>
      <w:lvlText w:val="•"/>
      <w:lvlJc w:val="left"/>
      <w:pPr>
        <w:ind w:left="2181" w:hanging="275"/>
      </w:pPr>
      <w:rPr>
        <w:rFonts w:hint="default"/>
        <w:lang w:val="ru-RU" w:eastAsia="en-US" w:bidi="ar-SA"/>
      </w:rPr>
    </w:lvl>
    <w:lvl w:ilvl="3">
      <w:numFmt w:val="bullet"/>
      <w:lvlText w:val="•"/>
      <w:lvlJc w:val="left"/>
      <w:pPr>
        <w:ind w:left="3101" w:hanging="275"/>
      </w:pPr>
      <w:rPr>
        <w:rFonts w:hint="default"/>
        <w:lang w:val="ru-RU" w:eastAsia="en-US" w:bidi="ar-SA"/>
      </w:rPr>
    </w:lvl>
    <w:lvl w:ilvl="4">
      <w:numFmt w:val="bullet"/>
      <w:lvlText w:val="•"/>
      <w:lvlJc w:val="left"/>
      <w:pPr>
        <w:ind w:left="4022" w:hanging="275"/>
      </w:pPr>
      <w:rPr>
        <w:rFonts w:hint="default"/>
        <w:lang w:val="ru-RU" w:eastAsia="en-US" w:bidi="ar-SA"/>
      </w:rPr>
    </w:lvl>
    <w:lvl w:ilvl="5">
      <w:numFmt w:val="bullet"/>
      <w:lvlText w:val="•"/>
      <w:lvlJc w:val="left"/>
      <w:pPr>
        <w:ind w:left="4943" w:hanging="275"/>
      </w:pPr>
      <w:rPr>
        <w:rFonts w:hint="default"/>
        <w:lang w:val="ru-RU" w:eastAsia="en-US" w:bidi="ar-SA"/>
      </w:rPr>
    </w:lvl>
    <w:lvl w:ilvl="6">
      <w:numFmt w:val="bullet"/>
      <w:lvlText w:val="•"/>
      <w:lvlJc w:val="left"/>
      <w:pPr>
        <w:ind w:left="5863" w:hanging="275"/>
      </w:pPr>
      <w:rPr>
        <w:rFonts w:hint="default"/>
        <w:lang w:val="ru-RU" w:eastAsia="en-US" w:bidi="ar-SA"/>
      </w:rPr>
    </w:lvl>
    <w:lvl w:ilvl="7">
      <w:numFmt w:val="bullet"/>
      <w:lvlText w:val="•"/>
      <w:lvlJc w:val="left"/>
      <w:pPr>
        <w:ind w:left="6784" w:hanging="275"/>
      </w:pPr>
      <w:rPr>
        <w:rFonts w:hint="default"/>
        <w:lang w:val="ru-RU" w:eastAsia="en-US" w:bidi="ar-SA"/>
      </w:rPr>
    </w:lvl>
    <w:lvl w:ilvl="8">
      <w:numFmt w:val="bullet"/>
      <w:lvlText w:val="•"/>
      <w:lvlJc w:val="left"/>
      <w:pPr>
        <w:ind w:left="7705" w:hanging="275"/>
      </w:pPr>
      <w:rPr>
        <w:rFonts w:hint="default"/>
        <w:lang w:val="ru-RU" w:eastAsia="en-US" w:bidi="ar-SA"/>
      </w:rPr>
    </w:lvl>
  </w:abstractNum>
  <w:abstractNum w:abstractNumId="8">
    <w:nsid w:val="B0F1ACD9"/>
    <w:multiLevelType w:val="multilevel"/>
    <w:tmpl w:val="B0F1ACD9"/>
    <w:lvl w:ilvl="0">
      <w:start w:val="1"/>
      <w:numFmt w:val="decimal"/>
      <w:lvlText w:val="%1)"/>
      <w:lvlJc w:val="left"/>
      <w:pPr>
        <w:ind w:left="338" w:hanging="307"/>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307"/>
      </w:pPr>
      <w:rPr>
        <w:rFonts w:hint="default"/>
        <w:lang w:val="ru-RU" w:eastAsia="en-US" w:bidi="ar-SA"/>
      </w:rPr>
    </w:lvl>
    <w:lvl w:ilvl="2">
      <w:numFmt w:val="bullet"/>
      <w:lvlText w:val="•"/>
      <w:lvlJc w:val="left"/>
      <w:pPr>
        <w:ind w:left="2181" w:hanging="307"/>
      </w:pPr>
      <w:rPr>
        <w:rFonts w:hint="default"/>
        <w:lang w:val="ru-RU" w:eastAsia="en-US" w:bidi="ar-SA"/>
      </w:rPr>
    </w:lvl>
    <w:lvl w:ilvl="3">
      <w:numFmt w:val="bullet"/>
      <w:lvlText w:val="•"/>
      <w:lvlJc w:val="left"/>
      <w:pPr>
        <w:ind w:left="3101" w:hanging="307"/>
      </w:pPr>
      <w:rPr>
        <w:rFonts w:hint="default"/>
        <w:lang w:val="ru-RU" w:eastAsia="en-US" w:bidi="ar-SA"/>
      </w:rPr>
    </w:lvl>
    <w:lvl w:ilvl="4">
      <w:numFmt w:val="bullet"/>
      <w:lvlText w:val="•"/>
      <w:lvlJc w:val="left"/>
      <w:pPr>
        <w:ind w:left="4022" w:hanging="307"/>
      </w:pPr>
      <w:rPr>
        <w:rFonts w:hint="default"/>
        <w:lang w:val="ru-RU" w:eastAsia="en-US" w:bidi="ar-SA"/>
      </w:rPr>
    </w:lvl>
    <w:lvl w:ilvl="5">
      <w:numFmt w:val="bullet"/>
      <w:lvlText w:val="•"/>
      <w:lvlJc w:val="left"/>
      <w:pPr>
        <w:ind w:left="4943" w:hanging="307"/>
      </w:pPr>
      <w:rPr>
        <w:rFonts w:hint="default"/>
        <w:lang w:val="ru-RU" w:eastAsia="en-US" w:bidi="ar-SA"/>
      </w:rPr>
    </w:lvl>
    <w:lvl w:ilvl="6">
      <w:numFmt w:val="bullet"/>
      <w:lvlText w:val="•"/>
      <w:lvlJc w:val="left"/>
      <w:pPr>
        <w:ind w:left="5863" w:hanging="307"/>
      </w:pPr>
      <w:rPr>
        <w:rFonts w:hint="default"/>
        <w:lang w:val="ru-RU" w:eastAsia="en-US" w:bidi="ar-SA"/>
      </w:rPr>
    </w:lvl>
    <w:lvl w:ilvl="7">
      <w:numFmt w:val="bullet"/>
      <w:lvlText w:val="•"/>
      <w:lvlJc w:val="left"/>
      <w:pPr>
        <w:ind w:left="6784" w:hanging="307"/>
      </w:pPr>
      <w:rPr>
        <w:rFonts w:hint="default"/>
        <w:lang w:val="ru-RU" w:eastAsia="en-US" w:bidi="ar-SA"/>
      </w:rPr>
    </w:lvl>
    <w:lvl w:ilvl="8">
      <w:numFmt w:val="bullet"/>
      <w:lvlText w:val="•"/>
      <w:lvlJc w:val="left"/>
      <w:pPr>
        <w:ind w:left="7705" w:hanging="307"/>
      </w:pPr>
      <w:rPr>
        <w:rFonts w:hint="default"/>
        <w:lang w:val="ru-RU" w:eastAsia="en-US" w:bidi="ar-SA"/>
      </w:rPr>
    </w:lvl>
  </w:abstractNum>
  <w:abstractNum w:abstractNumId="9">
    <w:nsid w:val="B5E306ED"/>
    <w:multiLevelType w:val="multilevel"/>
    <w:tmpl w:val="B5E306ED"/>
    <w:lvl w:ilvl="0">
      <w:start w:val="1"/>
      <w:numFmt w:val="decimal"/>
      <w:lvlText w:val="%1."/>
      <w:lvlJc w:val="left"/>
      <w:pPr>
        <w:ind w:left="1284"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464"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60" w:hanging="420"/>
      </w:pPr>
      <w:rPr>
        <w:rFonts w:hint="default"/>
        <w:lang w:val="ru-RU" w:eastAsia="en-US" w:bidi="ar-SA"/>
      </w:rPr>
    </w:lvl>
    <w:lvl w:ilvl="3">
      <w:numFmt w:val="bullet"/>
      <w:lvlText w:val="•"/>
      <w:lvlJc w:val="left"/>
      <w:pPr>
        <w:ind w:left="2470" w:hanging="420"/>
      </w:pPr>
      <w:rPr>
        <w:rFonts w:hint="default"/>
        <w:lang w:val="ru-RU" w:eastAsia="en-US" w:bidi="ar-SA"/>
      </w:rPr>
    </w:lvl>
    <w:lvl w:ilvl="4">
      <w:numFmt w:val="bullet"/>
      <w:lvlText w:val="•"/>
      <w:lvlJc w:val="left"/>
      <w:pPr>
        <w:ind w:left="3481" w:hanging="420"/>
      </w:pPr>
      <w:rPr>
        <w:rFonts w:hint="default"/>
        <w:lang w:val="ru-RU" w:eastAsia="en-US" w:bidi="ar-SA"/>
      </w:rPr>
    </w:lvl>
    <w:lvl w:ilvl="5">
      <w:numFmt w:val="bullet"/>
      <w:lvlText w:val="•"/>
      <w:lvlJc w:val="left"/>
      <w:pPr>
        <w:ind w:left="4492"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514" w:hanging="420"/>
      </w:pPr>
      <w:rPr>
        <w:rFonts w:hint="default"/>
        <w:lang w:val="ru-RU" w:eastAsia="en-US" w:bidi="ar-SA"/>
      </w:rPr>
    </w:lvl>
    <w:lvl w:ilvl="8">
      <w:numFmt w:val="bullet"/>
      <w:lvlText w:val="•"/>
      <w:lvlJc w:val="left"/>
      <w:pPr>
        <w:ind w:left="7524" w:hanging="420"/>
      </w:pPr>
      <w:rPr>
        <w:rFonts w:hint="default"/>
        <w:lang w:val="ru-RU" w:eastAsia="en-US" w:bidi="ar-SA"/>
      </w:rPr>
    </w:lvl>
  </w:abstractNum>
  <w:abstractNum w:abstractNumId="10">
    <w:nsid w:val="B8CEF35B"/>
    <w:multiLevelType w:val="multilevel"/>
    <w:tmpl w:val="B8CEF35B"/>
    <w:lvl w:ilvl="0">
      <w:start w:val="1"/>
      <w:numFmt w:val="decimal"/>
      <w:lvlText w:val="%1."/>
      <w:lvlJc w:val="left"/>
      <w:pPr>
        <w:ind w:left="1488" w:hanging="240"/>
        <w:jc w:val="left"/>
      </w:pPr>
      <w:rPr>
        <w:rFonts w:ascii="Times New Roman" w:eastAsia="Times New Roman" w:hAnsi="Times New Roman" w:cs="Times New Roman" w:hint="default"/>
        <w:b/>
        <w:bCs/>
        <w:i/>
        <w:iCs/>
        <w:w w:val="100"/>
        <w:sz w:val="24"/>
        <w:szCs w:val="24"/>
        <w:lang w:val="ru-RU" w:eastAsia="en-US" w:bidi="ar-SA"/>
      </w:rPr>
    </w:lvl>
    <w:lvl w:ilvl="1">
      <w:start w:val="1"/>
      <w:numFmt w:val="decimal"/>
      <w:lvlText w:val="%1.%2."/>
      <w:lvlJc w:val="left"/>
      <w:pPr>
        <w:ind w:left="1668"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58" w:hanging="420"/>
      </w:pPr>
      <w:rPr>
        <w:rFonts w:hint="default"/>
        <w:lang w:val="ru-RU" w:eastAsia="en-US" w:bidi="ar-SA"/>
      </w:rPr>
    </w:lvl>
    <w:lvl w:ilvl="3">
      <w:numFmt w:val="bullet"/>
      <w:lvlText w:val="•"/>
      <w:lvlJc w:val="left"/>
      <w:pPr>
        <w:ind w:left="3656" w:hanging="420"/>
      </w:pPr>
      <w:rPr>
        <w:rFonts w:hint="default"/>
        <w:lang w:val="ru-RU" w:eastAsia="en-US" w:bidi="ar-SA"/>
      </w:rPr>
    </w:lvl>
    <w:lvl w:ilvl="4">
      <w:numFmt w:val="bullet"/>
      <w:lvlText w:val="•"/>
      <w:lvlJc w:val="left"/>
      <w:pPr>
        <w:ind w:left="4655" w:hanging="420"/>
      </w:pPr>
      <w:rPr>
        <w:rFonts w:hint="default"/>
        <w:lang w:val="ru-RU" w:eastAsia="en-US" w:bidi="ar-SA"/>
      </w:rPr>
    </w:lvl>
    <w:lvl w:ilvl="5">
      <w:numFmt w:val="bullet"/>
      <w:lvlText w:val="•"/>
      <w:lvlJc w:val="left"/>
      <w:pPr>
        <w:ind w:left="5653" w:hanging="420"/>
      </w:pPr>
      <w:rPr>
        <w:rFonts w:hint="default"/>
        <w:lang w:val="ru-RU" w:eastAsia="en-US" w:bidi="ar-SA"/>
      </w:rPr>
    </w:lvl>
    <w:lvl w:ilvl="6">
      <w:numFmt w:val="bullet"/>
      <w:lvlText w:val="•"/>
      <w:lvlJc w:val="left"/>
      <w:pPr>
        <w:ind w:left="6652" w:hanging="420"/>
      </w:pPr>
      <w:rPr>
        <w:rFonts w:hint="default"/>
        <w:lang w:val="ru-RU" w:eastAsia="en-US" w:bidi="ar-SA"/>
      </w:rPr>
    </w:lvl>
    <w:lvl w:ilvl="7">
      <w:numFmt w:val="bullet"/>
      <w:lvlText w:val="•"/>
      <w:lvlJc w:val="left"/>
      <w:pPr>
        <w:ind w:left="7650" w:hanging="420"/>
      </w:pPr>
      <w:rPr>
        <w:rFonts w:hint="default"/>
        <w:lang w:val="ru-RU" w:eastAsia="en-US" w:bidi="ar-SA"/>
      </w:rPr>
    </w:lvl>
    <w:lvl w:ilvl="8">
      <w:numFmt w:val="bullet"/>
      <w:lvlText w:val="•"/>
      <w:lvlJc w:val="left"/>
      <w:pPr>
        <w:ind w:left="8649" w:hanging="420"/>
      </w:pPr>
      <w:rPr>
        <w:rFonts w:hint="default"/>
        <w:lang w:val="ru-RU" w:eastAsia="en-US" w:bidi="ar-SA"/>
      </w:rPr>
    </w:lvl>
  </w:abstractNum>
  <w:abstractNum w:abstractNumId="11">
    <w:nsid w:val="BB64CFA9"/>
    <w:multiLevelType w:val="multilevel"/>
    <w:tmpl w:val="BB64CFA9"/>
    <w:lvl w:ilvl="0">
      <w:numFmt w:val="bullet"/>
      <w:lvlText w:val="•"/>
      <w:lvlJc w:val="left"/>
      <w:pPr>
        <w:ind w:left="538" w:hanging="27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09" w:hanging="552"/>
      </w:pPr>
      <w:rPr>
        <w:rFonts w:ascii="Symbol" w:eastAsia="Symbol" w:hAnsi="Symbol" w:cs="Symbol" w:hint="default"/>
        <w:w w:val="100"/>
        <w:sz w:val="24"/>
        <w:szCs w:val="24"/>
        <w:lang w:val="ru-RU" w:eastAsia="en-US" w:bidi="ar-SA"/>
      </w:rPr>
    </w:lvl>
    <w:lvl w:ilvl="2">
      <w:numFmt w:val="bullet"/>
      <w:lvlText w:val="•"/>
      <w:lvlJc w:val="left"/>
      <w:pPr>
        <w:ind w:left="3049" w:hanging="552"/>
      </w:pPr>
      <w:rPr>
        <w:rFonts w:hint="default"/>
        <w:lang w:val="ru-RU" w:eastAsia="en-US" w:bidi="ar-SA"/>
      </w:rPr>
    </w:lvl>
    <w:lvl w:ilvl="3">
      <w:numFmt w:val="bullet"/>
      <w:lvlText w:val="•"/>
      <w:lvlJc w:val="left"/>
      <w:pPr>
        <w:ind w:left="3999" w:hanging="552"/>
      </w:pPr>
      <w:rPr>
        <w:rFonts w:hint="default"/>
        <w:lang w:val="ru-RU" w:eastAsia="en-US" w:bidi="ar-SA"/>
      </w:rPr>
    </w:lvl>
    <w:lvl w:ilvl="4">
      <w:numFmt w:val="bullet"/>
      <w:lvlText w:val="•"/>
      <w:lvlJc w:val="left"/>
      <w:pPr>
        <w:ind w:left="4948" w:hanging="552"/>
      </w:pPr>
      <w:rPr>
        <w:rFonts w:hint="default"/>
        <w:lang w:val="ru-RU" w:eastAsia="en-US" w:bidi="ar-SA"/>
      </w:rPr>
    </w:lvl>
    <w:lvl w:ilvl="5">
      <w:numFmt w:val="bullet"/>
      <w:lvlText w:val="•"/>
      <w:lvlJc w:val="left"/>
      <w:pPr>
        <w:ind w:left="5898" w:hanging="552"/>
      </w:pPr>
      <w:rPr>
        <w:rFonts w:hint="default"/>
        <w:lang w:val="ru-RU" w:eastAsia="en-US" w:bidi="ar-SA"/>
      </w:rPr>
    </w:lvl>
    <w:lvl w:ilvl="6">
      <w:numFmt w:val="bullet"/>
      <w:lvlText w:val="•"/>
      <w:lvlJc w:val="left"/>
      <w:pPr>
        <w:ind w:left="6848" w:hanging="552"/>
      </w:pPr>
      <w:rPr>
        <w:rFonts w:hint="default"/>
        <w:lang w:val="ru-RU" w:eastAsia="en-US" w:bidi="ar-SA"/>
      </w:rPr>
    </w:lvl>
    <w:lvl w:ilvl="7">
      <w:numFmt w:val="bullet"/>
      <w:lvlText w:val="•"/>
      <w:lvlJc w:val="left"/>
      <w:pPr>
        <w:ind w:left="7797" w:hanging="552"/>
      </w:pPr>
      <w:rPr>
        <w:rFonts w:hint="default"/>
        <w:lang w:val="ru-RU" w:eastAsia="en-US" w:bidi="ar-SA"/>
      </w:rPr>
    </w:lvl>
    <w:lvl w:ilvl="8">
      <w:numFmt w:val="bullet"/>
      <w:lvlText w:val="•"/>
      <w:lvlJc w:val="left"/>
      <w:pPr>
        <w:ind w:left="8747" w:hanging="552"/>
      </w:pPr>
      <w:rPr>
        <w:rFonts w:hint="default"/>
        <w:lang w:val="ru-RU" w:eastAsia="en-US" w:bidi="ar-SA"/>
      </w:rPr>
    </w:lvl>
  </w:abstractNum>
  <w:abstractNum w:abstractNumId="12">
    <w:nsid w:val="BE923771"/>
    <w:multiLevelType w:val="multilevel"/>
    <w:tmpl w:val="BE923771"/>
    <w:lvl w:ilvl="0">
      <w:start w:val="1"/>
      <w:numFmt w:val="decimal"/>
      <w:lvlText w:val="%1)"/>
      <w:lvlJc w:val="left"/>
      <w:pPr>
        <w:ind w:left="338" w:hanging="3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360"/>
      </w:pPr>
      <w:rPr>
        <w:rFonts w:hint="default"/>
        <w:lang w:val="ru-RU" w:eastAsia="en-US" w:bidi="ar-SA"/>
      </w:rPr>
    </w:lvl>
    <w:lvl w:ilvl="2">
      <w:numFmt w:val="bullet"/>
      <w:lvlText w:val="•"/>
      <w:lvlJc w:val="left"/>
      <w:pPr>
        <w:ind w:left="2181" w:hanging="360"/>
      </w:pPr>
      <w:rPr>
        <w:rFonts w:hint="default"/>
        <w:lang w:val="ru-RU" w:eastAsia="en-US" w:bidi="ar-SA"/>
      </w:rPr>
    </w:lvl>
    <w:lvl w:ilvl="3">
      <w:numFmt w:val="bullet"/>
      <w:lvlText w:val="•"/>
      <w:lvlJc w:val="left"/>
      <w:pPr>
        <w:ind w:left="3101" w:hanging="360"/>
      </w:pPr>
      <w:rPr>
        <w:rFonts w:hint="default"/>
        <w:lang w:val="ru-RU" w:eastAsia="en-US" w:bidi="ar-SA"/>
      </w:rPr>
    </w:lvl>
    <w:lvl w:ilvl="4">
      <w:numFmt w:val="bullet"/>
      <w:lvlText w:val="•"/>
      <w:lvlJc w:val="left"/>
      <w:pPr>
        <w:ind w:left="4022" w:hanging="360"/>
      </w:pPr>
      <w:rPr>
        <w:rFonts w:hint="default"/>
        <w:lang w:val="ru-RU" w:eastAsia="en-US" w:bidi="ar-SA"/>
      </w:rPr>
    </w:lvl>
    <w:lvl w:ilvl="5">
      <w:numFmt w:val="bullet"/>
      <w:lvlText w:val="•"/>
      <w:lvlJc w:val="left"/>
      <w:pPr>
        <w:ind w:left="4943" w:hanging="360"/>
      </w:pPr>
      <w:rPr>
        <w:rFonts w:hint="default"/>
        <w:lang w:val="ru-RU" w:eastAsia="en-US" w:bidi="ar-SA"/>
      </w:rPr>
    </w:lvl>
    <w:lvl w:ilvl="6">
      <w:numFmt w:val="bullet"/>
      <w:lvlText w:val="•"/>
      <w:lvlJc w:val="left"/>
      <w:pPr>
        <w:ind w:left="5863" w:hanging="360"/>
      </w:pPr>
      <w:rPr>
        <w:rFonts w:hint="default"/>
        <w:lang w:val="ru-RU" w:eastAsia="en-US" w:bidi="ar-SA"/>
      </w:rPr>
    </w:lvl>
    <w:lvl w:ilvl="7">
      <w:numFmt w:val="bullet"/>
      <w:lvlText w:val="•"/>
      <w:lvlJc w:val="left"/>
      <w:pPr>
        <w:ind w:left="6784" w:hanging="360"/>
      </w:pPr>
      <w:rPr>
        <w:rFonts w:hint="default"/>
        <w:lang w:val="ru-RU" w:eastAsia="en-US" w:bidi="ar-SA"/>
      </w:rPr>
    </w:lvl>
    <w:lvl w:ilvl="8">
      <w:numFmt w:val="bullet"/>
      <w:lvlText w:val="•"/>
      <w:lvlJc w:val="left"/>
      <w:pPr>
        <w:ind w:left="7705" w:hanging="360"/>
      </w:pPr>
      <w:rPr>
        <w:rFonts w:hint="default"/>
        <w:lang w:val="ru-RU" w:eastAsia="en-US" w:bidi="ar-SA"/>
      </w:rPr>
    </w:lvl>
  </w:abstractNum>
  <w:abstractNum w:abstractNumId="13">
    <w:nsid w:val="BF205925"/>
    <w:multiLevelType w:val="multilevel"/>
    <w:tmpl w:val="BF205925"/>
    <w:lvl w:ilvl="0">
      <w:start w:val="1"/>
      <w:numFmt w:val="decimal"/>
      <w:lvlText w:val="%1"/>
      <w:lvlJc w:val="left"/>
      <w:pPr>
        <w:ind w:left="338" w:hanging="601"/>
        <w:jc w:val="left"/>
      </w:pPr>
      <w:rPr>
        <w:rFonts w:hint="default"/>
        <w:lang w:val="ru-RU" w:eastAsia="en-US" w:bidi="ar-SA"/>
      </w:rPr>
    </w:lvl>
    <w:lvl w:ilvl="1">
      <w:start w:val="1"/>
      <w:numFmt w:val="decimal"/>
      <w:lvlText w:val="%1.%2"/>
      <w:lvlJc w:val="left"/>
      <w:pPr>
        <w:ind w:left="338" w:hanging="601"/>
        <w:jc w:val="left"/>
      </w:pPr>
      <w:rPr>
        <w:rFonts w:hint="default"/>
        <w:lang w:val="ru-RU" w:eastAsia="en-US" w:bidi="ar-SA"/>
      </w:rPr>
    </w:lvl>
    <w:lvl w:ilvl="2">
      <w:start w:val="1"/>
      <w:numFmt w:val="decimal"/>
      <w:lvlText w:val="%1.%2.%3."/>
      <w:lvlJc w:val="left"/>
      <w:pPr>
        <w:ind w:left="220" w:hanging="601"/>
        <w:jc w:val="left"/>
      </w:pPr>
      <w:rPr>
        <w:rFonts w:hint="default"/>
        <w:w w:val="100"/>
        <w:lang w:val="ru-RU" w:eastAsia="en-US" w:bidi="ar-SA"/>
      </w:rPr>
    </w:lvl>
    <w:lvl w:ilvl="3">
      <w:numFmt w:val="bullet"/>
      <w:lvlText w:val=""/>
      <w:lvlJc w:val="left"/>
      <w:pPr>
        <w:ind w:left="338" w:hanging="284"/>
      </w:pPr>
      <w:rPr>
        <w:rFonts w:hint="default"/>
        <w:w w:val="100"/>
        <w:lang w:val="ru-RU" w:eastAsia="en-US" w:bidi="ar-SA"/>
      </w:rPr>
    </w:lvl>
    <w:lvl w:ilvl="4">
      <w:numFmt w:val="bullet"/>
      <w:lvlText w:val="•"/>
      <w:lvlJc w:val="left"/>
      <w:pPr>
        <w:ind w:left="4022" w:hanging="284"/>
      </w:pPr>
      <w:rPr>
        <w:rFonts w:hint="default"/>
        <w:lang w:val="ru-RU" w:eastAsia="en-US" w:bidi="ar-SA"/>
      </w:rPr>
    </w:lvl>
    <w:lvl w:ilvl="5">
      <w:numFmt w:val="bullet"/>
      <w:lvlText w:val="•"/>
      <w:lvlJc w:val="left"/>
      <w:pPr>
        <w:ind w:left="4943" w:hanging="284"/>
      </w:pPr>
      <w:rPr>
        <w:rFonts w:hint="default"/>
        <w:lang w:val="ru-RU" w:eastAsia="en-US" w:bidi="ar-SA"/>
      </w:rPr>
    </w:lvl>
    <w:lvl w:ilvl="6">
      <w:numFmt w:val="bullet"/>
      <w:lvlText w:val="•"/>
      <w:lvlJc w:val="left"/>
      <w:pPr>
        <w:ind w:left="5863" w:hanging="284"/>
      </w:pPr>
      <w:rPr>
        <w:rFonts w:hint="default"/>
        <w:lang w:val="ru-RU" w:eastAsia="en-US" w:bidi="ar-SA"/>
      </w:rPr>
    </w:lvl>
    <w:lvl w:ilvl="7">
      <w:numFmt w:val="bullet"/>
      <w:lvlText w:val="•"/>
      <w:lvlJc w:val="left"/>
      <w:pPr>
        <w:ind w:left="6784" w:hanging="284"/>
      </w:pPr>
      <w:rPr>
        <w:rFonts w:hint="default"/>
        <w:lang w:val="ru-RU" w:eastAsia="en-US" w:bidi="ar-SA"/>
      </w:rPr>
    </w:lvl>
    <w:lvl w:ilvl="8">
      <w:numFmt w:val="bullet"/>
      <w:lvlText w:val="•"/>
      <w:lvlJc w:val="left"/>
      <w:pPr>
        <w:ind w:left="7705" w:hanging="284"/>
      </w:pPr>
      <w:rPr>
        <w:rFonts w:hint="default"/>
        <w:lang w:val="ru-RU" w:eastAsia="en-US" w:bidi="ar-SA"/>
      </w:rPr>
    </w:lvl>
  </w:abstractNum>
  <w:abstractNum w:abstractNumId="14">
    <w:nsid w:val="C8879AEF"/>
    <w:multiLevelType w:val="multilevel"/>
    <w:tmpl w:val="C8879AEF"/>
    <w:lvl w:ilvl="0">
      <w:start w:val="1"/>
      <w:numFmt w:val="decimal"/>
      <w:lvlText w:val="%1)"/>
      <w:lvlJc w:val="left"/>
      <w:pPr>
        <w:ind w:left="338" w:hanging="316"/>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316"/>
      </w:pPr>
      <w:rPr>
        <w:rFonts w:hint="default"/>
        <w:lang w:val="ru-RU" w:eastAsia="en-US" w:bidi="ar-SA"/>
      </w:rPr>
    </w:lvl>
    <w:lvl w:ilvl="2">
      <w:numFmt w:val="bullet"/>
      <w:lvlText w:val="•"/>
      <w:lvlJc w:val="left"/>
      <w:pPr>
        <w:ind w:left="2181" w:hanging="316"/>
      </w:pPr>
      <w:rPr>
        <w:rFonts w:hint="default"/>
        <w:lang w:val="ru-RU" w:eastAsia="en-US" w:bidi="ar-SA"/>
      </w:rPr>
    </w:lvl>
    <w:lvl w:ilvl="3">
      <w:numFmt w:val="bullet"/>
      <w:lvlText w:val="•"/>
      <w:lvlJc w:val="left"/>
      <w:pPr>
        <w:ind w:left="3101" w:hanging="316"/>
      </w:pPr>
      <w:rPr>
        <w:rFonts w:hint="default"/>
        <w:lang w:val="ru-RU" w:eastAsia="en-US" w:bidi="ar-SA"/>
      </w:rPr>
    </w:lvl>
    <w:lvl w:ilvl="4">
      <w:numFmt w:val="bullet"/>
      <w:lvlText w:val="•"/>
      <w:lvlJc w:val="left"/>
      <w:pPr>
        <w:ind w:left="4022" w:hanging="316"/>
      </w:pPr>
      <w:rPr>
        <w:rFonts w:hint="default"/>
        <w:lang w:val="ru-RU" w:eastAsia="en-US" w:bidi="ar-SA"/>
      </w:rPr>
    </w:lvl>
    <w:lvl w:ilvl="5">
      <w:numFmt w:val="bullet"/>
      <w:lvlText w:val="•"/>
      <w:lvlJc w:val="left"/>
      <w:pPr>
        <w:ind w:left="4943" w:hanging="316"/>
      </w:pPr>
      <w:rPr>
        <w:rFonts w:hint="default"/>
        <w:lang w:val="ru-RU" w:eastAsia="en-US" w:bidi="ar-SA"/>
      </w:rPr>
    </w:lvl>
    <w:lvl w:ilvl="6">
      <w:numFmt w:val="bullet"/>
      <w:lvlText w:val="•"/>
      <w:lvlJc w:val="left"/>
      <w:pPr>
        <w:ind w:left="5863" w:hanging="316"/>
      </w:pPr>
      <w:rPr>
        <w:rFonts w:hint="default"/>
        <w:lang w:val="ru-RU" w:eastAsia="en-US" w:bidi="ar-SA"/>
      </w:rPr>
    </w:lvl>
    <w:lvl w:ilvl="7">
      <w:numFmt w:val="bullet"/>
      <w:lvlText w:val="•"/>
      <w:lvlJc w:val="left"/>
      <w:pPr>
        <w:ind w:left="6784" w:hanging="316"/>
      </w:pPr>
      <w:rPr>
        <w:rFonts w:hint="default"/>
        <w:lang w:val="ru-RU" w:eastAsia="en-US" w:bidi="ar-SA"/>
      </w:rPr>
    </w:lvl>
    <w:lvl w:ilvl="8">
      <w:numFmt w:val="bullet"/>
      <w:lvlText w:val="•"/>
      <w:lvlJc w:val="left"/>
      <w:pPr>
        <w:ind w:left="7705" w:hanging="316"/>
      </w:pPr>
      <w:rPr>
        <w:rFonts w:hint="default"/>
        <w:lang w:val="ru-RU" w:eastAsia="en-US" w:bidi="ar-SA"/>
      </w:rPr>
    </w:lvl>
  </w:abstractNum>
  <w:abstractNum w:abstractNumId="15">
    <w:nsid w:val="CF092B84"/>
    <w:multiLevelType w:val="multilevel"/>
    <w:tmpl w:val="CF092B84"/>
    <w:lvl w:ilvl="0">
      <w:start w:val="3"/>
      <w:numFmt w:val="decimal"/>
      <w:lvlText w:val="%1"/>
      <w:lvlJc w:val="left"/>
      <w:pPr>
        <w:ind w:left="1439" w:hanging="674"/>
        <w:jc w:val="left"/>
      </w:pPr>
      <w:rPr>
        <w:rFonts w:hint="default"/>
        <w:lang w:val="ru-RU" w:eastAsia="en-US" w:bidi="ar-SA"/>
      </w:rPr>
    </w:lvl>
    <w:lvl w:ilvl="1">
      <w:start w:val="3"/>
      <w:numFmt w:val="decimal"/>
      <w:lvlText w:val="%1.%2."/>
      <w:lvlJc w:val="left"/>
      <w:pPr>
        <w:ind w:left="1439" w:hanging="674"/>
        <w:jc w:val="left"/>
      </w:pPr>
      <w:rPr>
        <w:rFonts w:ascii="Times New Roman" w:eastAsia="Times New Roman" w:hAnsi="Times New Roman" w:cs="Times New Roman" w:hint="default"/>
        <w:w w:val="100"/>
        <w:sz w:val="20"/>
        <w:szCs w:val="20"/>
        <w:lang w:val="ru-RU" w:eastAsia="en-US" w:bidi="ar-SA"/>
      </w:rPr>
    </w:lvl>
    <w:lvl w:ilvl="2">
      <w:start w:val="1"/>
      <w:numFmt w:val="decimal"/>
      <w:lvlText w:val="%1.%2.%3."/>
      <w:lvlJc w:val="left"/>
      <w:pPr>
        <w:ind w:left="1658" w:hanging="693"/>
        <w:jc w:val="left"/>
      </w:pPr>
      <w:rPr>
        <w:rFonts w:ascii="Times New Roman" w:eastAsia="Times New Roman" w:hAnsi="Times New Roman" w:cs="Times New Roman" w:hint="default"/>
        <w:w w:val="100"/>
        <w:sz w:val="20"/>
        <w:szCs w:val="20"/>
        <w:lang w:val="ru-RU" w:eastAsia="en-US" w:bidi="ar-SA"/>
      </w:rPr>
    </w:lvl>
    <w:lvl w:ilvl="3">
      <w:numFmt w:val="bullet"/>
      <w:lvlText w:val="•"/>
      <w:lvlJc w:val="left"/>
      <w:pPr>
        <w:ind w:left="3412" w:hanging="693"/>
      </w:pPr>
      <w:rPr>
        <w:rFonts w:hint="default"/>
        <w:lang w:val="ru-RU" w:eastAsia="en-US" w:bidi="ar-SA"/>
      </w:rPr>
    </w:lvl>
    <w:lvl w:ilvl="4">
      <w:numFmt w:val="bullet"/>
      <w:lvlText w:val="•"/>
      <w:lvlJc w:val="left"/>
      <w:pPr>
        <w:ind w:left="4288" w:hanging="693"/>
      </w:pPr>
      <w:rPr>
        <w:rFonts w:hint="default"/>
        <w:lang w:val="ru-RU" w:eastAsia="en-US" w:bidi="ar-SA"/>
      </w:rPr>
    </w:lvl>
    <w:lvl w:ilvl="5">
      <w:numFmt w:val="bullet"/>
      <w:lvlText w:val="•"/>
      <w:lvlJc w:val="left"/>
      <w:pPr>
        <w:ind w:left="5165" w:hanging="693"/>
      </w:pPr>
      <w:rPr>
        <w:rFonts w:hint="default"/>
        <w:lang w:val="ru-RU" w:eastAsia="en-US" w:bidi="ar-SA"/>
      </w:rPr>
    </w:lvl>
    <w:lvl w:ilvl="6">
      <w:numFmt w:val="bullet"/>
      <w:lvlText w:val="•"/>
      <w:lvlJc w:val="left"/>
      <w:pPr>
        <w:ind w:left="6041" w:hanging="693"/>
      </w:pPr>
      <w:rPr>
        <w:rFonts w:hint="default"/>
        <w:lang w:val="ru-RU" w:eastAsia="en-US" w:bidi="ar-SA"/>
      </w:rPr>
    </w:lvl>
    <w:lvl w:ilvl="7">
      <w:numFmt w:val="bullet"/>
      <w:lvlText w:val="•"/>
      <w:lvlJc w:val="left"/>
      <w:pPr>
        <w:ind w:left="6917" w:hanging="693"/>
      </w:pPr>
      <w:rPr>
        <w:rFonts w:hint="default"/>
        <w:lang w:val="ru-RU" w:eastAsia="en-US" w:bidi="ar-SA"/>
      </w:rPr>
    </w:lvl>
    <w:lvl w:ilvl="8">
      <w:numFmt w:val="bullet"/>
      <w:lvlText w:val="•"/>
      <w:lvlJc w:val="left"/>
      <w:pPr>
        <w:ind w:left="7793" w:hanging="693"/>
      </w:pPr>
      <w:rPr>
        <w:rFonts w:hint="default"/>
        <w:lang w:val="ru-RU" w:eastAsia="en-US" w:bidi="ar-SA"/>
      </w:rPr>
    </w:lvl>
  </w:abstractNum>
  <w:abstractNum w:abstractNumId="16">
    <w:nsid w:val="D7F9FE59"/>
    <w:multiLevelType w:val="multilevel"/>
    <w:tmpl w:val="D7F9FE59"/>
    <w:lvl w:ilvl="0">
      <w:start w:val="1"/>
      <w:numFmt w:val="decimal"/>
      <w:lvlText w:val="%1)"/>
      <w:lvlJc w:val="left"/>
      <w:pPr>
        <w:ind w:left="338" w:hanging="277"/>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77"/>
      </w:pPr>
      <w:rPr>
        <w:rFonts w:hint="default"/>
        <w:lang w:val="ru-RU" w:eastAsia="en-US" w:bidi="ar-SA"/>
      </w:rPr>
    </w:lvl>
    <w:lvl w:ilvl="2">
      <w:numFmt w:val="bullet"/>
      <w:lvlText w:val="•"/>
      <w:lvlJc w:val="left"/>
      <w:pPr>
        <w:ind w:left="2181" w:hanging="277"/>
      </w:pPr>
      <w:rPr>
        <w:rFonts w:hint="default"/>
        <w:lang w:val="ru-RU" w:eastAsia="en-US" w:bidi="ar-SA"/>
      </w:rPr>
    </w:lvl>
    <w:lvl w:ilvl="3">
      <w:numFmt w:val="bullet"/>
      <w:lvlText w:val="•"/>
      <w:lvlJc w:val="left"/>
      <w:pPr>
        <w:ind w:left="3101" w:hanging="277"/>
      </w:pPr>
      <w:rPr>
        <w:rFonts w:hint="default"/>
        <w:lang w:val="ru-RU" w:eastAsia="en-US" w:bidi="ar-SA"/>
      </w:rPr>
    </w:lvl>
    <w:lvl w:ilvl="4">
      <w:numFmt w:val="bullet"/>
      <w:lvlText w:val="•"/>
      <w:lvlJc w:val="left"/>
      <w:pPr>
        <w:ind w:left="4022" w:hanging="277"/>
      </w:pPr>
      <w:rPr>
        <w:rFonts w:hint="default"/>
        <w:lang w:val="ru-RU" w:eastAsia="en-US" w:bidi="ar-SA"/>
      </w:rPr>
    </w:lvl>
    <w:lvl w:ilvl="5">
      <w:numFmt w:val="bullet"/>
      <w:lvlText w:val="•"/>
      <w:lvlJc w:val="left"/>
      <w:pPr>
        <w:ind w:left="4943" w:hanging="277"/>
      </w:pPr>
      <w:rPr>
        <w:rFonts w:hint="default"/>
        <w:lang w:val="ru-RU" w:eastAsia="en-US" w:bidi="ar-SA"/>
      </w:rPr>
    </w:lvl>
    <w:lvl w:ilvl="6">
      <w:numFmt w:val="bullet"/>
      <w:lvlText w:val="•"/>
      <w:lvlJc w:val="left"/>
      <w:pPr>
        <w:ind w:left="5863" w:hanging="277"/>
      </w:pPr>
      <w:rPr>
        <w:rFonts w:hint="default"/>
        <w:lang w:val="ru-RU" w:eastAsia="en-US" w:bidi="ar-SA"/>
      </w:rPr>
    </w:lvl>
    <w:lvl w:ilvl="7">
      <w:numFmt w:val="bullet"/>
      <w:lvlText w:val="•"/>
      <w:lvlJc w:val="left"/>
      <w:pPr>
        <w:ind w:left="6784" w:hanging="277"/>
      </w:pPr>
      <w:rPr>
        <w:rFonts w:hint="default"/>
        <w:lang w:val="ru-RU" w:eastAsia="en-US" w:bidi="ar-SA"/>
      </w:rPr>
    </w:lvl>
    <w:lvl w:ilvl="8">
      <w:numFmt w:val="bullet"/>
      <w:lvlText w:val="•"/>
      <w:lvlJc w:val="left"/>
      <w:pPr>
        <w:ind w:left="7705" w:hanging="277"/>
      </w:pPr>
      <w:rPr>
        <w:rFonts w:hint="default"/>
        <w:lang w:val="ru-RU" w:eastAsia="en-US" w:bidi="ar-SA"/>
      </w:rPr>
    </w:lvl>
  </w:abstractNum>
  <w:abstractNum w:abstractNumId="17">
    <w:nsid w:val="DCBA6B53"/>
    <w:multiLevelType w:val="multilevel"/>
    <w:tmpl w:val="DCBA6B53"/>
    <w:lvl w:ilvl="0">
      <w:start w:val="1"/>
      <w:numFmt w:val="decimal"/>
      <w:lvlText w:val="%1)"/>
      <w:lvlJc w:val="left"/>
      <w:pPr>
        <w:ind w:left="338" w:hanging="306"/>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306"/>
      </w:pPr>
      <w:rPr>
        <w:rFonts w:hint="default"/>
        <w:lang w:val="ru-RU" w:eastAsia="en-US" w:bidi="ar-SA"/>
      </w:rPr>
    </w:lvl>
    <w:lvl w:ilvl="2">
      <w:numFmt w:val="bullet"/>
      <w:lvlText w:val="•"/>
      <w:lvlJc w:val="left"/>
      <w:pPr>
        <w:ind w:left="2181" w:hanging="306"/>
      </w:pPr>
      <w:rPr>
        <w:rFonts w:hint="default"/>
        <w:lang w:val="ru-RU" w:eastAsia="en-US" w:bidi="ar-SA"/>
      </w:rPr>
    </w:lvl>
    <w:lvl w:ilvl="3">
      <w:numFmt w:val="bullet"/>
      <w:lvlText w:val="•"/>
      <w:lvlJc w:val="left"/>
      <w:pPr>
        <w:ind w:left="3101" w:hanging="306"/>
      </w:pPr>
      <w:rPr>
        <w:rFonts w:hint="default"/>
        <w:lang w:val="ru-RU" w:eastAsia="en-US" w:bidi="ar-SA"/>
      </w:rPr>
    </w:lvl>
    <w:lvl w:ilvl="4">
      <w:numFmt w:val="bullet"/>
      <w:lvlText w:val="•"/>
      <w:lvlJc w:val="left"/>
      <w:pPr>
        <w:ind w:left="4022" w:hanging="306"/>
      </w:pPr>
      <w:rPr>
        <w:rFonts w:hint="default"/>
        <w:lang w:val="ru-RU" w:eastAsia="en-US" w:bidi="ar-SA"/>
      </w:rPr>
    </w:lvl>
    <w:lvl w:ilvl="5">
      <w:numFmt w:val="bullet"/>
      <w:lvlText w:val="•"/>
      <w:lvlJc w:val="left"/>
      <w:pPr>
        <w:ind w:left="4943" w:hanging="306"/>
      </w:pPr>
      <w:rPr>
        <w:rFonts w:hint="default"/>
        <w:lang w:val="ru-RU" w:eastAsia="en-US" w:bidi="ar-SA"/>
      </w:rPr>
    </w:lvl>
    <w:lvl w:ilvl="6">
      <w:numFmt w:val="bullet"/>
      <w:lvlText w:val="•"/>
      <w:lvlJc w:val="left"/>
      <w:pPr>
        <w:ind w:left="5863" w:hanging="306"/>
      </w:pPr>
      <w:rPr>
        <w:rFonts w:hint="default"/>
        <w:lang w:val="ru-RU" w:eastAsia="en-US" w:bidi="ar-SA"/>
      </w:rPr>
    </w:lvl>
    <w:lvl w:ilvl="7">
      <w:numFmt w:val="bullet"/>
      <w:lvlText w:val="•"/>
      <w:lvlJc w:val="left"/>
      <w:pPr>
        <w:ind w:left="6784" w:hanging="306"/>
      </w:pPr>
      <w:rPr>
        <w:rFonts w:hint="default"/>
        <w:lang w:val="ru-RU" w:eastAsia="en-US" w:bidi="ar-SA"/>
      </w:rPr>
    </w:lvl>
    <w:lvl w:ilvl="8">
      <w:numFmt w:val="bullet"/>
      <w:lvlText w:val="•"/>
      <w:lvlJc w:val="left"/>
      <w:pPr>
        <w:ind w:left="7705" w:hanging="306"/>
      </w:pPr>
      <w:rPr>
        <w:rFonts w:hint="default"/>
        <w:lang w:val="ru-RU" w:eastAsia="en-US" w:bidi="ar-SA"/>
      </w:rPr>
    </w:lvl>
  </w:abstractNum>
  <w:abstractNum w:abstractNumId="18">
    <w:nsid w:val="E093A4B0"/>
    <w:multiLevelType w:val="multilevel"/>
    <w:tmpl w:val="E093A4B0"/>
    <w:lvl w:ilvl="0">
      <w:start w:val="1"/>
      <w:numFmt w:val="decimal"/>
      <w:lvlText w:val="%1)"/>
      <w:lvlJc w:val="left"/>
      <w:pPr>
        <w:ind w:left="1307"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24" w:hanging="260"/>
      </w:pPr>
      <w:rPr>
        <w:rFonts w:hint="default"/>
        <w:lang w:val="ru-RU" w:eastAsia="en-US" w:bidi="ar-SA"/>
      </w:rPr>
    </w:lvl>
    <w:lvl w:ilvl="2">
      <w:numFmt w:val="bullet"/>
      <w:lvlText w:val="•"/>
      <w:lvlJc w:val="left"/>
      <w:pPr>
        <w:ind w:left="2949" w:hanging="260"/>
      </w:pPr>
      <w:rPr>
        <w:rFonts w:hint="default"/>
        <w:lang w:val="ru-RU" w:eastAsia="en-US" w:bidi="ar-SA"/>
      </w:rPr>
    </w:lvl>
    <w:lvl w:ilvl="3">
      <w:numFmt w:val="bullet"/>
      <w:lvlText w:val="•"/>
      <w:lvlJc w:val="left"/>
      <w:pPr>
        <w:ind w:left="3773" w:hanging="260"/>
      </w:pPr>
      <w:rPr>
        <w:rFonts w:hint="default"/>
        <w:lang w:val="ru-RU" w:eastAsia="en-US" w:bidi="ar-SA"/>
      </w:rPr>
    </w:lvl>
    <w:lvl w:ilvl="4">
      <w:numFmt w:val="bullet"/>
      <w:lvlText w:val="•"/>
      <w:lvlJc w:val="left"/>
      <w:pPr>
        <w:ind w:left="4598" w:hanging="260"/>
      </w:pPr>
      <w:rPr>
        <w:rFonts w:hint="default"/>
        <w:lang w:val="ru-RU" w:eastAsia="en-US" w:bidi="ar-SA"/>
      </w:rPr>
    </w:lvl>
    <w:lvl w:ilvl="5">
      <w:numFmt w:val="bullet"/>
      <w:lvlText w:val="•"/>
      <w:lvlJc w:val="left"/>
      <w:pPr>
        <w:ind w:left="5423" w:hanging="260"/>
      </w:pPr>
      <w:rPr>
        <w:rFonts w:hint="default"/>
        <w:lang w:val="ru-RU" w:eastAsia="en-US" w:bidi="ar-SA"/>
      </w:rPr>
    </w:lvl>
    <w:lvl w:ilvl="6">
      <w:numFmt w:val="bullet"/>
      <w:lvlText w:val="•"/>
      <w:lvlJc w:val="left"/>
      <w:pPr>
        <w:ind w:left="6247" w:hanging="260"/>
      </w:pPr>
      <w:rPr>
        <w:rFonts w:hint="default"/>
        <w:lang w:val="ru-RU" w:eastAsia="en-US" w:bidi="ar-SA"/>
      </w:rPr>
    </w:lvl>
    <w:lvl w:ilvl="7">
      <w:numFmt w:val="bullet"/>
      <w:lvlText w:val="•"/>
      <w:lvlJc w:val="left"/>
      <w:pPr>
        <w:ind w:left="7072" w:hanging="260"/>
      </w:pPr>
      <w:rPr>
        <w:rFonts w:hint="default"/>
        <w:lang w:val="ru-RU" w:eastAsia="en-US" w:bidi="ar-SA"/>
      </w:rPr>
    </w:lvl>
    <w:lvl w:ilvl="8">
      <w:numFmt w:val="bullet"/>
      <w:lvlText w:val="•"/>
      <w:lvlJc w:val="left"/>
      <w:pPr>
        <w:ind w:left="7897" w:hanging="260"/>
      </w:pPr>
      <w:rPr>
        <w:rFonts w:hint="default"/>
        <w:lang w:val="ru-RU" w:eastAsia="en-US" w:bidi="ar-SA"/>
      </w:rPr>
    </w:lvl>
  </w:abstractNum>
  <w:abstractNum w:abstractNumId="19">
    <w:nsid w:val="F4B5D9F5"/>
    <w:multiLevelType w:val="multilevel"/>
    <w:tmpl w:val="F4B5D9F5"/>
    <w:lvl w:ilvl="0">
      <w:start w:val="1"/>
      <w:numFmt w:val="decimal"/>
      <w:lvlText w:val="%1)"/>
      <w:lvlJc w:val="left"/>
      <w:pPr>
        <w:ind w:left="338"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60"/>
      </w:pPr>
      <w:rPr>
        <w:rFonts w:hint="default"/>
        <w:lang w:val="ru-RU" w:eastAsia="en-US" w:bidi="ar-SA"/>
      </w:rPr>
    </w:lvl>
    <w:lvl w:ilvl="2">
      <w:numFmt w:val="bullet"/>
      <w:lvlText w:val="•"/>
      <w:lvlJc w:val="left"/>
      <w:pPr>
        <w:ind w:left="2181" w:hanging="260"/>
      </w:pPr>
      <w:rPr>
        <w:rFonts w:hint="default"/>
        <w:lang w:val="ru-RU" w:eastAsia="en-US" w:bidi="ar-SA"/>
      </w:rPr>
    </w:lvl>
    <w:lvl w:ilvl="3">
      <w:numFmt w:val="bullet"/>
      <w:lvlText w:val="•"/>
      <w:lvlJc w:val="left"/>
      <w:pPr>
        <w:ind w:left="3101" w:hanging="260"/>
      </w:pPr>
      <w:rPr>
        <w:rFonts w:hint="default"/>
        <w:lang w:val="ru-RU" w:eastAsia="en-US" w:bidi="ar-SA"/>
      </w:rPr>
    </w:lvl>
    <w:lvl w:ilvl="4">
      <w:numFmt w:val="bullet"/>
      <w:lvlText w:val="•"/>
      <w:lvlJc w:val="left"/>
      <w:pPr>
        <w:ind w:left="4022" w:hanging="260"/>
      </w:pPr>
      <w:rPr>
        <w:rFonts w:hint="default"/>
        <w:lang w:val="ru-RU" w:eastAsia="en-US" w:bidi="ar-SA"/>
      </w:rPr>
    </w:lvl>
    <w:lvl w:ilvl="5">
      <w:numFmt w:val="bullet"/>
      <w:lvlText w:val="•"/>
      <w:lvlJc w:val="left"/>
      <w:pPr>
        <w:ind w:left="4943" w:hanging="260"/>
      </w:pPr>
      <w:rPr>
        <w:rFonts w:hint="default"/>
        <w:lang w:val="ru-RU" w:eastAsia="en-US" w:bidi="ar-SA"/>
      </w:rPr>
    </w:lvl>
    <w:lvl w:ilvl="6">
      <w:numFmt w:val="bullet"/>
      <w:lvlText w:val="•"/>
      <w:lvlJc w:val="left"/>
      <w:pPr>
        <w:ind w:left="5863" w:hanging="260"/>
      </w:pPr>
      <w:rPr>
        <w:rFonts w:hint="default"/>
        <w:lang w:val="ru-RU" w:eastAsia="en-US" w:bidi="ar-SA"/>
      </w:rPr>
    </w:lvl>
    <w:lvl w:ilvl="7">
      <w:numFmt w:val="bullet"/>
      <w:lvlText w:val="•"/>
      <w:lvlJc w:val="left"/>
      <w:pPr>
        <w:ind w:left="6784" w:hanging="260"/>
      </w:pPr>
      <w:rPr>
        <w:rFonts w:hint="default"/>
        <w:lang w:val="ru-RU" w:eastAsia="en-US" w:bidi="ar-SA"/>
      </w:rPr>
    </w:lvl>
    <w:lvl w:ilvl="8">
      <w:numFmt w:val="bullet"/>
      <w:lvlText w:val="•"/>
      <w:lvlJc w:val="left"/>
      <w:pPr>
        <w:ind w:left="7705" w:hanging="260"/>
      </w:pPr>
      <w:rPr>
        <w:rFonts w:hint="default"/>
        <w:lang w:val="ru-RU" w:eastAsia="en-US" w:bidi="ar-SA"/>
      </w:rPr>
    </w:lvl>
  </w:abstractNum>
  <w:abstractNum w:abstractNumId="20">
    <w:nsid w:val="F7735DC9"/>
    <w:multiLevelType w:val="multilevel"/>
    <w:tmpl w:val="F7735DC9"/>
    <w:lvl w:ilvl="0">
      <w:start w:val="1"/>
      <w:numFmt w:val="decimal"/>
      <w:lvlText w:val="%1)"/>
      <w:lvlJc w:val="left"/>
      <w:pPr>
        <w:ind w:left="1307"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24" w:hanging="260"/>
      </w:pPr>
      <w:rPr>
        <w:rFonts w:hint="default"/>
        <w:lang w:val="ru-RU" w:eastAsia="en-US" w:bidi="ar-SA"/>
      </w:rPr>
    </w:lvl>
    <w:lvl w:ilvl="2">
      <w:numFmt w:val="bullet"/>
      <w:lvlText w:val="•"/>
      <w:lvlJc w:val="left"/>
      <w:pPr>
        <w:ind w:left="2949" w:hanging="260"/>
      </w:pPr>
      <w:rPr>
        <w:rFonts w:hint="default"/>
        <w:lang w:val="ru-RU" w:eastAsia="en-US" w:bidi="ar-SA"/>
      </w:rPr>
    </w:lvl>
    <w:lvl w:ilvl="3">
      <w:numFmt w:val="bullet"/>
      <w:lvlText w:val="•"/>
      <w:lvlJc w:val="left"/>
      <w:pPr>
        <w:ind w:left="3773" w:hanging="260"/>
      </w:pPr>
      <w:rPr>
        <w:rFonts w:hint="default"/>
        <w:lang w:val="ru-RU" w:eastAsia="en-US" w:bidi="ar-SA"/>
      </w:rPr>
    </w:lvl>
    <w:lvl w:ilvl="4">
      <w:numFmt w:val="bullet"/>
      <w:lvlText w:val="•"/>
      <w:lvlJc w:val="left"/>
      <w:pPr>
        <w:ind w:left="4598" w:hanging="260"/>
      </w:pPr>
      <w:rPr>
        <w:rFonts w:hint="default"/>
        <w:lang w:val="ru-RU" w:eastAsia="en-US" w:bidi="ar-SA"/>
      </w:rPr>
    </w:lvl>
    <w:lvl w:ilvl="5">
      <w:numFmt w:val="bullet"/>
      <w:lvlText w:val="•"/>
      <w:lvlJc w:val="left"/>
      <w:pPr>
        <w:ind w:left="5423" w:hanging="260"/>
      </w:pPr>
      <w:rPr>
        <w:rFonts w:hint="default"/>
        <w:lang w:val="ru-RU" w:eastAsia="en-US" w:bidi="ar-SA"/>
      </w:rPr>
    </w:lvl>
    <w:lvl w:ilvl="6">
      <w:numFmt w:val="bullet"/>
      <w:lvlText w:val="•"/>
      <w:lvlJc w:val="left"/>
      <w:pPr>
        <w:ind w:left="6247" w:hanging="260"/>
      </w:pPr>
      <w:rPr>
        <w:rFonts w:hint="default"/>
        <w:lang w:val="ru-RU" w:eastAsia="en-US" w:bidi="ar-SA"/>
      </w:rPr>
    </w:lvl>
    <w:lvl w:ilvl="7">
      <w:numFmt w:val="bullet"/>
      <w:lvlText w:val="•"/>
      <w:lvlJc w:val="left"/>
      <w:pPr>
        <w:ind w:left="7072" w:hanging="260"/>
      </w:pPr>
      <w:rPr>
        <w:rFonts w:hint="default"/>
        <w:lang w:val="ru-RU" w:eastAsia="en-US" w:bidi="ar-SA"/>
      </w:rPr>
    </w:lvl>
    <w:lvl w:ilvl="8">
      <w:numFmt w:val="bullet"/>
      <w:lvlText w:val="•"/>
      <w:lvlJc w:val="left"/>
      <w:pPr>
        <w:ind w:left="7897" w:hanging="260"/>
      </w:pPr>
      <w:rPr>
        <w:rFonts w:hint="default"/>
        <w:lang w:val="ru-RU" w:eastAsia="en-US" w:bidi="ar-SA"/>
      </w:rPr>
    </w:lvl>
  </w:abstractNum>
  <w:abstractNum w:abstractNumId="21">
    <w:nsid w:val="0053208E"/>
    <w:multiLevelType w:val="multilevel"/>
    <w:tmpl w:val="0053208E"/>
    <w:lvl w:ilvl="0">
      <w:start w:val="1"/>
      <w:numFmt w:val="decimal"/>
      <w:lvlText w:val="%1."/>
      <w:lvlJc w:val="left"/>
      <w:pPr>
        <w:ind w:left="998" w:hanging="434"/>
        <w:jc w:val="left"/>
      </w:pPr>
      <w:rPr>
        <w:rFonts w:ascii="Times New Roman" w:eastAsia="Times New Roman" w:hAnsi="Times New Roman" w:cs="Times New Roman" w:hint="default"/>
        <w:w w:val="100"/>
        <w:sz w:val="20"/>
        <w:szCs w:val="20"/>
        <w:lang w:val="ru-RU" w:eastAsia="en-US" w:bidi="ar-SA"/>
      </w:rPr>
    </w:lvl>
    <w:lvl w:ilvl="1">
      <w:start w:val="1"/>
      <w:numFmt w:val="decimal"/>
      <w:lvlText w:val="%1.%2."/>
      <w:lvlJc w:val="left"/>
      <w:pPr>
        <w:ind w:left="1439" w:hanging="674"/>
        <w:jc w:val="left"/>
      </w:pPr>
      <w:rPr>
        <w:rFonts w:ascii="Times New Roman" w:eastAsia="Times New Roman" w:hAnsi="Times New Roman" w:cs="Times New Roman" w:hint="default"/>
        <w:w w:val="100"/>
        <w:sz w:val="20"/>
        <w:szCs w:val="20"/>
        <w:lang w:val="ru-RU" w:eastAsia="en-US" w:bidi="ar-SA"/>
      </w:rPr>
    </w:lvl>
    <w:lvl w:ilvl="2">
      <w:start w:val="1"/>
      <w:numFmt w:val="decimal"/>
      <w:lvlText w:val="%1.%2.%3."/>
      <w:lvlJc w:val="left"/>
      <w:pPr>
        <w:ind w:left="1466" w:hanging="501"/>
        <w:jc w:val="left"/>
      </w:pPr>
      <w:rPr>
        <w:rFonts w:hint="default"/>
        <w:w w:val="100"/>
        <w:lang w:val="ru-RU" w:eastAsia="en-US" w:bidi="ar-SA"/>
      </w:rPr>
    </w:lvl>
    <w:lvl w:ilvl="3">
      <w:numFmt w:val="bullet"/>
      <w:lvlText w:val="•"/>
      <w:lvlJc w:val="left"/>
      <w:pPr>
        <w:ind w:left="1460" w:hanging="501"/>
      </w:pPr>
      <w:rPr>
        <w:rFonts w:hint="default"/>
        <w:lang w:val="ru-RU" w:eastAsia="en-US" w:bidi="ar-SA"/>
      </w:rPr>
    </w:lvl>
    <w:lvl w:ilvl="4">
      <w:numFmt w:val="bullet"/>
      <w:lvlText w:val="•"/>
      <w:lvlJc w:val="left"/>
      <w:pPr>
        <w:ind w:left="2615" w:hanging="501"/>
      </w:pPr>
      <w:rPr>
        <w:rFonts w:hint="default"/>
        <w:lang w:val="ru-RU" w:eastAsia="en-US" w:bidi="ar-SA"/>
      </w:rPr>
    </w:lvl>
    <w:lvl w:ilvl="5">
      <w:numFmt w:val="bullet"/>
      <w:lvlText w:val="•"/>
      <w:lvlJc w:val="left"/>
      <w:pPr>
        <w:ind w:left="3770" w:hanging="501"/>
      </w:pPr>
      <w:rPr>
        <w:rFonts w:hint="default"/>
        <w:lang w:val="ru-RU" w:eastAsia="en-US" w:bidi="ar-SA"/>
      </w:rPr>
    </w:lvl>
    <w:lvl w:ilvl="6">
      <w:numFmt w:val="bullet"/>
      <w:lvlText w:val="•"/>
      <w:lvlJc w:val="left"/>
      <w:pPr>
        <w:ind w:left="4925" w:hanging="501"/>
      </w:pPr>
      <w:rPr>
        <w:rFonts w:hint="default"/>
        <w:lang w:val="ru-RU" w:eastAsia="en-US" w:bidi="ar-SA"/>
      </w:rPr>
    </w:lvl>
    <w:lvl w:ilvl="7">
      <w:numFmt w:val="bullet"/>
      <w:lvlText w:val="•"/>
      <w:lvlJc w:val="left"/>
      <w:pPr>
        <w:ind w:left="6080" w:hanging="501"/>
      </w:pPr>
      <w:rPr>
        <w:rFonts w:hint="default"/>
        <w:lang w:val="ru-RU" w:eastAsia="en-US" w:bidi="ar-SA"/>
      </w:rPr>
    </w:lvl>
    <w:lvl w:ilvl="8">
      <w:numFmt w:val="bullet"/>
      <w:lvlText w:val="•"/>
      <w:lvlJc w:val="left"/>
      <w:pPr>
        <w:ind w:left="7236" w:hanging="501"/>
      </w:pPr>
      <w:rPr>
        <w:rFonts w:hint="default"/>
        <w:lang w:val="ru-RU" w:eastAsia="en-US" w:bidi="ar-SA"/>
      </w:rPr>
    </w:lvl>
  </w:abstractNum>
  <w:abstractNum w:abstractNumId="22">
    <w:nsid w:val="0248C179"/>
    <w:multiLevelType w:val="multilevel"/>
    <w:tmpl w:val="0248C179"/>
    <w:lvl w:ilvl="0">
      <w:start w:val="1"/>
      <w:numFmt w:val="decimal"/>
      <w:lvlText w:val="%1)"/>
      <w:lvlJc w:val="left"/>
      <w:pPr>
        <w:ind w:left="1307"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24" w:hanging="260"/>
      </w:pPr>
      <w:rPr>
        <w:rFonts w:hint="default"/>
        <w:lang w:val="ru-RU" w:eastAsia="en-US" w:bidi="ar-SA"/>
      </w:rPr>
    </w:lvl>
    <w:lvl w:ilvl="2">
      <w:numFmt w:val="bullet"/>
      <w:lvlText w:val="•"/>
      <w:lvlJc w:val="left"/>
      <w:pPr>
        <w:ind w:left="2949" w:hanging="260"/>
      </w:pPr>
      <w:rPr>
        <w:rFonts w:hint="default"/>
        <w:lang w:val="ru-RU" w:eastAsia="en-US" w:bidi="ar-SA"/>
      </w:rPr>
    </w:lvl>
    <w:lvl w:ilvl="3">
      <w:numFmt w:val="bullet"/>
      <w:lvlText w:val="•"/>
      <w:lvlJc w:val="left"/>
      <w:pPr>
        <w:ind w:left="3773" w:hanging="260"/>
      </w:pPr>
      <w:rPr>
        <w:rFonts w:hint="default"/>
        <w:lang w:val="ru-RU" w:eastAsia="en-US" w:bidi="ar-SA"/>
      </w:rPr>
    </w:lvl>
    <w:lvl w:ilvl="4">
      <w:numFmt w:val="bullet"/>
      <w:lvlText w:val="•"/>
      <w:lvlJc w:val="left"/>
      <w:pPr>
        <w:ind w:left="4598" w:hanging="260"/>
      </w:pPr>
      <w:rPr>
        <w:rFonts w:hint="default"/>
        <w:lang w:val="ru-RU" w:eastAsia="en-US" w:bidi="ar-SA"/>
      </w:rPr>
    </w:lvl>
    <w:lvl w:ilvl="5">
      <w:numFmt w:val="bullet"/>
      <w:lvlText w:val="•"/>
      <w:lvlJc w:val="left"/>
      <w:pPr>
        <w:ind w:left="5423" w:hanging="260"/>
      </w:pPr>
      <w:rPr>
        <w:rFonts w:hint="default"/>
        <w:lang w:val="ru-RU" w:eastAsia="en-US" w:bidi="ar-SA"/>
      </w:rPr>
    </w:lvl>
    <w:lvl w:ilvl="6">
      <w:numFmt w:val="bullet"/>
      <w:lvlText w:val="•"/>
      <w:lvlJc w:val="left"/>
      <w:pPr>
        <w:ind w:left="6247" w:hanging="260"/>
      </w:pPr>
      <w:rPr>
        <w:rFonts w:hint="default"/>
        <w:lang w:val="ru-RU" w:eastAsia="en-US" w:bidi="ar-SA"/>
      </w:rPr>
    </w:lvl>
    <w:lvl w:ilvl="7">
      <w:numFmt w:val="bullet"/>
      <w:lvlText w:val="•"/>
      <w:lvlJc w:val="left"/>
      <w:pPr>
        <w:ind w:left="7072" w:hanging="260"/>
      </w:pPr>
      <w:rPr>
        <w:rFonts w:hint="default"/>
        <w:lang w:val="ru-RU" w:eastAsia="en-US" w:bidi="ar-SA"/>
      </w:rPr>
    </w:lvl>
    <w:lvl w:ilvl="8">
      <w:numFmt w:val="bullet"/>
      <w:lvlText w:val="•"/>
      <w:lvlJc w:val="left"/>
      <w:pPr>
        <w:ind w:left="7897" w:hanging="260"/>
      </w:pPr>
      <w:rPr>
        <w:rFonts w:hint="default"/>
        <w:lang w:val="ru-RU" w:eastAsia="en-US" w:bidi="ar-SA"/>
      </w:rPr>
    </w:lvl>
  </w:abstractNum>
  <w:abstractNum w:abstractNumId="23">
    <w:nsid w:val="03D62ECE"/>
    <w:multiLevelType w:val="multilevel"/>
    <w:tmpl w:val="03D62ECE"/>
    <w:lvl w:ilvl="0">
      <w:numFmt w:val="bullet"/>
      <w:lvlText w:val=""/>
      <w:lvlJc w:val="left"/>
      <w:pPr>
        <w:ind w:left="338" w:hanging="284"/>
      </w:pPr>
      <w:rPr>
        <w:rFonts w:ascii="Symbol" w:eastAsia="Symbol" w:hAnsi="Symbol" w:cs="Symbol" w:hint="default"/>
        <w:w w:val="100"/>
        <w:sz w:val="24"/>
        <w:szCs w:val="24"/>
        <w:lang w:val="ru-RU" w:eastAsia="en-US" w:bidi="ar-SA"/>
      </w:rPr>
    </w:lvl>
    <w:lvl w:ilvl="1">
      <w:numFmt w:val="bullet"/>
      <w:lvlText w:val="•"/>
      <w:lvlJc w:val="left"/>
      <w:pPr>
        <w:ind w:left="1260" w:hanging="284"/>
      </w:pPr>
      <w:rPr>
        <w:rFonts w:hint="default"/>
        <w:lang w:val="ru-RU" w:eastAsia="en-US" w:bidi="ar-SA"/>
      </w:rPr>
    </w:lvl>
    <w:lvl w:ilvl="2">
      <w:numFmt w:val="bullet"/>
      <w:lvlText w:val="•"/>
      <w:lvlJc w:val="left"/>
      <w:pPr>
        <w:ind w:left="2181" w:hanging="284"/>
      </w:pPr>
      <w:rPr>
        <w:rFonts w:hint="default"/>
        <w:lang w:val="ru-RU" w:eastAsia="en-US" w:bidi="ar-SA"/>
      </w:rPr>
    </w:lvl>
    <w:lvl w:ilvl="3">
      <w:numFmt w:val="bullet"/>
      <w:lvlText w:val="•"/>
      <w:lvlJc w:val="left"/>
      <w:pPr>
        <w:ind w:left="3101" w:hanging="284"/>
      </w:pPr>
      <w:rPr>
        <w:rFonts w:hint="default"/>
        <w:lang w:val="ru-RU" w:eastAsia="en-US" w:bidi="ar-SA"/>
      </w:rPr>
    </w:lvl>
    <w:lvl w:ilvl="4">
      <w:numFmt w:val="bullet"/>
      <w:lvlText w:val="•"/>
      <w:lvlJc w:val="left"/>
      <w:pPr>
        <w:ind w:left="4022" w:hanging="284"/>
      </w:pPr>
      <w:rPr>
        <w:rFonts w:hint="default"/>
        <w:lang w:val="ru-RU" w:eastAsia="en-US" w:bidi="ar-SA"/>
      </w:rPr>
    </w:lvl>
    <w:lvl w:ilvl="5">
      <w:numFmt w:val="bullet"/>
      <w:lvlText w:val="•"/>
      <w:lvlJc w:val="left"/>
      <w:pPr>
        <w:ind w:left="4943" w:hanging="284"/>
      </w:pPr>
      <w:rPr>
        <w:rFonts w:hint="default"/>
        <w:lang w:val="ru-RU" w:eastAsia="en-US" w:bidi="ar-SA"/>
      </w:rPr>
    </w:lvl>
    <w:lvl w:ilvl="6">
      <w:numFmt w:val="bullet"/>
      <w:lvlText w:val="•"/>
      <w:lvlJc w:val="left"/>
      <w:pPr>
        <w:ind w:left="5863" w:hanging="284"/>
      </w:pPr>
      <w:rPr>
        <w:rFonts w:hint="default"/>
        <w:lang w:val="ru-RU" w:eastAsia="en-US" w:bidi="ar-SA"/>
      </w:rPr>
    </w:lvl>
    <w:lvl w:ilvl="7">
      <w:numFmt w:val="bullet"/>
      <w:lvlText w:val="•"/>
      <w:lvlJc w:val="left"/>
      <w:pPr>
        <w:ind w:left="6784" w:hanging="284"/>
      </w:pPr>
      <w:rPr>
        <w:rFonts w:hint="default"/>
        <w:lang w:val="ru-RU" w:eastAsia="en-US" w:bidi="ar-SA"/>
      </w:rPr>
    </w:lvl>
    <w:lvl w:ilvl="8">
      <w:numFmt w:val="bullet"/>
      <w:lvlText w:val="•"/>
      <w:lvlJc w:val="left"/>
      <w:pPr>
        <w:ind w:left="7705" w:hanging="284"/>
      </w:pPr>
      <w:rPr>
        <w:rFonts w:hint="default"/>
        <w:lang w:val="ru-RU" w:eastAsia="en-US" w:bidi="ar-SA"/>
      </w:rPr>
    </w:lvl>
  </w:abstractNum>
  <w:abstractNum w:abstractNumId="24">
    <w:nsid w:val="07590F65"/>
    <w:multiLevelType w:val="multilevel"/>
    <w:tmpl w:val="07590F65"/>
    <w:lvl w:ilvl="0">
      <w:numFmt w:val="bullet"/>
      <w:lvlText w:val="-"/>
      <w:lvlJc w:val="left"/>
      <w:pPr>
        <w:ind w:left="109" w:hanging="209"/>
      </w:pPr>
      <w:rPr>
        <w:rFonts w:ascii="Microsoft Sans Serif" w:eastAsia="Microsoft Sans Serif" w:hAnsi="Microsoft Sans Serif" w:cs="Microsoft Sans Serif" w:hint="default"/>
        <w:w w:val="99"/>
        <w:sz w:val="24"/>
        <w:szCs w:val="24"/>
        <w:lang w:val="ru-RU" w:eastAsia="en-US" w:bidi="ar-SA"/>
      </w:rPr>
    </w:lvl>
    <w:lvl w:ilvl="1">
      <w:numFmt w:val="bullet"/>
      <w:lvlText w:val="•"/>
      <w:lvlJc w:val="left"/>
      <w:pPr>
        <w:ind w:left="109" w:hanging="289"/>
      </w:pPr>
      <w:rPr>
        <w:rFonts w:ascii="Microsoft Sans Serif" w:eastAsia="Microsoft Sans Serif" w:hAnsi="Microsoft Sans Serif" w:cs="Microsoft Sans Serif" w:hint="default"/>
        <w:w w:val="100"/>
        <w:sz w:val="24"/>
        <w:szCs w:val="24"/>
        <w:lang w:val="ru-RU" w:eastAsia="en-US" w:bidi="ar-SA"/>
      </w:rPr>
    </w:lvl>
    <w:lvl w:ilvl="2">
      <w:numFmt w:val="bullet"/>
      <w:lvlText w:val="•"/>
      <w:lvlJc w:val="left"/>
      <w:pPr>
        <w:ind w:left="2172" w:hanging="289"/>
      </w:pPr>
      <w:rPr>
        <w:rFonts w:hint="default"/>
        <w:lang w:val="ru-RU" w:eastAsia="en-US" w:bidi="ar-SA"/>
      </w:rPr>
    </w:lvl>
    <w:lvl w:ilvl="3">
      <w:numFmt w:val="bullet"/>
      <w:lvlText w:val="•"/>
      <w:lvlJc w:val="left"/>
      <w:pPr>
        <w:ind w:left="3209" w:hanging="289"/>
      </w:pPr>
      <w:rPr>
        <w:rFonts w:hint="default"/>
        <w:lang w:val="ru-RU" w:eastAsia="en-US" w:bidi="ar-SA"/>
      </w:rPr>
    </w:lvl>
    <w:lvl w:ilvl="4">
      <w:numFmt w:val="bullet"/>
      <w:lvlText w:val="•"/>
      <w:lvlJc w:val="left"/>
      <w:pPr>
        <w:ind w:left="4245" w:hanging="289"/>
      </w:pPr>
      <w:rPr>
        <w:rFonts w:hint="default"/>
        <w:lang w:val="ru-RU" w:eastAsia="en-US" w:bidi="ar-SA"/>
      </w:rPr>
    </w:lvl>
    <w:lvl w:ilvl="5">
      <w:numFmt w:val="bullet"/>
      <w:lvlText w:val="•"/>
      <w:lvlJc w:val="left"/>
      <w:pPr>
        <w:ind w:left="5282" w:hanging="289"/>
      </w:pPr>
      <w:rPr>
        <w:rFonts w:hint="default"/>
        <w:lang w:val="ru-RU" w:eastAsia="en-US" w:bidi="ar-SA"/>
      </w:rPr>
    </w:lvl>
    <w:lvl w:ilvl="6">
      <w:numFmt w:val="bullet"/>
      <w:lvlText w:val="•"/>
      <w:lvlJc w:val="left"/>
      <w:pPr>
        <w:ind w:left="6318" w:hanging="289"/>
      </w:pPr>
      <w:rPr>
        <w:rFonts w:hint="default"/>
        <w:lang w:val="ru-RU" w:eastAsia="en-US" w:bidi="ar-SA"/>
      </w:rPr>
    </w:lvl>
    <w:lvl w:ilvl="7">
      <w:numFmt w:val="bullet"/>
      <w:lvlText w:val="•"/>
      <w:lvlJc w:val="left"/>
      <w:pPr>
        <w:ind w:left="7354" w:hanging="289"/>
      </w:pPr>
      <w:rPr>
        <w:rFonts w:hint="default"/>
        <w:lang w:val="ru-RU" w:eastAsia="en-US" w:bidi="ar-SA"/>
      </w:rPr>
    </w:lvl>
    <w:lvl w:ilvl="8">
      <w:numFmt w:val="bullet"/>
      <w:lvlText w:val="•"/>
      <w:lvlJc w:val="left"/>
      <w:pPr>
        <w:ind w:left="8391" w:hanging="289"/>
      </w:pPr>
      <w:rPr>
        <w:rFonts w:hint="default"/>
        <w:lang w:val="ru-RU" w:eastAsia="en-US" w:bidi="ar-SA"/>
      </w:rPr>
    </w:lvl>
  </w:abstractNum>
  <w:abstractNum w:abstractNumId="25">
    <w:nsid w:val="0E640482"/>
    <w:multiLevelType w:val="multilevel"/>
    <w:tmpl w:val="0E640482"/>
    <w:lvl w:ilvl="0">
      <w:start w:val="1"/>
      <w:numFmt w:val="decimal"/>
      <w:lvlText w:val="%1)"/>
      <w:lvlJc w:val="left"/>
      <w:pPr>
        <w:ind w:left="338"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60"/>
      </w:pPr>
      <w:rPr>
        <w:rFonts w:hint="default"/>
        <w:lang w:val="ru-RU" w:eastAsia="en-US" w:bidi="ar-SA"/>
      </w:rPr>
    </w:lvl>
    <w:lvl w:ilvl="2">
      <w:numFmt w:val="bullet"/>
      <w:lvlText w:val="•"/>
      <w:lvlJc w:val="left"/>
      <w:pPr>
        <w:ind w:left="2181" w:hanging="260"/>
      </w:pPr>
      <w:rPr>
        <w:rFonts w:hint="default"/>
        <w:lang w:val="ru-RU" w:eastAsia="en-US" w:bidi="ar-SA"/>
      </w:rPr>
    </w:lvl>
    <w:lvl w:ilvl="3">
      <w:numFmt w:val="bullet"/>
      <w:lvlText w:val="•"/>
      <w:lvlJc w:val="left"/>
      <w:pPr>
        <w:ind w:left="3101" w:hanging="260"/>
      </w:pPr>
      <w:rPr>
        <w:rFonts w:hint="default"/>
        <w:lang w:val="ru-RU" w:eastAsia="en-US" w:bidi="ar-SA"/>
      </w:rPr>
    </w:lvl>
    <w:lvl w:ilvl="4">
      <w:numFmt w:val="bullet"/>
      <w:lvlText w:val="•"/>
      <w:lvlJc w:val="left"/>
      <w:pPr>
        <w:ind w:left="4022" w:hanging="260"/>
      </w:pPr>
      <w:rPr>
        <w:rFonts w:hint="default"/>
        <w:lang w:val="ru-RU" w:eastAsia="en-US" w:bidi="ar-SA"/>
      </w:rPr>
    </w:lvl>
    <w:lvl w:ilvl="5">
      <w:numFmt w:val="bullet"/>
      <w:lvlText w:val="•"/>
      <w:lvlJc w:val="left"/>
      <w:pPr>
        <w:ind w:left="4943" w:hanging="260"/>
      </w:pPr>
      <w:rPr>
        <w:rFonts w:hint="default"/>
        <w:lang w:val="ru-RU" w:eastAsia="en-US" w:bidi="ar-SA"/>
      </w:rPr>
    </w:lvl>
    <w:lvl w:ilvl="6">
      <w:numFmt w:val="bullet"/>
      <w:lvlText w:val="•"/>
      <w:lvlJc w:val="left"/>
      <w:pPr>
        <w:ind w:left="5863" w:hanging="260"/>
      </w:pPr>
      <w:rPr>
        <w:rFonts w:hint="default"/>
        <w:lang w:val="ru-RU" w:eastAsia="en-US" w:bidi="ar-SA"/>
      </w:rPr>
    </w:lvl>
    <w:lvl w:ilvl="7">
      <w:numFmt w:val="bullet"/>
      <w:lvlText w:val="•"/>
      <w:lvlJc w:val="left"/>
      <w:pPr>
        <w:ind w:left="6784" w:hanging="260"/>
      </w:pPr>
      <w:rPr>
        <w:rFonts w:hint="default"/>
        <w:lang w:val="ru-RU" w:eastAsia="en-US" w:bidi="ar-SA"/>
      </w:rPr>
    </w:lvl>
    <w:lvl w:ilvl="8">
      <w:numFmt w:val="bullet"/>
      <w:lvlText w:val="•"/>
      <w:lvlJc w:val="left"/>
      <w:pPr>
        <w:ind w:left="7705" w:hanging="260"/>
      </w:pPr>
      <w:rPr>
        <w:rFonts w:hint="default"/>
        <w:lang w:val="ru-RU" w:eastAsia="en-US" w:bidi="ar-SA"/>
      </w:rPr>
    </w:lvl>
  </w:abstractNum>
  <w:abstractNum w:abstractNumId="26">
    <w:nsid w:val="1ACDE60F"/>
    <w:multiLevelType w:val="multilevel"/>
    <w:tmpl w:val="1ACDE60F"/>
    <w:lvl w:ilvl="0">
      <w:start w:val="1"/>
      <w:numFmt w:val="decimal"/>
      <w:lvlText w:val="%1)"/>
      <w:lvlJc w:val="left"/>
      <w:pPr>
        <w:ind w:left="538" w:hanging="344"/>
        <w:jc w:val="right"/>
      </w:pPr>
      <w:rPr>
        <w:rFonts w:ascii="Times New Roman" w:eastAsia="Times New Roman" w:hAnsi="Times New Roman" w:cs="Times New Roman" w:hint="default"/>
        <w:w w:val="99"/>
        <w:sz w:val="24"/>
        <w:szCs w:val="24"/>
        <w:lang w:val="ru-RU" w:eastAsia="en-US" w:bidi="ar-SA"/>
      </w:rPr>
    </w:lvl>
    <w:lvl w:ilvl="1">
      <w:numFmt w:val="bullet"/>
      <w:lvlText w:val=""/>
      <w:lvlJc w:val="left"/>
      <w:pPr>
        <w:ind w:left="538" w:hanging="284"/>
      </w:pPr>
      <w:rPr>
        <w:rFonts w:ascii="Symbol" w:eastAsia="Symbol" w:hAnsi="Symbol" w:cs="Symbol" w:hint="default"/>
        <w:w w:val="100"/>
        <w:sz w:val="24"/>
        <w:szCs w:val="24"/>
        <w:lang w:val="ru-RU" w:eastAsia="en-US" w:bidi="ar-SA"/>
      </w:rPr>
    </w:lvl>
    <w:lvl w:ilvl="2">
      <w:numFmt w:val="bullet"/>
      <w:lvlText w:val="•"/>
      <w:lvlJc w:val="left"/>
      <w:pPr>
        <w:ind w:left="2561" w:hanging="284"/>
      </w:pPr>
      <w:rPr>
        <w:rFonts w:hint="default"/>
        <w:lang w:val="ru-RU" w:eastAsia="en-US" w:bidi="ar-SA"/>
      </w:rPr>
    </w:lvl>
    <w:lvl w:ilvl="3">
      <w:numFmt w:val="bullet"/>
      <w:lvlText w:val="•"/>
      <w:lvlJc w:val="left"/>
      <w:pPr>
        <w:ind w:left="3571" w:hanging="284"/>
      </w:pPr>
      <w:rPr>
        <w:rFonts w:hint="default"/>
        <w:lang w:val="ru-RU" w:eastAsia="en-US" w:bidi="ar-SA"/>
      </w:rPr>
    </w:lvl>
    <w:lvl w:ilvl="4">
      <w:numFmt w:val="bullet"/>
      <w:lvlText w:val="•"/>
      <w:lvlJc w:val="left"/>
      <w:pPr>
        <w:ind w:left="4582" w:hanging="284"/>
      </w:pPr>
      <w:rPr>
        <w:rFonts w:hint="default"/>
        <w:lang w:val="ru-RU" w:eastAsia="en-US" w:bidi="ar-SA"/>
      </w:rPr>
    </w:lvl>
    <w:lvl w:ilvl="5">
      <w:numFmt w:val="bullet"/>
      <w:lvlText w:val="•"/>
      <w:lvlJc w:val="left"/>
      <w:pPr>
        <w:ind w:left="5593" w:hanging="284"/>
      </w:pPr>
      <w:rPr>
        <w:rFonts w:hint="default"/>
        <w:lang w:val="ru-RU" w:eastAsia="en-US" w:bidi="ar-SA"/>
      </w:rPr>
    </w:lvl>
    <w:lvl w:ilvl="6">
      <w:numFmt w:val="bullet"/>
      <w:lvlText w:val="•"/>
      <w:lvlJc w:val="left"/>
      <w:pPr>
        <w:ind w:left="6603" w:hanging="284"/>
      </w:pPr>
      <w:rPr>
        <w:rFonts w:hint="default"/>
        <w:lang w:val="ru-RU" w:eastAsia="en-US" w:bidi="ar-SA"/>
      </w:rPr>
    </w:lvl>
    <w:lvl w:ilvl="7">
      <w:numFmt w:val="bullet"/>
      <w:lvlText w:val="•"/>
      <w:lvlJc w:val="left"/>
      <w:pPr>
        <w:ind w:left="7614" w:hanging="284"/>
      </w:pPr>
      <w:rPr>
        <w:rFonts w:hint="default"/>
        <w:lang w:val="ru-RU" w:eastAsia="en-US" w:bidi="ar-SA"/>
      </w:rPr>
    </w:lvl>
    <w:lvl w:ilvl="8">
      <w:numFmt w:val="bullet"/>
      <w:lvlText w:val="•"/>
      <w:lvlJc w:val="left"/>
      <w:pPr>
        <w:ind w:left="8625" w:hanging="284"/>
      </w:pPr>
      <w:rPr>
        <w:rFonts w:hint="default"/>
        <w:lang w:val="ru-RU" w:eastAsia="en-US" w:bidi="ar-SA"/>
      </w:rPr>
    </w:lvl>
  </w:abstractNum>
  <w:abstractNum w:abstractNumId="27">
    <w:nsid w:val="22554315"/>
    <w:multiLevelType w:val="multilevel"/>
    <w:tmpl w:val="22554315"/>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8">
    <w:nsid w:val="22E0353B"/>
    <w:multiLevelType w:val="multilevel"/>
    <w:tmpl w:val="22E035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9">
    <w:nsid w:val="243FCF68"/>
    <w:multiLevelType w:val="multilevel"/>
    <w:tmpl w:val="243FCF68"/>
    <w:lvl w:ilvl="0">
      <w:numFmt w:val="bullet"/>
      <w:lvlText w:val=""/>
      <w:lvlJc w:val="left"/>
      <w:pPr>
        <w:ind w:left="376" w:hanging="284"/>
      </w:pPr>
      <w:rPr>
        <w:rFonts w:ascii="Wingdings" w:eastAsia="Wingdings" w:hAnsi="Wingdings" w:cs="Wingdings" w:hint="default"/>
        <w:color w:val="221E1F"/>
        <w:w w:val="100"/>
        <w:sz w:val="17"/>
        <w:szCs w:val="17"/>
        <w:lang w:val="ru-RU" w:eastAsia="en-US" w:bidi="ar-SA"/>
      </w:rPr>
    </w:lvl>
    <w:lvl w:ilvl="1">
      <w:numFmt w:val="bullet"/>
      <w:lvlText w:val=""/>
      <w:lvlJc w:val="left"/>
      <w:pPr>
        <w:ind w:left="338" w:hanging="284"/>
      </w:pPr>
      <w:rPr>
        <w:rFonts w:hint="default"/>
        <w:w w:val="100"/>
        <w:lang w:val="ru-RU" w:eastAsia="en-US" w:bidi="ar-SA"/>
      </w:rPr>
    </w:lvl>
    <w:lvl w:ilvl="2">
      <w:numFmt w:val="bullet"/>
      <w:lvlText w:val="•"/>
      <w:lvlJc w:val="left"/>
      <w:pPr>
        <w:ind w:left="1292" w:hanging="284"/>
      </w:pPr>
      <w:rPr>
        <w:rFonts w:hint="default"/>
        <w:lang w:val="ru-RU" w:eastAsia="en-US" w:bidi="ar-SA"/>
      </w:rPr>
    </w:lvl>
    <w:lvl w:ilvl="3">
      <w:numFmt w:val="bullet"/>
      <w:lvlText w:val="•"/>
      <w:lvlJc w:val="left"/>
      <w:pPr>
        <w:ind w:left="2204" w:hanging="284"/>
      </w:pPr>
      <w:rPr>
        <w:rFonts w:hint="default"/>
        <w:lang w:val="ru-RU" w:eastAsia="en-US" w:bidi="ar-SA"/>
      </w:rPr>
    </w:lvl>
    <w:lvl w:ilvl="4">
      <w:numFmt w:val="bullet"/>
      <w:lvlText w:val="•"/>
      <w:lvlJc w:val="left"/>
      <w:pPr>
        <w:ind w:left="3117" w:hanging="284"/>
      </w:pPr>
      <w:rPr>
        <w:rFonts w:hint="default"/>
        <w:lang w:val="ru-RU" w:eastAsia="en-US" w:bidi="ar-SA"/>
      </w:rPr>
    </w:lvl>
    <w:lvl w:ilvl="5">
      <w:numFmt w:val="bullet"/>
      <w:lvlText w:val="•"/>
      <w:lvlJc w:val="left"/>
      <w:pPr>
        <w:ind w:left="4029" w:hanging="284"/>
      </w:pPr>
      <w:rPr>
        <w:rFonts w:hint="default"/>
        <w:lang w:val="ru-RU" w:eastAsia="en-US" w:bidi="ar-SA"/>
      </w:rPr>
    </w:lvl>
    <w:lvl w:ilvl="6">
      <w:numFmt w:val="bullet"/>
      <w:lvlText w:val="•"/>
      <w:lvlJc w:val="left"/>
      <w:pPr>
        <w:ind w:left="4941" w:hanging="284"/>
      </w:pPr>
      <w:rPr>
        <w:rFonts w:hint="default"/>
        <w:lang w:val="ru-RU" w:eastAsia="en-US" w:bidi="ar-SA"/>
      </w:rPr>
    </w:lvl>
    <w:lvl w:ilvl="7">
      <w:numFmt w:val="bullet"/>
      <w:lvlText w:val="•"/>
      <w:lvlJc w:val="left"/>
      <w:pPr>
        <w:ind w:left="5854" w:hanging="284"/>
      </w:pPr>
      <w:rPr>
        <w:rFonts w:hint="default"/>
        <w:lang w:val="ru-RU" w:eastAsia="en-US" w:bidi="ar-SA"/>
      </w:rPr>
    </w:lvl>
    <w:lvl w:ilvl="8">
      <w:numFmt w:val="bullet"/>
      <w:lvlText w:val="•"/>
      <w:lvlJc w:val="left"/>
      <w:pPr>
        <w:ind w:left="6766" w:hanging="284"/>
      </w:pPr>
      <w:rPr>
        <w:rFonts w:hint="default"/>
        <w:lang w:val="ru-RU" w:eastAsia="en-US" w:bidi="ar-SA"/>
      </w:rPr>
    </w:lvl>
  </w:abstractNum>
  <w:abstractNum w:abstractNumId="30">
    <w:nsid w:val="2470EC97"/>
    <w:multiLevelType w:val="multilevel"/>
    <w:tmpl w:val="2470EC97"/>
    <w:lvl w:ilvl="0">
      <w:start w:val="1"/>
      <w:numFmt w:val="decimal"/>
      <w:lvlText w:val="%1)"/>
      <w:lvlJc w:val="left"/>
      <w:pPr>
        <w:ind w:left="338" w:hanging="412"/>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412"/>
      </w:pPr>
      <w:rPr>
        <w:rFonts w:hint="default"/>
        <w:lang w:val="ru-RU" w:eastAsia="en-US" w:bidi="ar-SA"/>
      </w:rPr>
    </w:lvl>
    <w:lvl w:ilvl="2">
      <w:numFmt w:val="bullet"/>
      <w:lvlText w:val="•"/>
      <w:lvlJc w:val="left"/>
      <w:pPr>
        <w:ind w:left="2181" w:hanging="412"/>
      </w:pPr>
      <w:rPr>
        <w:rFonts w:hint="default"/>
        <w:lang w:val="ru-RU" w:eastAsia="en-US" w:bidi="ar-SA"/>
      </w:rPr>
    </w:lvl>
    <w:lvl w:ilvl="3">
      <w:numFmt w:val="bullet"/>
      <w:lvlText w:val="•"/>
      <w:lvlJc w:val="left"/>
      <w:pPr>
        <w:ind w:left="3101" w:hanging="412"/>
      </w:pPr>
      <w:rPr>
        <w:rFonts w:hint="default"/>
        <w:lang w:val="ru-RU" w:eastAsia="en-US" w:bidi="ar-SA"/>
      </w:rPr>
    </w:lvl>
    <w:lvl w:ilvl="4">
      <w:numFmt w:val="bullet"/>
      <w:lvlText w:val="•"/>
      <w:lvlJc w:val="left"/>
      <w:pPr>
        <w:ind w:left="4022" w:hanging="412"/>
      </w:pPr>
      <w:rPr>
        <w:rFonts w:hint="default"/>
        <w:lang w:val="ru-RU" w:eastAsia="en-US" w:bidi="ar-SA"/>
      </w:rPr>
    </w:lvl>
    <w:lvl w:ilvl="5">
      <w:numFmt w:val="bullet"/>
      <w:lvlText w:val="•"/>
      <w:lvlJc w:val="left"/>
      <w:pPr>
        <w:ind w:left="4943" w:hanging="412"/>
      </w:pPr>
      <w:rPr>
        <w:rFonts w:hint="default"/>
        <w:lang w:val="ru-RU" w:eastAsia="en-US" w:bidi="ar-SA"/>
      </w:rPr>
    </w:lvl>
    <w:lvl w:ilvl="6">
      <w:numFmt w:val="bullet"/>
      <w:lvlText w:val="•"/>
      <w:lvlJc w:val="left"/>
      <w:pPr>
        <w:ind w:left="5863" w:hanging="412"/>
      </w:pPr>
      <w:rPr>
        <w:rFonts w:hint="default"/>
        <w:lang w:val="ru-RU" w:eastAsia="en-US" w:bidi="ar-SA"/>
      </w:rPr>
    </w:lvl>
    <w:lvl w:ilvl="7">
      <w:numFmt w:val="bullet"/>
      <w:lvlText w:val="•"/>
      <w:lvlJc w:val="left"/>
      <w:pPr>
        <w:ind w:left="6784" w:hanging="412"/>
      </w:pPr>
      <w:rPr>
        <w:rFonts w:hint="default"/>
        <w:lang w:val="ru-RU" w:eastAsia="en-US" w:bidi="ar-SA"/>
      </w:rPr>
    </w:lvl>
    <w:lvl w:ilvl="8">
      <w:numFmt w:val="bullet"/>
      <w:lvlText w:val="•"/>
      <w:lvlJc w:val="left"/>
      <w:pPr>
        <w:ind w:left="7705" w:hanging="412"/>
      </w:pPr>
      <w:rPr>
        <w:rFonts w:hint="default"/>
        <w:lang w:val="ru-RU" w:eastAsia="en-US" w:bidi="ar-SA"/>
      </w:rPr>
    </w:lvl>
  </w:abstractNum>
  <w:abstractNum w:abstractNumId="31">
    <w:nsid w:val="2473142E"/>
    <w:multiLevelType w:val="multilevel"/>
    <w:tmpl w:val="2473142E"/>
    <w:lvl w:ilvl="0">
      <w:start w:val="1"/>
      <w:numFmt w:val="decimal"/>
      <w:lvlText w:val="%1."/>
      <w:lvlJc w:val="left"/>
      <w:pPr>
        <w:tabs>
          <w:tab w:val="left" w:pos="0"/>
        </w:tabs>
        <w:ind w:left="360" w:hanging="360"/>
      </w:pPr>
    </w:lvl>
    <w:lvl w:ilvl="1">
      <w:start w:val="2"/>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32">
    <w:nsid w:val="25B654F3"/>
    <w:multiLevelType w:val="multilevel"/>
    <w:tmpl w:val="25B654F3"/>
    <w:lvl w:ilvl="0">
      <w:start w:val="1"/>
      <w:numFmt w:val="decimal"/>
      <w:lvlText w:val="%1."/>
      <w:lvlJc w:val="left"/>
      <w:pPr>
        <w:ind w:left="338" w:hanging="236"/>
        <w:jc w:val="left"/>
      </w:pPr>
      <w:rPr>
        <w:rFonts w:ascii="Times New Roman" w:eastAsia="Times New Roman" w:hAnsi="Times New Roman" w:cs="Times New Roman" w:hint="default"/>
        <w:b/>
        <w:bCs/>
        <w:w w:val="100"/>
        <w:sz w:val="24"/>
        <w:szCs w:val="24"/>
        <w:lang w:val="ru-RU" w:eastAsia="en-US" w:bidi="ar-SA"/>
      </w:rPr>
    </w:lvl>
    <w:lvl w:ilvl="1">
      <w:numFmt w:val="bullet"/>
      <w:lvlText w:val="•"/>
      <w:lvlJc w:val="left"/>
      <w:pPr>
        <w:ind w:left="1260" w:hanging="236"/>
      </w:pPr>
      <w:rPr>
        <w:rFonts w:hint="default"/>
        <w:lang w:val="ru-RU" w:eastAsia="en-US" w:bidi="ar-SA"/>
      </w:rPr>
    </w:lvl>
    <w:lvl w:ilvl="2">
      <w:numFmt w:val="bullet"/>
      <w:lvlText w:val="•"/>
      <w:lvlJc w:val="left"/>
      <w:pPr>
        <w:ind w:left="2181" w:hanging="236"/>
      </w:pPr>
      <w:rPr>
        <w:rFonts w:hint="default"/>
        <w:lang w:val="ru-RU" w:eastAsia="en-US" w:bidi="ar-SA"/>
      </w:rPr>
    </w:lvl>
    <w:lvl w:ilvl="3">
      <w:numFmt w:val="bullet"/>
      <w:lvlText w:val="•"/>
      <w:lvlJc w:val="left"/>
      <w:pPr>
        <w:ind w:left="3101" w:hanging="236"/>
      </w:pPr>
      <w:rPr>
        <w:rFonts w:hint="default"/>
        <w:lang w:val="ru-RU" w:eastAsia="en-US" w:bidi="ar-SA"/>
      </w:rPr>
    </w:lvl>
    <w:lvl w:ilvl="4">
      <w:numFmt w:val="bullet"/>
      <w:lvlText w:val="•"/>
      <w:lvlJc w:val="left"/>
      <w:pPr>
        <w:ind w:left="4022" w:hanging="236"/>
      </w:pPr>
      <w:rPr>
        <w:rFonts w:hint="default"/>
        <w:lang w:val="ru-RU" w:eastAsia="en-US" w:bidi="ar-SA"/>
      </w:rPr>
    </w:lvl>
    <w:lvl w:ilvl="5">
      <w:numFmt w:val="bullet"/>
      <w:lvlText w:val="•"/>
      <w:lvlJc w:val="left"/>
      <w:pPr>
        <w:ind w:left="4943" w:hanging="236"/>
      </w:pPr>
      <w:rPr>
        <w:rFonts w:hint="default"/>
        <w:lang w:val="ru-RU" w:eastAsia="en-US" w:bidi="ar-SA"/>
      </w:rPr>
    </w:lvl>
    <w:lvl w:ilvl="6">
      <w:numFmt w:val="bullet"/>
      <w:lvlText w:val="•"/>
      <w:lvlJc w:val="left"/>
      <w:pPr>
        <w:ind w:left="5863" w:hanging="236"/>
      </w:pPr>
      <w:rPr>
        <w:rFonts w:hint="default"/>
        <w:lang w:val="ru-RU" w:eastAsia="en-US" w:bidi="ar-SA"/>
      </w:rPr>
    </w:lvl>
    <w:lvl w:ilvl="7">
      <w:numFmt w:val="bullet"/>
      <w:lvlText w:val="•"/>
      <w:lvlJc w:val="left"/>
      <w:pPr>
        <w:ind w:left="6784" w:hanging="236"/>
      </w:pPr>
      <w:rPr>
        <w:rFonts w:hint="default"/>
        <w:lang w:val="ru-RU" w:eastAsia="en-US" w:bidi="ar-SA"/>
      </w:rPr>
    </w:lvl>
    <w:lvl w:ilvl="8">
      <w:numFmt w:val="bullet"/>
      <w:lvlText w:val="•"/>
      <w:lvlJc w:val="left"/>
      <w:pPr>
        <w:ind w:left="7705" w:hanging="236"/>
      </w:pPr>
      <w:rPr>
        <w:rFonts w:hint="default"/>
        <w:lang w:val="ru-RU" w:eastAsia="en-US" w:bidi="ar-SA"/>
      </w:rPr>
    </w:lvl>
  </w:abstractNum>
  <w:abstractNum w:abstractNumId="33">
    <w:nsid w:val="2A8F537B"/>
    <w:multiLevelType w:val="multilevel"/>
    <w:tmpl w:val="2A8F537B"/>
    <w:lvl w:ilvl="0">
      <w:start w:val="1"/>
      <w:numFmt w:val="decimal"/>
      <w:lvlText w:val="%1)"/>
      <w:lvlJc w:val="left"/>
      <w:pPr>
        <w:ind w:left="338" w:hanging="424"/>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424"/>
      </w:pPr>
      <w:rPr>
        <w:rFonts w:hint="default"/>
        <w:lang w:val="ru-RU" w:eastAsia="en-US" w:bidi="ar-SA"/>
      </w:rPr>
    </w:lvl>
    <w:lvl w:ilvl="2">
      <w:numFmt w:val="bullet"/>
      <w:lvlText w:val="•"/>
      <w:lvlJc w:val="left"/>
      <w:pPr>
        <w:ind w:left="2181" w:hanging="424"/>
      </w:pPr>
      <w:rPr>
        <w:rFonts w:hint="default"/>
        <w:lang w:val="ru-RU" w:eastAsia="en-US" w:bidi="ar-SA"/>
      </w:rPr>
    </w:lvl>
    <w:lvl w:ilvl="3">
      <w:numFmt w:val="bullet"/>
      <w:lvlText w:val="•"/>
      <w:lvlJc w:val="left"/>
      <w:pPr>
        <w:ind w:left="3101" w:hanging="424"/>
      </w:pPr>
      <w:rPr>
        <w:rFonts w:hint="default"/>
        <w:lang w:val="ru-RU" w:eastAsia="en-US" w:bidi="ar-SA"/>
      </w:rPr>
    </w:lvl>
    <w:lvl w:ilvl="4">
      <w:numFmt w:val="bullet"/>
      <w:lvlText w:val="•"/>
      <w:lvlJc w:val="left"/>
      <w:pPr>
        <w:ind w:left="4022" w:hanging="424"/>
      </w:pPr>
      <w:rPr>
        <w:rFonts w:hint="default"/>
        <w:lang w:val="ru-RU" w:eastAsia="en-US" w:bidi="ar-SA"/>
      </w:rPr>
    </w:lvl>
    <w:lvl w:ilvl="5">
      <w:numFmt w:val="bullet"/>
      <w:lvlText w:val="•"/>
      <w:lvlJc w:val="left"/>
      <w:pPr>
        <w:ind w:left="4943" w:hanging="424"/>
      </w:pPr>
      <w:rPr>
        <w:rFonts w:hint="default"/>
        <w:lang w:val="ru-RU" w:eastAsia="en-US" w:bidi="ar-SA"/>
      </w:rPr>
    </w:lvl>
    <w:lvl w:ilvl="6">
      <w:numFmt w:val="bullet"/>
      <w:lvlText w:val="•"/>
      <w:lvlJc w:val="left"/>
      <w:pPr>
        <w:ind w:left="5863" w:hanging="424"/>
      </w:pPr>
      <w:rPr>
        <w:rFonts w:hint="default"/>
        <w:lang w:val="ru-RU" w:eastAsia="en-US" w:bidi="ar-SA"/>
      </w:rPr>
    </w:lvl>
    <w:lvl w:ilvl="7">
      <w:numFmt w:val="bullet"/>
      <w:lvlText w:val="•"/>
      <w:lvlJc w:val="left"/>
      <w:pPr>
        <w:ind w:left="6784" w:hanging="424"/>
      </w:pPr>
      <w:rPr>
        <w:rFonts w:hint="default"/>
        <w:lang w:val="ru-RU" w:eastAsia="en-US" w:bidi="ar-SA"/>
      </w:rPr>
    </w:lvl>
    <w:lvl w:ilvl="8">
      <w:numFmt w:val="bullet"/>
      <w:lvlText w:val="•"/>
      <w:lvlJc w:val="left"/>
      <w:pPr>
        <w:ind w:left="7705" w:hanging="424"/>
      </w:pPr>
      <w:rPr>
        <w:rFonts w:hint="default"/>
        <w:lang w:val="ru-RU" w:eastAsia="en-US" w:bidi="ar-SA"/>
      </w:rPr>
    </w:lvl>
  </w:abstractNum>
  <w:abstractNum w:abstractNumId="34">
    <w:nsid w:val="2FE655FF"/>
    <w:multiLevelType w:val="multilevel"/>
    <w:tmpl w:val="2FE655F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nsid w:val="30957D4B"/>
    <w:multiLevelType w:val="multilevel"/>
    <w:tmpl w:val="30957D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nsid w:val="30FC5B15"/>
    <w:multiLevelType w:val="multilevel"/>
    <w:tmpl w:val="30FC5B15"/>
    <w:lvl w:ilvl="0">
      <w:numFmt w:val="bullet"/>
      <w:lvlText w:val=""/>
      <w:lvlJc w:val="left"/>
      <w:pPr>
        <w:ind w:left="1331" w:hanging="284"/>
      </w:pPr>
      <w:rPr>
        <w:rFonts w:ascii="Symbol" w:eastAsia="Symbol" w:hAnsi="Symbol" w:cs="Symbol" w:hint="default"/>
        <w:w w:val="100"/>
        <w:sz w:val="24"/>
        <w:szCs w:val="24"/>
        <w:lang w:val="ru-RU" w:eastAsia="en-US" w:bidi="ar-SA"/>
      </w:rPr>
    </w:lvl>
    <w:lvl w:ilvl="1">
      <w:numFmt w:val="bullet"/>
      <w:lvlText w:val="•"/>
      <w:lvlJc w:val="left"/>
      <w:pPr>
        <w:ind w:left="2160" w:hanging="284"/>
      </w:pPr>
      <w:rPr>
        <w:rFonts w:hint="default"/>
        <w:lang w:val="ru-RU" w:eastAsia="en-US" w:bidi="ar-SA"/>
      </w:rPr>
    </w:lvl>
    <w:lvl w:ilvl="2">
      <w:numFmt w:val="bullet"/>
      <w:lvlText w:val="•"/>
      <w:lvlJc w:val="left"/>
      <w:pPr>
        <w:ind w:left="2981" w:hanging="284"/>
      </w:pPr>
      <w:rPr>
        <w:rFonts w:hint="default"/>
        <w:lang w:val="ru-RU" w:eastAsia="en-US" w:bidi="ar-SA"/>
      </w:rPr>
    </w:lvl>
    <w:lvl w:ilvl="3">
      <w:numFmt w:val="bullet"/>
      <w:lvlText w:val="•"/>
      <w:lvlJc w:val="left"/>
      <w:pPr>
        <w:ind w:left="3801" w:hanging="284"/>
      </w:pPr>
      <w:rPr>
        <w:rFonts w:hint="default"/>
        <w:lang w:val="ru-RU" w:eastAsia="en-US" w:bidi="ar-SA"/>
      </w:rPr>
    </w:lvl>
    <w:lvl w:ilvl="4">
      <w:numFmt w:val="bullet"/>
      <w:lvlText w:val="•"/>
      <w:lvlJc w:val="left"/>
      <w:pPr>
        <w:ind w:left="4622" w:hanging="284"/>
      </w:pPr>
      <w:rPr>
        <w:rFonts w:hint="default"/>
        <w:lang w:val="ru-RU" w:eastAsia="en-US" w:bidi="ar-SA"/>
      </w:rPr>
    </w:lvl>
    <w:lvl w:ilvl="5">
      <w:numFmt w:val="bullet"/>
      <w:lvlText w:val="•"/>
      <w:lvlJc w:val="left"/>
      <w:pPr>
        <w:ind w:left="5443" w:hanging="284"/>
      </w:pPr>
      <w:rPr>
        <w:rFonts w:hint="default"/>
        <w:lang w:val="ru-RU" w:eastAsia="en-US" w:bidi="ar-SA"/>
      </w:rPr>
    </w:lvl>
    <w:lvl w:ilvl="6">
      <w:numFmt w:val="bullet"/>
      <w:lvlText w:val="•"/>
      <w:lvlJc w:val="left"/>
      <w:pPr>
        <w:ind w:left="6263" w:hanging="284"/>
      </w:pPr>
      <w:rPr>
        <w:rFonts w:hint="default"/>
        <w:lang w:val="ru-RU" w:eastAsia="en-US" w:bidi="ar-SA"/>
      </w:rPr>
    </w:lvl>
    <w:lvl w:ilvl="7">
      <w:numFmt w:val="bullet"/>
      <w:lvlText w:val="•"/>
      <w:lvlJc w:val="left"/>
      <w:pPr>
        <w:ind w:left="7084" w:hanging="284"/>
      </w:pPr>
      <w:rPr>
        <w:rFonts w:hint="default"/>
        <w:lang w:val="ru-RU" w:eastAsia="en-US" w:bidi="ar-SA"/>
      </w:rPr>
    </w:lvl>
    <w:lvl w:ilvl="8">
      <w:numFmt w:val="bullet"/>
      <w:lvlText w:val="•"/>
      <w:lvlJc w:val="left"/>
      <w:pPr>
        <w:ind w:left="7905" w:hanging="284"/>
      </w:pPr>
      <w:rPr>
        <w:rFonts w:hint="default"/>
        <w:lang w:val="ru-RU" w:eastAsia="en-US" w:bidi="ar-SA"/>
      </w:rPr>
    </w:lvl>
  </w:abstractNum>
  <w:abstractNum w:abstractNumId="37">
    <w:nsid w:val="31C92CE3"/>
    <w:multiLevelType w:val="multilevel"/>
    <w:tmpl w:val="31C92CE3"/>
    <w:lvl w:ilvl="0">
      <w:start w:val="1"/>
      <w:numFmt w:val="decimal"/>
      <w:lvlText w:val="%1."/>
      <w:lvlJc w:val="left"/>
      <w:pPr>
        <w:ind w:left="666" w:hanging="3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580" w:hanging="360"/>
      </w:pPr>
      <w:rPr>
        <w:rFonts w:hint="default"/>
        <w:lang w:val="ru-RU" w:eastAsia="en-US" w:bidi="ar-SA"/>
      </w:rPr>
    </w:lvl>
    <w:lvl w:ilvl="2">
      <w:numFmt w:val="bullet"/>
      <w:lvlText w:val="•"/>
      <w:lvlJc w:val="left"/>
      <w:pPr>
        <w:ind w:left="2501" w:hanging="360"/>
      </w:pPr>
      <w:rPr>
        <w:rFonts w:hint="default"/>
        <w:lang w:val="ru-RU" w:eastAsia="en-US" w:bidi="ar-SA"/>
      </w:rPr>
    </w:lvl>
    <w:lvl w:ilvl="3">
      <w:numFmt w:val="bullet"/>
      <w:lvlText w:val="•"/>
      <w:lvlJc w:val="left"/>
      <w:pPr>
        <w:ind w:left="3421" w:hanging="360"/>
      </w:pPr>
      <w:rPr>
        <w:rFonts w:hint="default"/>
        <w:lang w:val="ru-RU" w:eastAsia="en-US" w:bidi="ar-SA"/>
      </w:rPr>
    </w:lvl>
    <w:lvl w:ilvl="4">
      <w:numFmt w:val="bullet"/>
      <w:lvlText w:val="•"/>
      <w:lvlJc w:val="left"/>
      <w:pPr>
        <w:ind w:left="4342" w:hanging="360"/>
      </w:pPr>
      <w:rPr>
        <w:rFonts w:hint="default"/>
        <w:lang w:val="ru-RU" w:eastAsia="en-US" w:bidi="ar-SA"/>
      </w:rPr>
    </w:lvl>
    <w:lvl w:ilvl="5">
      <w:numFmt w:val="bullet"/>
      <w:lvlText w:val="•"/>
      <w:lvlJc w:val="left"/>
      <w:pPr>
        <w:ind w:left="5263" w:hanging="360"/>
      </w:pPr>
      <w:rPr>
        <w:rFonts w:hint="default"/>
        <w:lang w:val="ru-RU" w:eastAsia="en-US" w:bidi="ar-SA"/>
      </w:rPr>
    </w:lvl>
    <w:lvl w:ilvl="6">
      <w:numFmt w:val="bullet"/>
      <w:lvlText w:val="•"/>
      <w:lvlJc w:val="left"/>
      <w:pPr>
        <w:ind w:left="6183" w:hanging="360"/>
      </w:pPr>
      <w:rPr>
        <w:rFonts w:hint="default"/>
        <w:lang w:val="ru-RU" w:eastAsia="en-US" w:bidi="ar-SA"/>
      </w:rPr>
    </w:lvl>
    <w:lvl w:ilvl="7">
      <w:numFmt w:val="bullet"/>
      <w:lvlText w:val="•"/>
      <w:lvlJc w:val="left"/>
      <w:pPr>
        <w:ind w:left="7104" w:hanging="360"/>
      </w:pPr>
      <w:rPr>
        <w:rFonts w:hint="default"/>
        <w:lang w:val="ru-RU" w:eastAsia="en-US" w:bidi="ar-SA"/>
      </w:rPr>
    </w:lvl>
    <w:lvl w:ilvl="8">
      <w:numFmt w:val="bullet"/>
      <w:lvlText w:val="•"/>
      <w:lvlJc w:val="left"/>
      <w:pPr>
        <w:ind w:left="8025" w:hanging="360"/>
      </w:pPr>
      <w:rPr>
        <w:rFonts w:hint="default"/>
        <w:lang w:val="ru-RU" w:eastAsia="en-US" w:bidi="ar-SA"/>
      </w:rPr>
    </w:lvl>
  </w:abstractNum>
  <w:abstractNum w:abstractNumId="38">
    <w:nsid w:val="39A0D9AC"/>
    <w:multiLevelType w:val="multilevel"/>
    <w:tmpl w:val="39A0D9AC"/>
    <w:lvl w:ilvl="0">
      <w:numFmt w:val="bullet"/>
      <w:lvlText w:val=""/>
      <w:lvlJc w:val="left"/>
      <w:pPr>
        <w:ind w:left="338" w:hanging="284"/>
      </w:pPr>
      <w:rPr>
        <w:rFonts w:ascii="Symbol" w:eastAsia="Symbol" w:hAnsi="Symbol" w:cs="Symbol" w:hint="default"/>
        <w:w w:val="100"/>
        <w:sz w:val="24"/>
        <w:szCs w:val="24"/>
        <w:lang w:val="ru-RU" w:eastAsia="en-US" w:bidi="ar-SA"/>
      </w:rPr>
    </w:lvl>
    <w:lvl w:ilvl="1">
      <w:numFmt w:val="bullet"/>
      <w:lvlText w:val="•"/>
      <w:lvlJc w:val="left"/>
      <w:pPr>
        <w:ind w:left="1260" w:hanging="284"/>
      </w:pPr>
      <w:rPr>
        <w:rFonts w:hint="default"/>
        <w:lang w:val="ru-RU" w:eastAsia="en-US" w:bidi="ar-SA"/>
      </w:rPr>
    </w:lvl>
    <w:lvl w:ilvl="2">
      <w:numFmt w:val="bullet"/>
      <w:lvlText w:val="•"/>
      <w:lvlJc w:val="left"/>
      <w:pPr>
        <w:ind w:left="2181" w:hanging="284"/>
      </w:pPr>
      <w:rPr>
        <w:rFonts w:hint="default"/>
        <w:lang w:val="ru-RU" w:eastAsia="en-US" w:bidi="ar-SA"/>
      </w:rPr>
    </w:lvl>
    <w:lvl w:ilvl="3">
      <w:numFmt w:val="bullet"/>
      <w:lvlText w:val="•"/>
      <w:lvlJc w:val="left"/>
      <w:pPr>
        <w:ind w:left="3101" w:hanging="284"/>
      </w:pPr>
      <w:rPr>
        <w:rFonts w:hint="default"/>
        <w:lang w:val="ru-RU" w:eastAsia="en-US" w:bidi="ar-SA"/>
      </w:rPr>
    </w:lvl>
    <w:lvl w:ilvl="4">
      <w:numFmt w:val="bullet"/>
      <w:lvlText w:val="•"/>
      <w:lvlJc w:val="left"/>
      <w:pPr>
        <w:ind w:left="4022" w:hanging="284"/>
      </w:pPr>
      <w:rPr>
        <w:rFonts w:hint="default"/>
        <w:lang w:val="ru-RU" w:eastAsia="en-US" w:bidi="ar-SA"/>
      </w:rPr>
    </w:lvl>
    <w:lvl w:ilvl="5">
      <w:numFmt w:val="bullet"/>
      <w:lvlText w:val="•"/>
      <w:lvlJc w:val="left"/>
      <w:pPr>
        <w:ind w:left="4943" w:hanging="284"/>
      </w:pPr>
      <w:rPr>
        <w:rFonts w:hint="default"/>
        <w:lang w:val="ru-RU" w:eastAsia="en-US" w:bidi="ar-SA"/>
      </w:rPr>
    </w:lvl>
    <w:lvl w:ilvl="6">
      <w:numFmt w:val="bullet"/>
      <w:lvlText w:val="•"/>
      <w:lvlJc w:val="left"/>
      <w:pPr>
        <w:ind w:left="5863" w:hanging="284"/>
      </w:pPr>
      <w:rPr>
        <w:rFonts w:hint="default"/>
        <w:lang w:val="ru-RU" w:eastAsia="en-US" w:bidi="ar-SA"/>
      </w:rPr>
    </w:lvl>
    <w:lvl w:ilvl="7">
      <w:numFmt w:val="bullet"/>
      <w:lvlText w:val="•"/>
      <w:lvlJc w:val="left"/>
      <w:pPr>
        <w:ind w:left="6784" w:hanging="284"/>
      </w:pPr>
      <w:rPr>
        <w:rFonts w:hint="default"/>
        <w:lang w:val="ru-RU" w:eastAsia="en-US" w:bidi="ar-SA"/>
      </w:rPr>
    </w:lvl>
    <w:lvl w:ilvl="8">
      <w:numFmt w:val="bullet"/>
      <w:lvlText w:val="•"/>
      <w:lvlJc w:val="left"/>
      <w:pPr>
        <w:ind w:left="7705" w:hanging="284"/>
      </w:pPr>
      <w:rPr>
        <w:rFonts w:hint="default"/>
        <w:lang w:val="ru-RU" w:eastAsia="en-US" w:bidi="ar-SA"/>
      </w:rPr>
    </w:lvl>
  </w:abstractNum>
  <w:abstractNum w:abstractNumId="39">
    <w:nsid w:val="40220819"/>
    <w:multiLevelType w:val="multilevel"/>
    <w:tmpl w:val="40220819"/>
    <w:lvl w:ilvl="0">
      <w:numFmt w:val="bullet"/>
      <w:lvlText w:val="-"/>
      <w:lvlJc w:val="left"/>
      <w:pPr>
        <w:ind w:left="540" w:hanging="14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1260" w:hanging="360"/>
      </w:pPr>
      <w:rPr>
        <w:rFonts w:ascii="Wingdings" w:eastAsia="Wingdings" w:hAnsi="Wingdings" w:cs="Wingdings" w:hint="default"/>
        <w:w w:val="100"/>
        <w:sz w:val="24"/>
        <w:szCs w:val="24"/>
        <w:lang w:val="ru-RU" w:eastAsia="en-US" w:bidi="ar-SA"/>
      </w:rPr>
    </w:lvl>
    <w:lvl w:ilvl="2">
      <w:numFmt w:val="bullet"/>
      <w:lvlText w:val="•"/>
      <w:lvlJc w:val="left"/>
      <w:pPr>
        <w:ind w:left="2407" w:hanging="360"/>
      </w:pPr>
      <w:rPr>
        <w:rFonts w:hint="default"/>
        <w:lang w:val="ru-RU" w:eastAsia="en-US" w:bidi="ar-SA"/>
      </w:rPr>
    </w:lvl>
    <w:lvl w:ilvl="3">
      <w:numFmt w:val="bullet"/>
      <w:lvlText w:val="•"/>
      <w:lvlJc w:val="left"/>
      <w:pPr>
        <w:ind w:left="3555" w:hanging="360"/>
      </w:pPr>
      <w:rPr>
        <w:rFonts w:hint="default"/>
        <w:lang w:val="ru-RU" w:eastAsia="en-US" w:bidi="ar-SA"/>
      </w:rPr>
    </w:lvl>
    <w:lvl w:ilvl="4">
      <w:numFmt w:val="bullet"/>
      <w:lvlText w:val="•"/>
      <w:lvlJc w:val="left"/>
      <w:pPr>
        <w:ind w:left="4702" w:hanging="360"/>
      </w:pPr>
      <w:rPr>
        <w:rFonts w:hint="default"/>
        <w:lang w:val="ru-RU" w:eastAsia="en-US" w:bidi="ar-SA"/>
      </w:rPr>
    </w:lvl>
    <w:lvl w:ilvl="5">
      <w:numFmt w:val="bullet"/>
      <w:lvlText w:val="•"/>
      <w:lvlJc w:val="left"/>
      <w:pPr>
        <w:ind w:left="5850" w:hanging="360"/>
      </w:pPr>
      <w:rPr>
        <w:rFonts w:hint="default"/>
        <w:lang w:val="ru-RU" w:eastAsia="en-US" w:bidi="ar-SA"/>
      </w:rPr>
    </w:lvl>
    <w:lvl w:ilvl="6">
      <w:numFmt w:val="bullet"/>
      <w:lvlText w:val="•"/>
      <w:lvlJc w:val="left"/>
      <w:pPr>
        <w:ind w:left="6998" w:hanging="360"/>
      </w:pPr>
      <w:rPr>
        <w:rFonts w:hint="default"/>
        <w:lang w:val="ru-RU" w:eastAsia="en-US" w:bidi="ar-SA"/>
      </w:rPr>
    </w:lvl>
    <w:lvl w:ilvl="7">
      <w:numFmt w:val="bullet"/>
      <w:lvlText w:val="•"/>
      <w:lvlJc w:val="left"/>
      <w:pPr>
        <w:ind w:left="8145" w:hanging="360"/>
      </w:pPr>
      <w:rPr>
        <w:rFonts w:hint="default"/>
        <w:lang w:val="ru-RU" w:eastAsia="en-US" w:bidi="ar-SA"/>
      </w:rPr>
    </w:lvl>
    <w:lvl w:ilvl="8">
      <w:numFmt w:val="bullet"/>
      <w:lvlText w:val="•"/>
      <w:lvlJc w:val="left"/>
      <w:pPr>
        <w:ind w:left="9293" w:hanging="360"/>
      </w:pPr>
      <w:rPr>
        <w:rFonts w:hint="default"/>
        <w:lang w:val="ru-RU" w:eastAsia="en-US" w:bidi="ar-SA"/>
      </w:rPr>
    </w:lvl>
  </w:abstractNum>
  <w:abstractNum w:abstractNumId="40">
    <w:nsid w:val="46A08BB8"/>
    <w:multiLevelType w:val="multilevel"/>
    <w:tmpl w:val="46A08BB8"/>
    <w:lvl w:ilvl="0">
      <w:start w:val="1"/>
      <w:numFmt w:val="decimal"/>
      <w:lvlText w:val="%1)"/>
      <w:lvlJc w:val="left"/>
      <w:pPr>
        <w:ind w:left="338"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60"/>
      </w:pPr>
      <w:rPr>
        <w:rFonts w:hint="default"/>
        <w:lang w:val="ru-RU" w:eastAsia="en-US" w:bidi="ar-SA"/>
      </w:rPr>
    </w:lvl>
    <w:lvl w:ilvl="2">
      <w:numFmt w:val="bullet"/>
      <w:lvlText w:val="•"/>
      <w:lvlJc w:val="left"/>
      <w:pPr>
        <w:ind w:left="2181" w:hanging="260"/>
      </w:pPr>
      <w:rPr>
        <w:rFonts w:hint="default"/>
        <w:lang w:val="ru-RU" w:eastAsia="en-US" w:bidi="ar-SA"/>
      </w:rPr>
    </w:lvl>
    <w:lvl w:ilvl="3">
      <w:numFmt w:val="bullet"/>
      <w:lvlText w:val="•"/>
      <w:lvlJc w:val="left"/>
      <w:pPr>
        <w:ind w:left="3101" w:hanging="260"/>
      </w:pPr>
      <w:rPr>
        <w:rFonts w:hint="default"/>
        <w:lang w:val="ru-RU" w:eastAsia="en-US" w:bidi="ar-SA"/>
      </w:rPr>
    </w:lvl>
    <w:lvl w:ilvl="4">
      <w:numFmt w:val="bullet"/>
      <w:lvlText w:val="•"/>
      <w:lvlJc w:val="left"/>
      <w:pPr>
        <w:ind w:left="4022" w:hanging="260"/>
      </w:pPr>
      <w:rPr>
        <w:rFonts w:hint="default"/>
        <w:lang w:val="ru-RU" w:eastAsia="en-US" w:bidi="ar-SA"/>
      </w:rPr>
    </w:lvl>
    <w:lvl w:ilvl="5">
      <w:numFmt w:val="bullet"/>
      <w:lvlText w:val="•"/>
      <w:lvlJc w:val="left"/>
      <w:pPr>
        <w:ind w:left="4943" w:hanging="260"/>
      </w:pPr>
      <w:rPr>
        <w:rFonts w:hint="default"/>
        <w:lang w:val="ru-RU" w:eastAsia="en-US" w:bidi="ar-SA"/>
      </w:rPr>
    </w:lvl>
    <w:lvl w:ilvl="6">
      <w:numFmt w:val="bullet"/>
      <w:lvlText w:val="•"/>
      <w:lvlJc w:val="left"/>
      <w:pPr>
        <w:ind w:left="5863" w:hanging="260"/>
      </w:pPr>
      <w:rPr>
        <w:rFonts w:hint="default"/>
        <w:lang w:val="ru-RU" w:eastAsia="en-US" w:bidi="ar-SA"/>
      </w:rPr>
    </w:lvl>
    <w:lvl w:ilvl="7">
      <w:numFmt w:val="bullet"/>
      <w:lvlText w:val="•"/>
      <w:lvlJc w:val="left"/>
      <w:pPr>
        <w:ind w:left="6784" w:hanging="260"/>
      </w:pPr>
      <w:rPr>
        <w:rFonts w:hint="default"/>
        <w:lang w:val="ru-RU" w:eastAsia="en-US" w:bidi="ar-SA"/>
      </w:rPr>
    </w:lvl>
    <w:lvl w:ilvl="8">
      <w:numFmt w:val="bullet"/>
      <w:lvlText w:val="•"/>
      <w:lvlJc w:val="left"/>
      <w:pPr>
        <w:ind w:left="7705" w:hanging="260"/>
      </w:pPr>
      <w:rPr>
        <w:rFonts w:hint="default"/>
        <w:lang w:val="ru-RU" w:eastAsia="en-US" w:bidi="ar-SA"/>
      </w:rPr>
    </w:lvl>
  </w:abstractNum>
  <w:abstractNum w:abstractNumId="41">
    <w:nsid w:val="4C1BAE26"/>
    <w:multiLevelType w:val="multilevel"/>
    <w:tmpl w:val="4C1BAE26"/>
    <w:lvl w:ilvl="0">
      <w:start w:val="1"/>
      <w:numFmt w:val="decimal"/>
      <w:lvlText w:val="%1)"/>
      <w:lvlJc w:val="left"/>
      <w:pPr>
        <w:ind w:left="338" w:hanging="393"/>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393"/>
      </w:pPr>
      <w:rPr>
        <w:rFonts w:hint="default"/>
        <w:lang w:val="ru-RU" w:eastAsia="en-US" w:bidi="ar-SA"/>
      </w:rPr>
    </w:lvl>
    <w:lvl w:ilvl="2">
      <w:numFmt w:val="bullet"/>
      <w:lvlText w:val="•"/>
      <w:lvlJc w:val="left"/>
      <w:pPr>
        <w:ind w:left="2181" w:hanging="393"/>
      </w:pPr>
      <w:rPr>
        <w:rFonts w:hint="default"/>
        <w:lang w:val="ru-RU" w:eastAsia="en-US" w:bidi="ar-SA"/>
      </w:rPr>
    </w:lvl>
    <w:lvl w:ilvl="3">
      <w:numFmt w:val="bullet"/>
      <w:lvlText w:val="•"/>
      <w:lvlJc w:val="left"/>
      <w:pPr>
        <w:ind w:left="3101" w:hanging="393"/>
      </w:pPr>
      <w:rPr>
        <w:rFonts w:hint="default"/>
        <w:lang w:val="ru-RU" w:eastAsia="en-US" w:bidi="ar-SA"/>
      </w:rPr>
    </w:lvl>
    <w:lvl w:ilvl="4">
      <w:numFmt w:val="bullet"/>
      <w:lvlText w:val="•"/>
      <w:lvlJc w:val="left"/>
      <w:pPr>
        <w:ind w:left="4022" w:hanging="393"/>
      </w:pPr>
      <w:rPr>
        <w:rFonts w:hint="default"/>
        <w:lang w:val="ru-RU" w:eastAsia="en-US" w:bidi="ar-SA"/>
      </w:rPr>
    </w:lvl>
    <w:lvl w:ilvl="5">
      <w:numFmt w:val="bullet"/>
      <w:lvlText w:val="•"/>
      <w:lvlJc w:val="left"/>
      <w:pPr>
        <w:ind w:left="4943" w:hanging="393"/>
      </w:pPr>
      <w:rPr>
        <w:rFonts w:hint="default"/>
        <w:lang w:val="ru-RU" w:eastAsia="en-US" w:bidi="ar-SA"/>
      </w:rPr>
    </w:lvl>
    <w:lvl w:ilvl="6">
      <w:numFmt w:val="bullet"/>
      <w:lvlText w:val="•"/>
      <w:lvlJc w:val="left"/>
      <w:pPr>
        <w:ind w:left="5863" w:hanging="393"/>
      </w:pPr>
      <w:rPr>
        <w:rFonts w:hint="default"/>
        <w:lang w:val="ru-RU" w:eastAsia="en-US" w:bidi="ar-SA"/>
      </w:rPr>
    </w:lvl>
    <w:lvl w:ilvl="7">
      <w:numFmt w:val="bullet"/>
      <w:lvlText w:val="•"/>
      <w:lvlJc w:val="left"/>
      <w:pPr>
        <w:ind w:left="6784" w:hanging="393"/>
      </w:pPr>
      <w:rPr>
        <w:rFonts w:hint="default"/>
        <w:lang w:val="ru-RU" w:eastAsia="en-US" w:bidi="ar-SA"/>
      </w:rPr>
    </w:lvl>
    <w:lvl w:ilvl="8">
      <w:numFmt w:val="bullet"/>
      <w:lvlText w:val="•"/>
      <w:lvlJc w:val="left"/>
      <w:pPr>
        <w:ind w:left="7705" w:hanging="393"/>
      </w:pPr>
      <w:rPr>
        <w:rFonts w:hint="default"/>
        <w:lang w:val="ru-RU" w:eastAsia="en-US" w:bidi="ar-SA"/>
      </w:rPr>
    </w:lvl>
  </w:abstractNum>
  <w:abstractNum w:abstractNumId="42">
    <w:nsid w:val="4C343A2F"/>
    <w:multiLevelType w:val="multilevel"/>
    <w:tmpl w:val="4C343A2F"/>
    <w:lvl w:ilvl="0">
      <w:start w:val="4"/>
      <w:numFmt w:val="decimal"/>
      <w:lvlText w:val="%1."/>
      <w:lvlJc w:val="left"/>
      <w:pPr>
        <w:ind w:left="100" w:hanging="428"/>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2."/>
      <w:lvlJc w:val="left"/>
      <w:pPr>
        <w:ind w:left="666" w:hanging="36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682" w:hanging="360"/>
      </w:pPr>
      <w:rPr>
        <w:rFonts w:hint="default"/>
        <w:lang w:val="ru-RU" w:eastAsia="en-US" w:bidi="ar-SA"/>
      </w:rPr>
    </w:lvl>
    <w:lvl w:ilvl="3">
      <w:numFmt w:val="bullet"/>
      <w:lvlText w:val="•"/>
      <w:lvlJc w:val="left"/>
      <w:pPr>
        <w:ind w:left="2705" w:hanging="360"/>
      </w:pPr>
      <w:rPr>
        <w:rFonts w:hint="default"/>
        <w:lang w:val="ru-RU" w:eastAsia="en-US" w:bidi="ar-SA"/>
      </w:rPr>
    </w:lvl>
    <w:lvl w:ilvl="4">
      <w:numFmt w:val="bullet"/>
      <w:lvlText w:val="•"/>
      <w:lvlJc w:val="left"/>
      <w:pPr>
        <w:ind w:left="3728" w:hanging="360"/>
      </w:pPr>
      <w:rPr>
        <w:rFonts w:hint="default"/>
        <w:lang w:val="ru-RU" w:eastAsia="en-US" w:bidi="ar-SA"/>
      </w:rPr>
    </w:lvl>
    <w:lvl w:ilvl="5">
      <w:numFmt w:val="bullet"/>
      <w:lvlText w:val="•"/>
      <w:lvlJc w:val="left"/>
      <w:pPr>
        <w:ind w:left="4751" w:hanging="360"/>
      </w:pPr>
      <w:rPr>
        <w:rFonts w:hint="default"/>
        <w:lang w:val="ru-RU" w:eastAsia="en-US" w:bidi="ar-SA"/>
      </w:rPr>
    </w:lvl>
    <w:lvl w:ilvl="6">
      <w:numFmt w:val="bullet"/>
      <w:lvlText w:val="•"/>
      <w:lvlJc w:val="left"/>
      <w:pPr>
        <w:ind w:left="5774" w:hanging="360"/>
      </w:pPr>
      <w:rPr>
        <w:rFonts w:hint="default"/>
        <w:lang w:val="ru-RU" w:eastAsia="en-US" w:bidi="ar-SA"/>
      </w:rPr>
    </w:lvl>
    <w:lvl w:ilvl="7">
      <w:numFmt w:val="bullet"/>
      <w:lvlText w:val="•"/>
      <w:lvlJc w:val="left"/>
      <w:pPr>
        <w:ind w:left="6797" w:hanging="360"/>
      </w:pPr>
      <w:rPr>
        <w:rFonts w:hint="default"/>
        <w:lang w:val="ru-RU" w:eastAsia="en-US" w:bidi="ar-SA"/>
      </w:rPr>
    </w:lvl>
    <w:lvl w:ilvl="8">
      <w:numFmt w:val="bullet"/>
      <w:lvlText w:val="•"/>
      <w:lvlJc w:val="left"/>
      <w:pPr>
        <w:ind w:left="7820" w:hanging="360"/>
      </w:pPr>
      <w:rPr>
        <w:rFonts w:hint="default"/>
        <w:lang w:val="ru-RU" w:eastAsia="en-US" w:bidi="ar-SA"/>
      </w:rPr>
    </w:lvl>
  </w:abstractNum>
  <w:abstractNum w:abstractNumId="43">
    <w:nsid w:val="4C3D7A74"/>
    <w:multiLevelType w:val="multilevel"/>
    <w:tmpl w:val="4C3D7A74"/>
    <w:lvl w:ilvl="0">
      <w:numFmt w:val="bullet"/>
      <w:lvlText w:val=""/>
      <w:lvlJc w:val="left"/>
      <w:pPr>
        <w:ind w:left="538" w:hanging="284"/>
      </w:pPr>
      <w:rPr>
        <w:rFonts w:ascii="Symbol" w:eastAsia="Symbol" w:hAnsi="Symbol" w:cs="Symbol" w:hint="default"/>
        <w:w w:val="100"/>
        <w:sz w:val="24"/>
        <w:szCs w:val="24"/>
        <w:lang w:val="ru-RU" w:eastAsia="en-US" w:bidi="ar-SA"/>
      </w:rPr>
    </w:lvl>
    <w:lvl w:ilvl="1">
      <w:numFmt w:val="bullet"/>
      <w:lvlText w:val="•"/>
      <w:lvlJc w:val="left"/>
      <w:pPr>
        <w:ind w:left="1550" w:hanging="284"/>
      </w:pPr>
      <w:rPr>
        <w:rFonts w:hint="default"/>
        <w:lang w:val="ru-RU" w:eastAsia="en-US" w:bidi="ar-SA"/>
      </w:rPr>
    </w:lvl>
    <w:lvl w:ilvl="2">
      <w:numFmt w:val="bullet"/>
      <w:lvlText w:val="•"/>
      <w:lvlJc w:val="left"/>
      <w:pPr>
        <w:ind w:left="2561" w:hanging="284"/>
      </w:pPr>
      <w:rPr>
        <w:rFonts w:hint="default"/>
        <w:lang w:val="ru-RU" w:eastAsia="en-US" w:bidi="ar-SA"/>
      </w:rPr>
    </w:lvl>
    <w:lvl w:ilvl="3">
      <w:numFmt w:val="bullet"/>
      <w:lvlText w:val="•"/>
      <w:lvlJc w:val="left"/>
      <w:pPr>
        <w:ind w:left="3571" w:hanging="284"/>
      </w:pPr>
      <w:rPr>
        <w:rFonts w:hint="default"/>
        <w:lang w:val="ru-RU" w:eastAsia="en-US" w:bidi="ar-SA"/>
      </w:rPr>
    </w:lvl>
    <w:lvl w:ilvl="4">
      <w:numFmt w:val="bullet"/>
      <w:lvlText w:val="•"/>
      <w:lvlJc w:val="left"/>
      <w:pPr>
        <w:ind w:left="4582" w:hanging="284"/>
      </w:pPr>
      <w:rPr>
        <w:rFonts w:hint="default"/>
        <w:lang w:val="ru-RU" w:eastAsia="en-US" w:bidi="ar-SA"/>
      </w:rPr>
    </w:lvl>
    <w:lvl w:ilvl="5">
      <w:numFmt w:val="bullet"/>
      <w:lvlText w:val="•"/>
      <w:lvlJc w:val="left"/>
      <w:pPr>
        <w:ind w:left="5593" w:hanging="284"/>
      </w:pPr>
      <w:rPr>
        <w:rFonts w:hint="default"/>
        <w:lang w:val="ru-RU" w:eastAsia="en-US" w:bidi="ar-SA"/>
      </w:rPr>
    </w:lvl>
    <w:lvl w:ilvl="6">
      <w:numFmt w:val="bullet"/>
      <w:lvlText w:val="•"/>
      <w:lvlJc w:val="left"/>
      <w:pPr>
        <w:ind w:left="6603" w:hanging="284"/>
      </w:pPr>
      <w:rPr>
        <w:rFonts w:hint="default"/>
        <w:lang w:val="ru-RU" w:eastAsia="en-US" w:bidi="ar-SA"/>
      </w:rPr>
    </w:lvl>
    <w:lvl w:ilvl="7">
      <w:numFmt w:val="bullet"/>
      <w:lvlText w:val="•"/>
      <w:lvlJc w:val="left"/>
      <w:pPr>
        <w:ind w:left="7614" w:hanging="284"/>
      </w:pPr>
      <w:rPr>
        <w:rFonts w:hint="default"/>
        <w:lang w:val="ru-RU" w:eastAsia="en-US" w:bidi="ar-SA"/>
      </w:rPr>
    </w:lvl>
    <w:lvl w:ilvl="8">
      <w:numFmt w:val="bullet"/>
      <w:lvlText w:val="•"/>
      <w:lvlJc w:val="left"/>
      <w:pPr>
        <w:ind w:left="8625" w:hanging="284"/>
      </w:pPr>
      <w:rPr>
        <w:rFonts w:hint="default"/>
        <w:lang w:val="ru-RU" w:eastAsia="en-US" w:bidi="ar-SA"/>
      </w:rPr>
    </w:lvl>
  </w:abstractNum>
  <w:abstractNum w:abstractNumId="44">
    <w:nsid w:val="4D4DC07F"/>
    <w:multiLevelType w:val="multilevel"/>
    <w:tmpl w:val="4D4DC07F"/>
    <w:lvl w:ilvl="0">
      <w:start w:val="1"/>
      <w:numFmt w:val="decimal"/>
      <w:lvlText w:val="%1)"/>
      <w:lvlJc w:val="left"/>
      <w:pPr>
        <w:ind w:left="338" w:hanging="33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330"/>
      </w:pPr>
      <w:rPr>
        <w:rFonts w:hint="default"/>
        <w:lang w:val="ru-RU" w:eastAsia="en-US" w:bidi="ar-SA"/>
      </w:rPr>
    </w:lvl>
    <w:lvl w:ilvl="2">
      <w:numFmt w:val="bullet"/>
      <w:lvlText w:val="•"/>
      <w:lvlJc w:val="left"/>
      <w:pPr>
        <w:ind w:left="2181" w:hanging="330"/>
      </w:pPr>
      <w:rPr>
        <w:rFonts w:hint="default"/>
        <w:lang w:val="ru-RU" w:eastAsia="en-US" w:bidi="ar-SA"/>
      </w:rPr>
    </w:lvl>
    <w:lvl w:ilvl="3">
      <w:numFmt w:val="bullet"/>
      <w:lvlText w:val="•"/>
      <w:lvlJc w:val="left"/>
      <w:pPr>
        <w:ind w:left="3101" w:hanging="330"/>
      </w:pPr>
      <w:rPr>
        <w:rFonts w:hint="default"/>
        <w:lang w:val="ru-RU" w:eastAsia="en-US" w:bidi="ar-SA"/>
      </w:rPr>
    </w:lvl>
    <w:lvl w:ilvl="4">
      <w:numFmt w:val="bullet"/>
      <w:lvlText w:val="•"/>
      <w:lvlJc w:val="left"/>
      <w:pPr>
        <w:ind w:left="4022" w:hanging="330"/>
      </w:pPr>
      <w:rPr>
        <w:rFonts w:hint="default"/>
        <w:lang w:val="ru-RU" w:eastAsia="en-US" w:bidi="ar-SA"/>
      </w:rPr>
    </w:lvl>
    <w:lvl w:ilvl="5">
      <w:numFmt w:val="bullet"/>
      <w:lvlText w:val="•"/>
      <w:lvlJc w:val="left"/>
      <w:pPr>
        <w:ind w:left="4943" w:hanging="330"/>
      </w:pPr>
      <w:rPr>
        <w:rFonts w:hint="default"/>
        <w:lang w:val="ru-RU" w:eastAsia="en-US" w:bidi="ar-SA"/>
      </w:rPr>
    </w:lvl>
    <w:lvl w:ilvl="6">
      <w:numFmt w:val="bullet"/>
      <w:lvlText w:val="•"/>
      <w:lvlJc w:val="left"/>
      <w:pPr>
        <w:ind w:left="5863" w:hanging="330"/>
      </w:pPr>
      <w:rPr>
        <w:rFonts w:hint="default"/>
        <w:lang w:val="ru-RU" w:eastAsia="en-US" w:bidi="ar-SA"/>
      </w:rPr>
    </w:lvl>
    <w:lvl w:ilvl="7">
      <w:numFmt w:val="bullet"/>
      <w:lvlText w:val="•"/>
      <w:lvlJc w:val="left"/>
      <w:pPr>
        <w:ind w:left="6784" w:hanging="330"/>
      </w:pPr>
      <w:rPr>
        <w:rFonts w:hint="default"/>
        <w:lang w:val="ru-RU" w:eastAsia="en-US" w:bidi="ar-SA"/>
      </w:rPr>
    </w:lvl>
    <w:lvl w:ilvl="8">
      <w:numFmt w:val="bullet"/>
      <w:lvlText w:val="•"/>
      <w:lvlJc w:val="left"/>
      <w:pPr>
        <w:ind w:left="7705" w:hanging="330"/>
      </w:pPr>
      <w:rPr>
        <w:rFonts w:hint="default"/>
        <w:lang w:val="ru-RU" w:eastAsia="en-US" w:bidi="ar-SA"/>
      </w:rPr>
    </w:lvl>
  </w:abstractNum>
  <w:abstractNum w:abstractNumId="45">
    <w:nsid w:val="4D94DA66"/>
    <w:multiLevelType w:val="multilevel"/>
    <w:tmpl w:val="4D94DA66"/>
    <w:lvl w:ilvl="0">
      <w:start w:val="1"/>
      <w:numFmt w:val="decimal"/>
      <w:lvlText w:val="%1)"/>
      <w:lvlJc w:val="left"/>
      <w:pPr>
        <w:ind w:left="1307"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24" w:hanging="260"/>
      </w:pPr>
      <w:rPr>
        <w:rFonts w:hint="default"/>
        <w:lang w:val="ru-RU" w:eastAsia="en-US" w:bidi="ar-SA"/>
      </w:rPr>
    </w:lvl>
    <w:lvl w:ilvl="2">
      <w:numFmt w:val="bullet"/>
      <w:lvlText w:val="•"/>
      <w:lvlJc w:val="left"/>
      <w:pPr>
        <w:ind w:left="2949" w:hanging="260"/>
      </w:pPr>
      <w:rPr>
        <w:rFonts w:hint="default"/>
        <w:lang w:val="ru-RU" w:eastAsia="en-US" w:bidi="ar-SA"/>
      </w:rPr>
    </w:lvl>
    <w:lvl w:ilvl="3">
      <w:numFmt w:val="bullet"/>
      <w:lvlText w:val="•"/>
      <w:lvlJc w:val="left"/>
      <w:pPr>
        <w:ind w:left="3773" w:hanging="260"/>
      </w:pPr>
      <w:rPr>
        <w:rFonts w:hint="default"/>
        <w:lang w:val="ru-RU" w:eastAsia="en-US" w:bidi="ar-SA"/>
      </w:rPr>
    </w:lvl>
    <w:lvl w:ilvl="4">
      <w:numFmt w:val="bullet"/>
      <w:lvlText w:val="•"/>
      <w:lvlJc w:val="left"/>
      <w:pPr>
        <w:ind w:left="4598" w:hanging="260"/>
      </w:pPr>
      <w:rPr>
        <w:rFonts w:hint="default"/>
        <w:lang w:val="ru-RU" w:eastAsia="en-US" w:bidi="ar-SA"/>
      </w:rPr>
    </w:lvl>
    <w:lvl w:ilvl="5">
      <w:numFmt w:val="bullet"/>
      <w:lvlText w:val="•"/>
      <w:lvlJc w:val="left"/>
      <w:pPr>
        <w:ind w:left="5423" w:hanging="260"/>
      </w:pPr>
      <w:rPr>
        <w:rFonts w:hint="default"/>
        <w:lang w:val="ru-RU" w:eastAsia="en-US" w:bidi="ar-SA"/>
      </w:rPr>
    </w:lvl>
    <w:lvl w:ilvl="6">
      <w:numFmt w:val="bullet"/>
      <w:lvlText w:val="•"/>
      <w:lvlJc w:val="left"/>
      <w:pPr>
        <w:ind w:left="6247" w:hanging="260"/>
      </w:pPr>
      <w:rPr>
        <w:rFonts w:hint="default"/>
        <w:lang w:val="ru-RU" w:eastAsia="en-US" w:bidi="ar-SA"/>
      </w:rPr>
    </w:lvl>
    <w:lvl w:ilvl="7">
      <w:numFmt w:val="bullet"/>
      <w:lvlText w:val="•"/>
      <w:lvlJc w:val="left"/>
      <w:pPr>
        <w:ind w:left="7072" w:hanging="260"/>
      </w:pPr>
      <w:rPr>
        <w:rFonts w:hint="default"/>
        <w:lang w:val="ru-RU" w:eastAsia="en-US" w:bidi="ar-SA"/>
      </w:rPr>
    </w:lvl>
    <w:lvl w:ilvl="8">
      <w:numFmt w:val="bullet"/>
      <w:lvlText w:val="•"/>
      <w:lvlJc w:val="left"/>
      <w:pPr>
        <w:ind w:left="7897" w:hanging="260"/>
      </w:pPr>
      <w:rPr>
        <w:rFonts w:hint="default"/>
        <w:lang w:val="ru-RU" w:eastAsia="en-US" w:bidi="ar-SA"/>
      </w:rPr>
    </w:lvl>
  </w:abstractNum>
  <w:abstractNum w:abstractNumId="46">
    <w:nsid w:val="530D5162"/>
    <w:multiLevelType w:val="multilevel"/>
    <w:tmpl w:val="530D5162"/>
    <w:lvl w:ilvl="0">
      <w:numFmt w:val="bullet"/>
      <w:lvlText w:val="-"/>
      <w:lvlJc w:val="left"/>
      <w:pPr>
        <w:ind w:left="360" w:hanging="360"/>
      </w:pPr>
      <w:rPr>
        <w:rFonts w:ascii="Microsoft Sans Serif" w:eastAsia="Microsoft Sans Serif" w:hAnsi="Microsoft Sans Serif" w:cs="Microsoft Sans Serif" w:hint="default"/>
        <w:w w:val="99"/>
        <w:sz w:val="24"/>
        <w:szCs w:val="24"/>
        <w:lang w:val="ru-RU" w:eastAsia="en-US" w:bidi="ar-S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58765686"/>
    <w:multiLevelType w:val="multilevel"/>
    <w:tmpl w:val="58765686"/>
    <w:lvl w:ilvl="0">
      <w:numFmt w:val="bullet"/>
      <w:lvlText w:val=""/>
      <w:lvlJc w:val="left"/>
      <w:pPr>
        <w:ind w:left="338" w:hanging="284"/>
      </w:pPr>
      <w:rPr>
        <w:rFonts w:hint="default"/>
        <w:w w:val="100"/>
        <w:lang w:val="ru-RU" w:eastAsia="en-US" w:bidi="ar-SA"/>
      </w:rPr>
    </w:lvl>
    <w:lvl w:ilvl="1">
      <w:numFmt w:val="bullet"/>
      <w:lvlText w:val="•"/>
      <w:lvlJc w:val="left"/>
      <w:pPr>
        <w:ind w:left="1260" w:hanging="284"/>
      </w:pPr>
      <w:rPr>
        <w:rFonts w:hint="default"/>
        <w:lang w:val="ru-RU" w:eastAsia="en-US" w:bidi="ar-SA"/>
      </w:rPr>
    </w:lvl>
    <w:lvl w:ilvl="2">
      <w:numFmt w:val="bullet"/>
      <w:lvlText w:val="•"/>
      <w:lvlJc w:val="left"/>
      <w:pPr>
        <w:ind w:left="2181" w:hanging="284"/>
      </w:pPr>
      <w:rPr>
        <w:rFonts w:hint="default"/>
        <w:lang w:val="ru-RU" w:eastAsia="en-US" w:bidi="ar-SA"/>
      </w:rPr>
    </w:lvl>
    <w:lvl w:ilvl="3">
      <w:numFmt w:val="bullet"/>
      <w:lvlText w:val="•"/>
      <w:lvlJc w:val="left"/>
      <w:pPr>
        <w:ind w:left="3101" w:hanging="284"/>
      </w:pPr>
      <w:rPr>
        <w:rFonts w:hint="default"/>
        <w:lang w:val="ru-RU" w:eastAsia="en-US" w:bidi="ar-SA"/>
      </w:rPr>
    </w:lvl>
    <w:lvl w:ilvl="4">
      <w:numFmt w:val="bullet"/>
      <w:lvlText w:val="•"/>
      <w:lvlJc w:val="left"/>
      <w:pPr>
        <w:ind w:left="4022" w:hanging="284"/>
      </w:pPr>
      <w:rPr>
        <w:rFonts w:hint="default"/>
        <w:lang w:val="ru-RU" w:eastAsia="en-US" w:bidi="ar-SA"/>
      </w:rPr>
    </w:lvl>
    <w:lvl w:ilvl="5">
      <w:numFmt w:val="bullet"/>
      <w:lvlText w:val="•"/>
      <w:lvlJc w:val="left"/>
      <w:pPr>
        <w:ind w:left="4943" w:hanging="284"/>
      </w:pPr>
      <w:rPr>
        <w:rFonts w:hint="default"/>
        <w:lang w:val="ru-RU" w:eastAsia="en-US" w:bidi="ar-SA"/>
      </w:rPr>
    </w:lvl>
    <w:lvl w:ilvl="6">
      <w:numFmt w:val="bullet"/>
      <w:lvlText w:val="•"/>
      <w:lvlJc w:val="left"/>
      <w:pPr>
        <w:ind w:left="5863" w:hanging="284"/>
      </w:pPr>
      <w:rPr>
        <w:rFonts w:hint="default"/>
        <w:lang w:val="ru-RU" w:eastAsia="en-US" w:bidi="ar-SA"/>
      </w:rPr>
    </w:lvl>
    <w:lvl w:ilvl="7">
      <w:numFmt w:val="bullet"/>
      <w:lvlText w:val="•"/>
      <w:lvlJc w:val="left"/>
      <w:pPr>
        <w:ind w:left="6784" w:hanging="284"/>
      </w:pPr>
      <w:rPr>
        <w:rFonts w:hint="default"/>
        <w:lang w:val="ru-RU" w:eastAsia="en-US" w:bidi="ar-SA"/>
      </w:rPr>
    </w:lvl>
    <w:lvl w:ilvl="8">
      <w:numFmt w:val="bullet"/>
      <w:lvlText w:val="•"/>
      <w:lvlJc w:val="left"/>
      <w:pPr>
        <w:ind w:left="7705" w:hanging="284"/>
      </w:pPr>
      <w:rPr>
        <w:rFonts w:hint="default"/>
        <w:lang w:val="ru-RU" w:eastAsia="en-US" w:bidi="ar-SA"/>
      </w:rPr>
    </w:lvl>
  </w:abstractNum>
  <w:abstractNum w:abstractNumId="48">
    <w:nsid w:val="59ADCABA"/>
    <w:multiLevelType w:val="multilevel"/>
    <w:tmpl w:val="59ADCABA"/>
    <w:lvl w:ilvl="0">
      <w:start w:val="1"/>
      <w:numFmt w:val="decimal"/>
      <w:lvlText w:val="%1."/>
      <w:lvlJc w:val="left"/>
      <w:pPr>
        <w:ind w:left="764" w:hanging="427"/>
        <w:jc w:val="left"/>
      </w:pPr>
      <w:rPr>
        <w:rFonts w:ascii="Times New Roman" w:eastAsia="Times New Roman" w:hAnsi="Times New Roman" w:cs="Times New Roman" w:hint="default"/>
        <w:color w:val="2E5395"/>
        <w:w w:val="100"/>
        <w:sz w:val="32"/>
        <w:szCs w:val="32"/>
        <w:lang w:val="ru-RU" w:eastAsia="en-US" w:bidi="ar-SA"/>
      </w:rPr>
    </w:lvl>
    <w:lvl w:ilvl="1">
      <w:start w:val="1"/>
      <w:numFmt w:val="decimal"/>
      <w:lvlText w:val="%1.%2."/>
      <w:lvlJc w:val="left"/>
      <w:pPr>
        <w:ind w:left="906" w:hanging="568"/>
        <w:jc w:val="left"/>
      </w:pPr>
      <w:rPr>
        <w:rFonts w:ascii="Times New Roman" w:eastAsia="Times New Roman" w:hAnsi="Times New Roman" w:cs="Times New Roman" w:hint="default"/>
        <w:color w:val="2E5395"/>
        <w:w w:val="100"/>
        <w:sz w:val="26"/>
        <w:szCs w:val="26"/>
        <w:lang w:val="ru-RU" w:eastAsia="en-US" w:bidi="ar-SA"/>
      </w:rPr>
    </w:lvl>
    <w:lvl w:ilvl="2">
      <w:numFmt w:val="bullet"/>
      <w:lvlText w:val="•"/>
      <w:lvlJc w:val="left"/>
      <w:pPr>
        <w:ind w:left="342" w:hanging="284"/>
      </w:pPr>
      <w:rPr>
        <w:rFonts w:ascii="Times New Roman" w:eastAsia="Times New Roman" w:hAnsi="Times New Roman" w:cs="Times New Roman" w:hint="default"/>
        <w:w w:val="99"/>
        <w:sz w:val="22"/>
        <w:szCs w:val="22"/>
        <w:lang w:val="ru-RU" w:eastAsia="en-US" w:bidi="ar-SA"/>
      </w:rPr>
    </w:lvl>
    <w:lvl w:ilvl="3">
      <w:numFmt w:val="bullet"/>
      <w:lvlText w:val="•"/>
      <w:lvlJc w:val="left"/>
      <w:pPr>
        <w:ind w:left="1980" w:hanging="284"/>
      </w:pPr>
      <w:rPr>
        <w:rFonts w:hint="default"/>
        <w:lang w:val="ru-RU" w:eastAsia="en-US" w:bidi="ar-SA"/>
      </w:rPr>
    </w:lvl>
    <w:lvl w:ilvl="4">
      <w:numFmt w:val="bullet"/>
      <w:lvlText w:val="•"/>
      <w:lvlJc w:val="left"/>
      <w:pPr>
        <w:ind w:left="3061" w:hanging="284"/>
      </w:pPr>
      <w:rPr>
        <w:rFonts w:hint="default"/>
        <w:lang w:val="ru-RU" w:eastAsia="en-US" w:bidi="ar-SA"/>
      </w:rPr>
    </w:lvl>
    <w:lvl w:ilvl="5">
      <w:numFmt w:val="bullet"/>
      <w:lvlText w:val="•"/>
      <w:lvlJc w:val="left"/>
      <w:pPr>
        <w:ind w:left="4142" w:hanging="284"/>
      </w:pPr>
      <w:rPr>
        <w:rFonts w:hint="default"/>
        <w:lang w:val="ru-RU" w:eastAsia="en-US" w:bidi="ar-SA"/>
      </w:rPr>
    </w:lvl>
    <w:lvl w:ilvl="6">
      <w:numFmt w:val="bullet"/>
      <w:lvlText w:val="•"/>
      <w:lvlJc w:val="left"/>
      <w:pPr>
        <w:ind w:left="5223" w:hanging="284"/>
      </w:pPr>
      <w:rPr>
        <w:rFonts w:hint="default"/>
        <w:lang w:val="ru-RU" w:eastAsia="en-US" w:bidi="ar-SA"/>
      </w:rPr>
    </w:lvl>
    <w:lvl w:ilvl="7">
      <w:numFmt w:val="bullet"/>
      <w:lvlText w:val="•"/>
      <w:lvlJc w:val="left"/>
      <w:pPr>
        <w:ind w:left="6304" w:hanging="284"/>
      </w:pPr>
      <w:rPr>
        <w:rFonts w:hint="default"/>
        <w:lang w:val="ru-RU" w:eastAsia="en-US" w:bidi="ar-SA"/>
      </w:rPr>
    </w:lvl>
    <w:lvl w:ilvl="8">
      <w:numFmt w:val="bullet"/>
      <w:lvlText w:val="•"/>
      <w:lvlJc w:val="left"/>
      <w:pPr>
        <w:ind w:left="7384" w:hanging="284"/>
      </w:pPr>
      <w:rPr>
        <w:rFonts w:hint="default"/>
        <w:lang w:val="ru-RU" w:eastAsia="en-US" w:bidi="ar-SA"/>
      </w:rPr>
    </w:lvl>
  </w:abstractNum>
  <w:abstractNum w:abstractNumId="49">
    <w:nsid w:val="5A241D34"/>
    <w:multiLevelType w:val="multilevel"/>
    <w:tmpl w:val="5A241D34"/>
    <w:lvl w:ilvl="0">
      <w:start w:val="1"/>
      <w:numFmt w:val="decimal"/>
      <w:lvlText w:val="%1)"/>
      <w:lvlJc w:val="left"/>
      <w:pPr>
        <w:ind w:left="338" w:hanging="246"/>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46"/>
      </w:pPr>
      <w:rPr>
        <w:rFonts w:hint="default"/>
        <w:lang w:val="ru-RU" w:eastAsia="en-US" w:bidi="ar-SA"/>
      </w:rPr>
    </w:lvl>
    <w:lvl w:ilvl="2">
      <w:numFmt w:val="bullet"/>
      <w:lvlText w:val="•"/>
      <w:lvlJc w:val="left"/>
      <w:pPr>
        <w:ind w:left="2181" w:hanging="246"/>
      </w:pPr>
      <w:rPr>
        <w:rFonts w:hint="default"/>
        <w:lang w:val="ru-RU" w:eastAsia="en-US" w:bidi="ar-SA"/>
      </w:rPr>
    </w:lvl>
    <w:lvl w:ilvl="3">
      <w:numFmt w:val="bullet"/>
      <w:lvlText w:val="•"/>
      <w:lvlJc w:val="left"/>
      <w:pPr>
        <w:ind w:left="3101" w:hanging="246"/>
      </w:pPr>
      <w:rPr>
        <w:rFonts w:hint="default"/>
        <w:lang w:val="ru-RU" w:eastAsia="en-US" w:bidi="ar-SA"/>
      </w:rPr>
    </w:lvl>
    <w:lvl w:ilvl="4">
      <w:numFmt w:val="bullet"/>
      <w:lvlText w:val="•"/>
      <w:lvlJc w:val="left"/>
      <w:pPr>
        <w:ind w:left="4022" w:hanging="246"/>
      </w:pPr>
      <w:rPr>
        <w:rFonts w:hint="default"/>
        <w:lang w:val="ru-RU" w:eastAsia="en-US" w:bidi="ar-SA"/>
      </w:rPr>
    </w:lvl>
    <w:lvl w:ilvl="5">
      <w:numFmt w:val="bullet"/>
      <w:lvlText w:val="•"/>
      <w:lvlJc w:val="left"/>
      <w:pPr>
        <w:ind w:left="4943" w:hanging="246"/>
      </w:pPr>
      <w:rPr>
        <w:rFonts w:hint="default"/>
        <w:lang w:val="ru-RU" w:eastAsia="en-US" w:bidi="ar-SA"/>
      </w:rPr>
    </w:lvl>
    <w:lvl w:ilvl="6">
      <w:numFmt w:val="bullet"/>
      <w:lvlText w:val="•"/>
      <w:lvlJc w:val="left"/>
      <w:pPr>
        <w:ind w:left="5863" w:hanging="246"/>
      </w:pPr>
      <w:rPr>
        <w:rFonts w:hint="default"/>
        <w:lang w:val="ru-RU" w:eastAsia="en-US" w:bidi="ar-SA"/>
      </w:rPr>
    </w:lvl>
    <w:lvl w:ilvl="7">
      <w:numFmt w:val="bullet"/>
      <w:lvlText w:val="•"/>
      <w:lvlJc w:val="left"/>
      <w:pPr>
        <w:ind w:left="6784" w:hanging="246"/>
      </w:pPr>
      <w:rPr>
        <w:rFonts w:hint="default"/>
        <w:lang w:val="ru-RU" w:eastAsia="en-US" w:bidi="ar-SA"/>
      </w:rPr>
    </w:lvl>
    <w:lvl w:ilvl="8">
      <w:numFmt w:val="bullet"/>
      <w:lvlText w:val="•"/>
      <w:lvlJc w:val="left"/>
      <w:pPr>
        <w:ind w:left="7705" w:hanging="246"/>
      </w:pPr>
      <w:rPr>
        <w:rFonts w:hint="default"/>
        <w:lang w:val="ru-RU" w:eastAsia="en-US" w:bidi="ar-SA"/>
      </w:rPr>
    </w:lvl>
  </w:abstractNum>
  <w:abstractNum w:abstractNumId="50">
    <w:nsid w:val="5B5F27C6"/>
    <w:multiLevelType w:val="multilevel"/>
    <w:tmpl w:val="5B5F27C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1">
    <w:nsid w:val="5E29AB5A"/>
    <w:multiLevelType w:val="multilevel"/>
    <w:tmpl w:val="5E29AB5A"/>
    <w:lvl w:ilvl="0">
      <w:start w:val="3"/>
      <w:numFmt w:val="decimal"/>
      <w:lvlText w:val="%1"/>
      <w:lvlJc w:val="left"/>
      <w:pPr>
        <w:ind w:left="1106" w:hanging="568"/>
        <w:jc w:val="left"/>
      </w:pPr>
      <w:rPr>
        <w:rFonts w:hint="default"/>
        <w:lang w:val="ru-RU" w:eastAsia="en-US" w:bidi="ar-SA"/>
      </w:rPr>
    </w:lvl>
    <w:lvl w:ilvl="1">
      <w:start w:val="3"/>
      <w:numFmt w:val="decimal"/>
      <w:lvlText w:val="%1.%2."/>
      <w:lvlJc w:val="left"/>
      <w:pPr>
        <w:ind w:left="1106" w:hanging="568"/>
        <w:jc w:val="left"/>
      </w:pPr>
      <w:rPr>
        <w:rFonts w:ascii="Times New Roman" w:eastAsia="Times New Roman" w:hAnsi="Times New Roman" w:cs="Times New Roman" w:hint="default"/>
        <w:color w:val="2E5395"/>
        <w:w w:val="100"/>
        <w:sz w:val="26"/>
        <w:szCs w:val="26"/>
        <w:lang w:val="ru-RU" w:eastAsia="en-US" w:bidi="ar-SA"/>
      </w:rPr>
    </w:lvl>
    <w:lvl w:ilvl="2">
      <w:numFmt w:val="bullet"/>
      <w:lvlText w:val=""/>
      <w:lvlJc w:val="left"/>
      <w:pPr>
        <w:ind w:left="538" w:hanging="284"/>
      </w:pPr>
      <w:rPr>
        <w:rFonts w:ascii="Symbol" w:eastAsia="Symbol" w:hAnsi="Symbol" w:cs="Symbol" w:hint="default"/>
        <w:w w:val="100"/>
        <w:sz w:val="24"/>
        <w:szCs w:val="24"/>
        <w:lang w:val="ru-RU" w:eastAsia="en-US" w:bidi="ar-SA"/>
      </w:rPr>
    </w:lvl>
    <w:lvl w:ilvl="3">
      <w:numFmt w:val="bullet"/>
      <w:lvlText w:val="•"/>
      <w:lvlJc w:val="left"/>
      <w:pPr>
        <w:ind w:left="3221" w:hanging="284"/>
      </w:pPr>
      <w:rPr>
        <w:rFonts w:hint="default"/>
        <w:lang w:val="ru-RU" w:eastAsia="en-US" w:bidi="ar-SA"/>
      </w:rPr>
    </w:lvl>
    <w:lvl w:ilvl="4">
      <w:numFmt w:val="bullet"/>
      <w:lvlText w:val="•"/>
      <w:lvlJc w:val="left"/>
      <w:pPr>
        <w:ind w:left="4282" w:hanging="284"/>
      </w:pPr>
      <w:rPr>
        <w:rFonts w:hint="default"/>
        <w:lang w:val="ru-RU" w:eastAsia="en-US" w:bidi="ar-SA"/>
      </w:rPr>
    </w:lvl>
    <w:lvl w:ilvl="5">
      <w:numFmt w:val="bullet"/>
      <w:lvlText w:val="•"/>
      <w:lvlJc w:val="left"/>
      <w:pPr>
        <w:ind w:left="5342" w:hanging="284"/>
      </w:pPr>
      <w:rPr>
        <w:rFonts w:hint="default"/>
        <w:lang w:val="ru-RU" w:eastAsia="en-US" w:bidi="ar-SA"/>
      </w:rPr>
    </w:lvl>
    <w:lvl w:ilvl="6">
      <w:numFmt w:val="bullet"/>
      <w:lvlText w:val="•"/>
      <w:lvlJc w:val="left"/>
      <w:pPr>
        <w:ind w:left="6403" w:hanging="284"/>
      </w:pPr>
      <w:rPr>
        <w:rFonts w:hint="default"/>
        <w:lang w:val="ru-RU" w:eastAsia="en-US" w:bidi="ar-SA"/>
      </w:rPr>
    </w:lvl>
    <w:lvl w:ilvl="7">
      <w:numFmt w:val="bullet"/>
      <w:lvlText w:val="•"/>
      <w:lvlJc w:val="left"/>
      <w:pPr>
        <w:ind w:left="7464" w:hanging="284"/>
      </w:pPr>
      <w:rPr>
        <w:rFonts w:hint="default"/>
        <w:lang w:val="ru-RU" w:eastAsia="en-US" w:bidi="ar-SA"/>
      </w:rPr>
    </w:lvl>
    <w:lvl w:ilvl="8">
      <w:numFmt w:val="bullet"/>
      <w:lvlText w:val="•"/>
      <w:lvlJc w:val="left"/>
      <w:pPr>
        <w:ind w:left="8524" w:hanging="284"/>
      </w:pPr>
      <w:rPr>
        <w:rFonts w:hint="default"/>
        <w:lang w:val="ru-RU" w:eastAsia="en-US" w:bidi="ar-SA"/>
      </w:rPr>
    </w:lvl>
  </w:abstractNum>
  <w:abstractNum w:abstractNumId="52">
    <w:nsid w:val="5FFFB1A7"/>
    <w:multiLevelType w:val="multilevel"/>
    <w:tmpl w:val="5FFFB1A7"/>
    <w:lvl w:ilvl="0">
      <w:numFmt w:val="bullet"/>
      <w:lvlText w:val="—"/>
      <w:lvlJc w:val="left"/>
      <w:pPr>
        <w:ind w:left="538" w:hanging="30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550" w:hanging="300"/>
      </w:pPr>
      <w:rPr>
        <w:rFonts w:hint="default"/>
        <w:lang w:val="ru-RU" w:eastAsia="en-US" w:bidi="ar-SA"/>
      </w:rPr>
    </w:lvl>
    <w:lvl w:ilvl="2">
      <w:numFmt w:val="bullet"/>
      <w:lvlText w:val="•"/>
      <w:lvlJc w:val="left"/>
      <w:pPr>
        <w:ind w:left="2561" w:hanging="300"/>
      </w:pPr>
      <w:rPr>
        <w:rFonts w:hint="default"/>
        <w:lang w:val="ru-RU" w:eastAsia="en-US" w:bidi="ar-SA"/>
      </w:rPr>
    </w:lvl>
    <w:lvl w:ilvl="3">
      <w:numFmt w:val="bullet"/>
      <w:lvlText w:val="•"/>
      <w:lvlJc w:val="left"/>
      <w:pPr>
        <w:ind w:left="3571" w:hanging="300"/>
      </w:pPr>
      <w:rPr>
        <w:rFonts w:hint="default"/>
        <w:lang w:val="ru-RU" w:eastAsia="en-US" w:bidi="ar-SA"/>
      </w:rPr>
    </w:lvl>
    <w:lvl w:ilvl="4">
      <w:numFmt w:val="bullet"/>
      <w:lvlText w:val="•"/>
      <w:lvlJc w:val="left"/>
      <w:pPr>
        <w:ind w:left="4582" w:hanging="300"/>
      </w:pPr>
      <w:rPr>
        <w:rFonts w:hint="default"/>
        <w:lang w:val="ru-RU" w:eastAsia="en-US" w:bidi="ar-SA"/>
      </w:rPr>
    </w:lvl>
    <w:lvl w:ilvl="5">
      <w:numFmt w:val="bullet"/>
      <w:lvlText w:val="•"/>
      <w:lvlJc w:val="left"/>
      <w:pPr>
        <w:ind w:left="5593" w:hanging="300"/>
      </w:pPr>
      <w:rPr>
        <w:rFonts w:hint="default"/>
        <w:lang w:val="ru-RU" w:eastAsia="en-US" w:bidi="ar-SA"/>
      </w:rPr>
    </w:lvl>
    <w:lvl w:ilvl="6">
      <w:numFmt w:val="bullet"/>
      <w:lvlText w:val="•"/>
      <w:lvlJc w:val="left"/>
      <w:pPr>
        <w:ind w:left="6603" w:hanging="300"/>
      </w:pPr>
      <w:rPr>
        <w:rFonts w:hint="default"/>
        <w:lang w:val="ru-RU" w:eastAsia="en-US" w:bidi="ar-SA"/>
      </w:rPr>
    </w:lvl>
    <w:lvl w:ilvl="7">
      <w:numFmt w:val="bullet"/>
      <w:lvlText w:val="•"/>
      <w:lvlJc w:val="left"/>
      <w:pPr>
        <w:ind w:left="7614" w:hanging="300"/>
      </w:pPr>
      <w:rPr>
        <w:rFonts w:hint="default"/>
        <w:lang w:val="ru-RU" w:eastAsia="en-US" w:bidi="ar-SA"/>
      </w:rPr>
    </w:lvl>
    <w:lvl w:ilvl="8">
      <w:numFmt w:val="bullet"/>
      <w:lvlText w:val="•"/>
      <w:lvlJc w:val="left"/>
      <w:pPr>
        <w:ind w:left="8625" w:hanging="300"/>
      </w:pPr>
      <w:rPr>
        <w:rFonts w:hint="default"/>
        <w:lang w:val="ru-RU" w:eastAsia="en-US" w:bidi="ar-SA"/>
      </w:rPr>
    </w:lvl>
  </w:abstractNum>
  <w:abstractNum w:abstractNumId="53">
    <w:nsid w:val="60382F6E"/>
    <w:multiLevelType w:val="multilevel"/>
    <w:tmpl w:val="60382F6E"/>
    <w:lvl w:ilvl="0">
      <w:start w:val="1"/>
      <w:numFmt w:val="decimal"/>
      <w:lvlText w:val="%1)"/>
      <w:lvlJc w:val="left"/>
      <w:pPr>
        <w:ind w:left="338" w:hanging="328"/>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328"/>
      </w:pPr>
      <w:rPr>
        <w:rFonts w:hint="default"/>
        <w:lang w:val="ru-RU" w:eastAsia="en-US" w:bidi="ar-SA"/>
      </w:rPr>
    </w:lvl>
    <w:lvl w:ilvl="2">
      <w:numFmt w:val="bullet"/>
      <w:lvlText w:val="•"/>
      <w:lvlJc w:val="left"/>
      <w:pPr>
        <w:ind w:left="2181" w:hanging="328"/>
      </w:pPr>
      <w:rPr>
        <w:rFonts w:hint="default"/>
        <w:lang w:val="ru-RU" w:eastAsia="en-US" w:bidi="ar-SA"/>
      </w:rPr>
    </w:lvl>
    <w:lvl w:ilvl="3">
      <w:numFmt w:val="bullet"/>
      <w:lvlText w:val="•"/>
      <w:lvlJc w:val="left"/>
      <w:pPr>
        <w:ind w:left="3101" w:hanging="328"/>
      </w:pPr>
      <w:rPr>
        <w:rFonts w:hint="default"/>
        <w:lang w:val="ru-RU" w:eastAsia="en-US" w:bidi="ar-SA"/>
      </w:rPr>
    </w:lvl>
    <w:lvl w:ilvl="4">
      <w:numFmt w:val="bullet"/>
      <w:lvlText w:val="•"/>
      <w:lvlJc w:val="left"/>
      <w:pPr>
        <w:ind w:left="4022" w:hanging="328"/>
      </w:pPr>
      <w:rPr>
        <w:rFonts w:hint="default"/>
        <w:lang w:val="ru-RU" w:eastAsia="en-US" w:bidi="ar-SA"/>
      </w:rPr>
    </w:lvl>
    <w:lvl w:ilvl="5">
      <w:numFmt w:val="bullet"/>
      <w:lvlText w:val="•"/>
      <w:lvlJc w:val="left"/>
      <w:pPr>
        <w:ind w:left="4943" w:hanging="328"/>
      </w:pPr>
      <w:rPr>
        <w:rFonts w:hint="default"/>
        <w:lang w:val="ru-RU" w:eastAsia="en-US" w:bidi="ar-SA"/>
      </w:rPr>
    </w:lvl>
    <w:lvl w:ilvl="6">
      <w:numFmt w:val="bullet"/>
      <w:lvlText w:val="•"/>
      <w:lvlJc w:val="left"/>
      <w:pPr>
        <w:ind w:left="5863" w:hanging="328"/>
      </w:pPr>
      <w:rPr>
        <w:rFonts w:hint="default"/>
        <w:lang w:val="ru-RU" w:eastAsia="en-US" w:bidi="ar-SA"/>
      </w:rPr>
    </w:lvl>
    <w:lvl w:ilvl="7">
      <w:numFmt w:val="bullet"/>
      <w:lvlText w:val="•"/>
      <w:lvlJc w:val="left"/>
      <w:pPr>
        <w:ind w:left="6784" w:hanging="328"/>
      </w:pPr>
      <w:rPr>
        <w:rFonts w:hint="default"/>
        <w:lang w:val="ru-RU" w:eastAsia="en-US" w:bidi="ar-SA"/>
      </w:rPr>
    </w:lvl>
    <w:lvl w:ilvl="8">
      <w:numFmt w:val="bullet"/>
      <w:lvlText w:val="•"/>
      <w:lvlJc w:val="left"/>
      <w:pPr>
        <w:ind w:left="7705" w:hanging="328"/>
      </w:pPr>
      <w:rPr>
        <w:rFonts w:hint="default"/>
        <w:lang w:val="ru-RU" w:eastAsia="en-US" w:bidi="ar-SA"/>
      </w:rPr>
    </w:lvl>
  </w:abstractNum>
  <w:abstractNum w:abstractNumId="54">
    <w:nsid w:val="60A1407A"/>
    <w:multiLevelType w:val="multilevel"/>
    <w:tmpl w:val="60A1407A"/>
    <w:lvl w:ilvl="0">
      <w:start w:val="1"/>
      <w:numFmt w:val="bullet"/>
      <w:lvlText w:val=""/>
      <w:lvlJc w:val="left"/>
      <w:pPr>
        <w:tabs>
          <w:tab w:val="left" w:pos="0"/>
        </w:tabs>
        <w:ind w:left="720"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5">
    <w:nsid w:val="618E3DFA"/>
    <w:multiLevelType w:val="multilevel"/>
    <w:tmpl w:val="618E3DFA"/>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56">
    <w:nsid w:val="629F7852"/>
    <w:multiLevelType w:val="multilevel"/>
    <w:tmpl w:val="629F7852"/>
    <w:lvl w:ilvl="0">
      <w:numFmt w:val="bullet"/>
      <w:lvlText w:val=""/>
      <w:lvlJc w:val="left"/>
      <w:pPr>
        <w:ind w:left="338" w:hanging="284"/>
      </w:pPr>
      <w:rPr>
        <w:rFonts w:ascii="Symbol" w:eastAsia="Symbol" w:hAnsi="Symbol" w:cs="Symbol" w:hint="default"/>
        <w:w w:val="100"/>
        <w:sz w:val="24"/>
        <w:szCs w:val="24"/>
        <w:lang w:val="ru-RU" w:eastAsia="en-US" w:bidi="ar-SA"/>
      </w:rPr>
    </w:lvl>
    <w:lvl w:ilvl="1">
      <w:numFmt w:val="bullet"/>
      <w:lvlText w:val="•"/>
      <w:lvlJc w:val="left"/>
      <w:pPr>
        <w:ind w:left="1260" w:hanging="284"/>
      </w:pPr>
      <w:rPr>
        <w:rFonts w:hint="default"/>
        <w:lang w:val="ru-RU" w:eastAsia="en-US" w:bidi="ar-SA"/>
      </w:rPr>
    </w:lvl>
    <w:lvl w:ilvl="2">
      <w:numFmt w:val="bullet"/>
      <w:lvlText w:val="•"/>
      <w:lvlJc w:val="left"/>
      <w:pPr>
        <w:ind w:left="2181" w:hanging="284"/>
      </w:pPr>
      <w:rPr>
        <w:rFonts w:hint="default"/>
        <w:lang w:val="ru-RU" w:eastAsia="en-US" w:bidi="ar-SA"/>
      </w:rPr>
    </w:lvl>
    <w:lvl w:ilvl="3">
      <w:numFmt w:val="bullet"/>
      <w:lvlText w:val="•"/>
      <w:lvlJc w:val="left"/>
      <w:pPr>
        <w:ind w:left="3101" w:hanging="284"/>
      </w:pPr>
      <w:rPr>
        <w:rFonts w:hint="default"/>
        <w:lang w:val="ru-RU" w:eastAsia="en-US" w:bidi="ar-SA"/>
      </w:rPr>
    </w:lvl>
    <w:lvl w:ilvl="4">
      <w:numFmt w:val="bullet"/>
      <w:lvlText w:val="•"/>
      <w:lvlJc w:val="left"/>
      <w:pPr>
        <w:ind w:left="4022" w:hanging="284"/>
      </w:pPr>
      <w:rPr>
        <w:rFonts w:hint="default"/>
        <w:lang w:val="ru-RU" w:eastAsia="en-US" w:bidi="ar-SA"/>
      </w:rPr>
    </w:lvl>
    <w:lvl w:ilvl="5">
      <w:numFmt w:val="bullet"/>
      <w:lvlText w:val="•"/>
      <w:lvlJc w:val="left"/>
      <w:pPr>
        <w:ind w:left="4943" w:hanging="284"/>
      </w:pPr>
      <w:rPr>
        <w:rFonts w:hint="default"/>
        <w:lang w:val="ru-RU" w:eastAsia="en-US" w:bidi="ar-SA"/>
      </w:rPr>
    </w:lvl>
    <w:lvl w:ilvl="6">
      <w:numFmt w:val="bullet"/>
      <w:lvlText w:val="•"/>
      <w:lvlJc w:val="left"/>
      <w:pPr>
        <w:ind w:left="5863" w:hanging="284"/>
      </w:pPr>
      <w:rPr>
        <w:rFonts w:hint="default"/>
        <w:lang w:val="ru-RU" w:eastAsia="en-US" w:bidi="ar-SA"/>
      </w:rPr>
    </w:lvl>
    <w:lvl w:ilvl="7">
      <w:numFmt w:val="bullet"/>
      <w:lvlText w:val="•"/>
      <w:lvlJc w:val="left"/>
      <w:pPr>
        <w:ind w:left="6784" w:hanging="284"/>
      </w:pPr>
      <w:rPr>
        <w:rFonts w:hint="default"/>
        <w:lang w:val="ru-RU" w:eastAsia="en-US" w:bidi="ar-SA"/>
      </w:rPr>
    </w:lvl>
    <w:lvl w:ilvl="8">
      <w:numFmt w:val="bullet"/>
      <w:lvlText w:val="•"/>
      <w:lvlJc w:val="left"/>
      <w:pPr>
        <w:ind w:left="7705" w:hanging="284"/>
      </w:pPr>
      <w:rPr>
        <w:rFonts w:hint="default"/>
        <w:lang w:val="ru-RU" w:eastAsia="en-US" w:bidi="ar-SA"/>
      </w:rPr>
    </w:lvl>
  </w:abstractNum>
  <w:abstractNum w:abstractNumId="57">
    <w:nsid w:val="62AD5864"/>
    <w:multiLevelType w:val="multilevel"/>
    <w:tmpl w:val="62AD5864"/>
    <w:lvl w:ilvl="0">
      <w:start w:val="1"/>
      <w:numFmt w:val="bullet"/>
      <w:lvlText w:val=""/>
      <w:lvlJc w:val="left"/>
      <w:pPr>
        <w:tabs>
          <w:tab w:val="left" w:pos="0"/>
        </w:tabs>
        <w:ind w:left="795"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8">
    <w:nsid w:val="6B197058"/>
    <w:multiLevelType w:val="multilevel"/>
    <w:tmpl w:val="6B19705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9">
    <w:nsid w:val="6C3A3DD7"/>
    <w:multiLevelType w:val="multilevel"/>
    <w:tmpl w:val="6C3A3DD7"/>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0">
    <w:nsid w:val="71454091"/>
    <w:multiLevelType w:val="multilevel"/>
    <w:tmpl w:val="71454091"/>
    <w:lvl w:ilvl="0">
      <w:start w:val="1"/>
      <w:numFmt w:val="bullet"/>
      <w:lvlText w:val=""/>
      <w:lvlJc w:val="left"/>
      <w:pPr>
        <w:tabs>
          <w:tab w:val="left" w:pos="0"/>
        </w:tabs>
        <w:ind w:left="1429" w:hanging="360"/>
      </w:pPr>
      <w:rPr>
        <w:rFonts w:ascii="Symbol" w:hAnsi="Symbol" w:cs="Symbol" w:hint="default"/>
      </w:rPr>
    </w:lvl>
    <w:lvl w:ilvl="1">
      <w:start w:val="1"/>
      <w:numFmt w:val="bullet"/>
      <w:lvlText w:val="o"/>
      <w:lvlJc w:val="left"/>
      <w:pPr>
        <w:tabs>
          <w:tab w:val="left" w:pos="0"/>
        </w:tabs>
        <w:ind w:left="2149" w:hanging="360"/>
      </w:pPr>
      <w:rPr>
        <w:rFonts w:ascii="Courier New" w:hAnsi="Courier New" w:cs="Courier New" w:hint="default"/>
      </w:rPr>
    </w:lvl>
    <w:lvl w:ilvl="2">
      <w:start w:val="1"/>
      <w:numFmt w:val="bullet"/>
      <w:lvlText w:val=""/>
      <w:lvlJc w:val="left"/>
      <w:pPr>
        <w:tabs>
          <w:tab w:val="left" w:pos="0"/>
        </w:tabs>
        <w:ind w:left="2869" w:hanging="360"/>
      </w:pPr>
      <w:rPr>
        <w:rFonts w:ascii="Wingdings" w:hAnsi="Wingdings" w:cs="Wingdings" w:hint="default"/>
      </w:rPr>
    </w:lvl>
    <w:lvl w:ilvl="3">
      <w:start w:val="1"/>
      <w:numFmt w:val="bullet"/>
      <w:lvlText w:val=""/>
      <w:lvlJc w:val="left"/>
      <w:pPr>
        <w:tabs>
          <w:tab w:val="left" w:pos="0"/>
        </w:tabs>
        <w:ind w:left="3589" w:hanging="360"/>
      </w:pPr>
      <w:rPr>
        <w:rFonts w:ascii="Symbol" w:hAnsi="Symbol" w:cs="Symbol" w:hint="default"/>
      </w:rPr>
    </w:lvl>
    <w:lvl w:ilvl="4">
      <w:start w:val="1"/>
      <w:numFmt w:val="bullet"/>
      <w:lvlText w:val="o"/>
      <w:lvlJc w:val="left"/>
      <w:pPr>
        <w:tabs>
          <w:tab w:val="left" w:pos="0"/>
        </w:tabs>
        <w:ind w:left="4309" w:hanging="360"/>
      </w:pPr>
      <w:rPr>
        <w:rFonts w:ascii="Courier New" w:hAnsi="Courier New" w:cs="Courier New" w:hint="default"/>
      </w:rPr>
    </w:lvl>
    <w:lvl w:ilvl="5">
      <w:start w:val="1"/>
      <w:numFmt w:val="bullet"/>
      <w:lvlText w:val=""/>
      <w:lvlJc w:val="left"/>
      <w:pPr>
        <w:tabs>
          <w:tab w:val="left" w:pos="0"/>
        </w:tabs>
        <w:ind w:left="5029" w:hanging="360"/>
      </w:pPr>
      <w:rPr>
        <w:rFonts w:ascii="Wingdings" w:hAnsi="Wingdings" w:cs="Wingdings" w:hint="default"/>
      </w:rPr>
    </w:lvl>
    <w:lvl w:ilvl="6">
      <w:start w:val="1"/>
      <w:numFmt w:val="bullet"/>
      <w:lvlText w:val=""/>
      <w:lvlJc w:val="left"/>
      <w:pPr>
        <w:tabs>
          <w:tab w:val="left" w:pos="0"/>
        </w:tabs>
        <w:ind w:left="5749" w:hanging="360"/>
      </w:pPr>
      <w:rPr>
        <w:rFonts w:ascii="Symbol" w:hAnsi="Symbol" w:cs="Symbol" w:hint="default"/>
      </w:rPr>
    </w:lvl>
    <w:lvl w:ilvl="7">
      <w:start w:val="1"/>
      <w:numFmt w:val="bullet"/>
      <w:lvlText w:val="o"/>
      <w:lvlJc w:val="left"/>
      <w:pPr>
        <w:tabs>
          <w:tab w:val="left" w:pos="0"/>
        </w:tabs>
        <w:ind w:left="6469" w:hanging="360"/>
      </w:pPr>
      <w:rPr>
        <w:rFonts w:ascii="Courier New" w:hAnsi="Courier New" w:cs="Courier New" w:hint="default"/>
      </w:rPr>
    </w:lvl>
    <w:lvl w:ilvl="8">
      <w:start w:val="1"/>
      <w:numFmt w:val="bullet"/>
      <w:lvlText w:val=""/>
      <w:lvlJc w:val="left"/>
      <w:pPr>
        <w:tabs>
          <w:tab w:val="left" w:pos="0"/>
        </w:tabs>
        <w:ind w:left="7189" w:hanging="360"/>
      </w:pPr>
      <w:rPr>
        <w:rFonts w:ascii="Wingdings" w:hAnsi="Wingdings" w:cs="Wingdings" w:hint="default"/>
      </w:rPr>
    </w:lvl>
  </w:abstractNum>
  <w:abstractNum w:abstractNumId="61">
    <w:nsid w:val="72183CF9"/>
    <w:multiLevelType w:val="multilevel"/>
    <w:tmpl w:val="72183CF9"/>
    <w:lvl w:ilvl="0">
      <w:start w:val="1"/>
      <w:numFmt w:val="decimal"/>
      <w:lvlText w:val="%1)"/>
      <w:lvlJc w:val="left"/>
      <w:pPr>
        <w:ind w:left="1307" w:hanging="260"/>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124" w:hanging="260"/>
      </w:pPr>
      <w:rPr>
        <w:rFonts w:hint="default"/>
        <w:lang w:val="ru-RU" w:eastAsia="en-US" w:bidi="ar-SA"/>
      </w:rPr>
    </w:lvl>
    <w:lvl w:ilvl="2">
      <w:numFmt w:val="bullet"/>
      <w:lvlText w:val="•"/>
      <w:lvlJc w:val="left"/>
      <w:pPr>
        <w:ind w:left="2949" w:hanging="260"/>
      </w:pPr>
      <w:rPr>
        <w:rFonts w:hint="default"/>
        <w:lang w:val="ru-RU" w:eastAsia="en-US" w:bidi="ar-SA"/>
      </w:rPr>
    </w:lvl>
    <w:lvl w:ilvl="3">
      <w:numFmt w:val="bullet"/>
      <w:lvlText w:val="•"/>
      <w:lvlJc w:val="left"/>
      <w:pPr>
        <w:ind w:left="3773" w:hanging="260"/>
      </w:pPr>
      <w:rPr>
        <w:rFonts w:hint="default"/>
        <w:lang w:val="ru-RU" w:eastAsia="en-US" w:bidi="ar-SA"/>
      </w:rPr>
    </w:lvl>
    <w:lvl w:ilvl="4">
      <w:numFmt w:val="bullet"/>
      <w:lvlText w:val="•"/>
      <w:lvlJc w:val="left"/>
      <w:pPr>
        <w:ind w:left="4598" w:hanging="260"/>
      </w:pPr>
      <w:rPr>
        <w:rFonts w:hint="default"/>
        <w:lang w:val="ru-RU" w:eastAsia="en-US" w:bidi="ar-SA"/>
      </w:rPr>
    </w:lvl>
    <w:lvl w:ilvl="5">
      <w:numFmt w:val="bullet"/>
      <w:lvlText w:val="•"/>
      <w:lvlJc w:val="left"/>
      <w:pPr>
        <w:ind w:left="5423" w:hanging="260"/>
      </w:pPr>
      <w:rPr>
        <w:rFonts w:hint="default"/>
        <w:lang w:val="ru-RU" w:eastAsia="en-US" w:bidi="ar-SA"/>
      </w:rPr>
    </w:lvl>
    <w:lvl w:ilvl="6">
      <w:numFmt w:val="bullet"/>
      <w:lvlText w:val="•"/>
      <w:lvlJc w:val="left"/>
      <w:pPr>
        <w:ind w:left="6247" w:hanging="260"/>
      </w:pPr>
      <w:rPr>
        <w:rFonts w:hint="default"/>
        <w:lang w:val="ru-RU" w:eastAsia="en-US" w:bidi="ar-SA"/>
      </w:rPr>
    </w:lvl>
    <w:lvl w:ilvl="7">
      <w:numFmt w:val="bullet"/>
      <w:lvlText w:val="•"/>
      <w:lvlJc w:val="left"/>
      <w:pPr>
        <w:ind w:left="7072" w:hanging="260"/>
      </w:pPr>
      <w:rPr>
        <w:rFonts w:hint="default"/>
        <w:lang w:val="ru-RU" w:eastAsia="en-US" w:bidi="ar-SA"/>
      </w:rPr>
    </w:lvl>
    <w:lvl w:ilvl="8">
      <w:numFmt w:val="bullet"/>
      <w:lvlText w:val="•"/>
      <w:lvlJc w:val="left"/>
      <w:pPr>
        <w:ind w:left="7897" w:hanging="260"/>
      </w:pPr>
      <w:rPr>
        <w:rFonts w:hint="default"/>
        <w:lang w:val="ru-RU" w:eastAsia="en-US" w:bidi="ar-SA"/>
      </w:rPr>
    </w:lvl>
  </w:abstractNum>
  <w:abstractNum w:abstractNumId="62">
    <w:nsid w:val="74C28B35"/>
    <w:multiLevelType w:val="multilevel"/>
    <w:tmpl w:val="74C28B35"/>
    <w:lvl w:ilvl="0">
      <w:numFmt w:val="bullet"/>
      <w:lvlText w:val="—"/>
      <w:lvlJc w:val="left"/>
      <w:pPr>
        <w:ind w:left="340" w:hanging="30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538" w:hanging="3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28" w:hanging="339"/>
      </w:pPr>
      <w:rPr>
        <w:rFonts w:hint="default"/>
        <w:lang w:val="ru-RU" w:eastAsia="en-US" w:bidi="ar-SA"/>
      </w:rPr>
    </w:lvl>
    <w:lvl w:ilvl="3">
      <w:numFmt w:val="bullet"/>
      <w:lvlText w:val="•"/>
      <w:lvlJc w:val="left"/>
      <w:pPr>
        <w:ind w:left="2517" w:hanging="339"/>
      </w:pPr>
      <w:rPr>
        <w:rFonts w:hint="default"/>
        <w:lang w:val="ru-RU" w:eastAsia="en-US" w:bidi="ar-SA"/>
      </w:rPr>
    </w:lvl>
    <w:lvl w:ilvl="4">
      <w:numFmt w:val="bullet"/>
      <w:lvlText w:val="•"/>
      <w:lvlJc w:val="left"/>
      <w:pPr>
        <w:ind w:left="3506" w:hanging="339"/>
      </w:pPr>
      <w:rPr>
        <w:rFonts w:hint="default"/>
        <w:lang w:val="ru-RU" w:eastAsia="en-US" w:bidi="ar-SA"/>
      </w:rPr>
    </w:lvl>
    <w:lvl w:ilvl="5">
      <w:numFmt w:val="bullet"/>
      <w:lvlText w:val="•"/>
      <w:lvlJc w:val="left"/>
      <w:pPr>
        <w:ind w:left="4495" w:hanging="339"/>
      </w:pPr>
      <w:rPr>
        <w:rFonts w:hint="default"/>
        <w:lang w:val="ru-RU" w:eastAsia="en-US" w:bidi="ar-SA"/>
      </w:rPr>
    </w:lvl>
    <w:lvl w:ilvl="6">
      <w:numFmt w:val="bullet"/>
      <w:lvlText w:val="•"/>
      <w:lvlJc w:val="left"/>
      <w:pPr>
        <w:ind w:left="5483" w:hanging="339"/>
      </w:pPr>
      <w:rPr>
        <w:rFonts w:hint="default"/>
        <w:lang w:val="ru-RU" w:eastAsia="en-US" w:bidi="ar-SA"/>
      </w:rPr>
    </w:lvl>
    <w:lvl w:ilvl="7">
      <w:numFmt w:val="bullet"/>
      <w:lvlText w:val="•"/>
      <w:lvlJc w:val="left"/>
      <w:pPr>
        <w:ind w:left="6472" w:hanging="339"/>
      </w:pPr>
      <w:rPr>
        <w:rFonts w:hint="default"/>
        <w:lang w:val="ru-RU" w:eastAsia="en-US" w:bidi="ar-SA"/>
      </w:rPr>
    </w:lvl>
    <w:lvl w:ilvl="8">
      <w:numFmt w:val="bullet"/>
      <w:lvlText w:val="•"/>
      <w:lvlJc w:val="left"/>
      <w:pPr>
        <w:ind w:left="7461" w:hanging="339"/>
      </w:pPr>
      <w:rPr>
        <w:rFonts w:hint="default"/>
        <w:lang w:val="ru-RU" w:eastAsia="en-US" w:bidi="ar-SA"/>
      </w:rPr>
    </w:lvl>
  </w:abstractNum>
  <w:abstractNum w:abstractNumId="63">
    <w:nsid w:val="759C3257"/>
    <w:multiLevelType w:val="multilevel"/>
    <w:tmpl w:val="759C3257"/>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4">
    <w:nsid w:val="77ECEA79"/>
    <w:multiLevelType w:val="multilevel"/>
    <w:tmpl w:val="77ECEA79"/>
    <w:lvl w:ilvl="0">
      <w:start w:val="1"/>
      <w:numFmt w:val="decimal"/>
      <w:lvlText w:val="%1)"/>
      <w:lvlJc w:val="left"/>
      <w:pPr>
        <w:ind w:left="338" w:hanging="294"/>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294"/>
      </w:pPr>
      <w:rPr>
        <w:rFonts w:hint="default"/>
        <w:lang w:val="ru-RU" w:eastAsia="en-US" w:bidi="ar-SA"/>
      </w:rPr>
    </w:lvl>
    <w:lvl w:ilvl="2">
      <w:numFmt w:val="bullet"/>
      <w:lvlText w:val="•"/>
      <w:lvlJc w:val="left"/>
      <w:pPr>
        <w:ind w:left="2181" w:hanging="294"/>
      </w:pPr>
      <w:rPr>
        <w:rFonts w:hint="default"/>
        <w:lang w:val="ru-RU" w:eastAsia="en-US" w:bidi="ar-SA"/>
      </w:rPr>
    </w:lvl>
    <w:lvl w:ilvl="3">
      <w:numFmt w:val="bullet"/>
      <w:lvlText w:val="•"/>
      <w:lvlJc w:val="left"/>
      <w:pPr>
        <w:ind w:left="3101" w:hanging="294"/>
      </w:pPr>
      <w:rPr>
        <w:rFonts w:hint="default"/>
        <w:lang w:val="ru-RU" w:eastAsia="en-US" w:bidi="ar-SA"/>
      </w:rPr>
    </w:lvl>
    <w:lvl w:ilvl="4">
      <w:numFmt w:val="bullet"/>
      <w:lvlText w:val="•"/>
      <w:lvlJc w:val="left"/>
      <w:pPr>
        <w:ind w:left="4022" w:hanging="294"/>
      </w:pPr>
      <w:rPr>
        <w:rFonts w:hint="default"/>
        <w:lang w:val="ru-RU" w:eastAsia="en-US" w:bidi="ar-SA"/>
      </w:rPr>
    </w:lvl>
    <w:lvl w:ilvl="5">
      <w:numFmt w:val="bullet"/>
      <w:lvlText w:val="•"/>
      <w:lvlJc w:val="left"/>
      <w:pPr>
        <w:ind w:left="4943" w:hanging="294"/>
      </w:pPr>
      <w:rPr>
        <w:rFonts w:hint="default"/>
        <w:lang w:val="ru-RU" w:eastAsia="en-US" w:bidi="ar-SA"/>
      </w:rPr>
    </w:lvl>
    <w:lvl w:ilvl="6">
      <w:numFmt w:val="bullet"/>
      <w:lvlText w:val="•"/>
      <w:lvlJc w:val="left"/>
      <w:pPr>
        <w:ind w:left="5863" w:hanging="294"/>
      </w:pPr>
      <w:rPr>
        <w:rFonts w:hint="default"/>
        <w:lang w:val="ru-RU" w:eastAsia="en-US" w:bidi="ar-SA"/>
      </w:rPr>
    </w:lvl>
    <w:lvl w:ilvl="7">
      <w:numFmt w:val="bullet"/>
      <w:lvlText w:val="•"/>
      <w:lvlJc w:val="left"/>
      <w:pPr>
        <w:ind w:left="6784" w:hanging="294"/>
      </w:pPr>
      <w:rPr>
        <w:rFonts w:hint="default"/>
        <w:lang w:val="ru-RU" w:eastAsia="en-US" w:bidi="ar-SA"/>
      </w:rPr>
    </w:lvl>
    <w:lvl w:ilvl="8">
      <w:numFmt w:val="bullet"/>
      <w:lvlText w:val="•"/>
      <w:lvlJc w:val="left"/>
      <w:pPr>
        <w:ind w:left="7705" w:hanging="294"/>
      </w:pPr>
      <w:rPr>
        <w:rFonts w:hint="default"/>
        <w:lang w:val="ru-RU" w:eastAsia="en-US" w:bidi="ar-SA"/>
      </w:rPr>
    </w:lvl>
  </w:abstractNum>
  <w:abstractNum w:abstractNumId="65">
    <w:nsid w:val="7C246926"/>
    <w:multiLevelType w:val="multilevel"/>
    <w:tmpl w:val="7C246926"/>
    <w:lvl w:ilvl="0">
      <w:start w:val="1"/>
      <w:numFmt w:val="decimal"/>
      <w:lvlText w:val="%1)"/>
      <w:lvlJc w:val="left"/>
      <w:pPr>
        <w:ind w:left="338" w:hanging="402"/>
        <w:jc w:val="left"/>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260" w:hanging="402"/>
      </w:pPr>
      <w:rPr>
        <w:rFonts w:hint="default"/>
        <w:lang w:val="ru-RU" w:eastAsia="en-US" w:bidi="ar-SA"/>
      </w:rPr>
    </w:lvl>
    <w:lvl w:ilvl="2">
      <w:numFmt w:val="bullet"/>
      <w:lvlText w:val="•"/>
      <w:lvlJc w:val="left"/>
      <w:pPr>
        <w:ind w:left="2181" w:hanging="402"/>
      </w:pPr>
      <w:rPr>
        <w:rFonts w:hint="default"/>
        <w:lang w:val="ru-RU" w:eastAsia="en-US" w:bidi="ar-SA"/>
      </w:rPr>
    </w:lvl>
    <w:lvl w:ilvl="3">
      <w:numFmt w:val="bullet"/>
      <w:lvlText w:val="•"/>
      <w:lvlJc w:val="left"/>
      <w:pPr>
        <w:ind w:left="3101" w:hanging="402"/>
      </w:pPr>
      <w:rPr>
        <w:rFonts w:hint="default"/>
        <w:lang w:val="ru-RU" w:eastAsia="en-US" w:bidi="ar-SA"/>
      </w:rPr>
    </w:lvl>
    <w:lvl w:ilvl="4">
      <w:numFmt w:val="bullet"/>
      <w:lvlText w:val="•"/>
      <w:lvlJc w:val="left"/>
      <w:pPr>
        <w:ind w:left="4022" w:hanging="402"/>
      </w:pPr>
      <w:rPr>
        <w:rFonts w:hint="default"/>
        <w:lang w:val="ru-RU" w:eastAsia="en-US" w:bidi="ar-SA"/>
      </w:rPr>
    </w:lvl>
    <w:lvl w:ilvl="5">
      <w:numFmt w:val="bullet"/>
      <w:lvlText w:val="•"/>
      <w:lvlJc w:val="left"/>
      <w:pPr>
        <w:ind w:left="4943" w:hanging="402"/>
      </w:pPr>
      <w:rPr>
        <w:rFonts w:hint="default"/>
        <w:lang w:val="ru-RU" w:eastAsia="en-US" w:bidi="ar-SA"/>
      </w:rPr>
    </w:lvl>
    <w:lvl w:ilvl="6">
      <w:numFmt w:val="bullet"/>
      <w:lvlText w:val="•"/>
      <w:lvlJc w:val="left"/>
      <w:pPr>
        <w:ind w:left="5863" w:hanging="402"/>
      </w:pPr>
      <w:rPr>
        <w:rFonts w:hint="default"/>
        <w:lang w:val="ru-RU" w:eastAsia="en-US" w:bidi="ar-SA"/>
      </w:rPr>
    </w:lvl>
    <w:lvl w:ilvl="7">
      <w:numFmt w:val="bullet"/>
      <w:lvlText w:val="•"/>
      <w:lvlJc w:val="left"/>
      <w:pPr>
        <w:ind w:left="6784" w:hanging="402"/>
      </w:pPr>
      <w:rPr>
        <w:rFonts w:hint="default"/>
        <w:lang w:val="ru-RU" w:eastAsia="en-US" w:bidi="ar-SA"/>
      </w:rPr>
    </w:lvl>
    <w:lvl w:ilvl="8">
      <w:numFmt w:val="bullet"/>
      <w:lvlText w:val="•"/>
      <w:lvlJc w:val="left"/>
      <w:pPr>
        <w:ind w:left="7705" w:hanging="402"/>
      </w:pPr>
      <w:rPr>
        <w:rFonts w:hint="default"/>
        <w:lang w:val="ru-RU" w:eastAsia="en-US" w:bidi="ar-SA"/>
      </w:rPr>
    </w:lvl>
  </w:abstractNum>
  <w:abstractNum w:abstractNumId="66">
    <w:nsid w:val="7DC82926"/>
    <w:multiLevelType w:val="multilevel"/>
    <w:tmpl w:val="7DC82926"/>
    <w:lvl w:ilvl="0">
      <w:start w:val="1"/>
      <w:numFmt w:val="bullet"/>
      <w:lvlText w:val=""/>
      <w:lvlJc w:val="left"/>
      <w:pPr>
        <w:tabs>
          <w:tab w:val="left" w:pos="0"/>
        </w:tabs>
        <w:ind w:left="1429" w:hanging="360"/>
      </w:pPr>
      <w:rPr>
        <w:rFonts w:ascii="Symbol" w:hAnsi="Symbol" w:cs="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7">
    <w:nsid w:val="7DEC2089"/>
    <w:multiLevelType w:val="multilevel"/>
    <w:tmpl w:val="7DEC2089"/>
    <w:lvl w:ilvl="0">
      <w:numFmt w:val="bullet"/>
      <w:lvlText w:val="—"/>
      <w:lvlJc w:val="left"/>
      <w:pPr>
        <w:ind w:left="878" w:hanging="30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578" w:hanging="284"/>
      </w:pPr>
      <w:rPr>
        <w:rFonts w:ascii="Wingdings" w:eastAsia="Wingdings" w:hAnsi="Wingdings" w:cs="Wingdings" w:hint="default"/>
        <w:color w:val="221E1F"/>
        <w:w w:val="100"/>
        <w:sz w:val="17"/>
        <w:szCs w:val="17"/>
        <w:lang w:val="ru-RU" w:eastAsia="en-US" w:bidi="ar-SA"/>
      </w:rPr>
    </w:lvl>
    <w:lvl w:ilvl="2">
      <w:numFmt w:val="bullet"/>
      <w:lvlText w:val="•"/>
      <w:lvlJc w:val="left"/>
      <w:pPr>
        <w:ind w:left="1842" w:hanging="284"/>
      </w:pPr>
      <w:rPr>
        <w:rFonts w:hint="default"/>
        <w:lang w:val="ru-RU" w:eastAsia="en-US" w:bidi="ar-SA"/>
      </w:rPr>
    </w:lvl>
    <w:lvl w:ilvl="3">
      <w:numFmt w:val="bullet"/>
      <w:lvlText w:val="•"/>
      <w:lvlJc w:val="left"/>
      <w:pPr>
        <w:ind w:left="2805" w:hanging="284"/>
      </w:pPr>
      <w:rPr>
        <w:rFonts w:hint="default"/>
        <w:lang w:val="ru-RU" w:eastAsia="en-US" w:bidi="ar-SA"/>
      </w:rPr>
    </w:lvl>
    <w:lvl w:ilvl="4">
      <w:numFmt w:val="bullet"/>
      <w:lvlText w:val="•"/>
      <w:lvlJc w:val="left"/>
      <w:pPr>
        <w:ind w:left="3768" w:hanging="284"/>
      </w:pPr>
      <w:rPr>
        <w:rFonts w:hint="default"/>
        <w:lang w:val="ru-RU" w:eastAsia="en-US" w:bidi="ar-SA"/>
      </w:rPr>
    </w:lvl>
    <w:lvl w:ilvl="5">
      <w:numFmt w:val="bullet"/>
      <w:lvlText w:val="•"/>
      <w:lvlJc w:val="left"/>
      <w:pPr>
        <w:ind w:left="4731" w:hanging="284"/>
      </w:pPr>
      <w:rPr>
        <w:rFonts w:hint="default"/>
        <w:lang w:val="ru-RU" w:eastAsia="en-US" w:bidi="ar-SA"/>
      </w:rPr>
    </w:lvl>
    <w:lvl w:ilvl="6">
      <w:numFmt w:val="bullet"/>
      <w:lvlText w:val="•"/>
      <w:lvlJc w:val="left"/>
      <w:pPr>
        <w:ind w:left="5694" w:hanging="284"/>
      </w:pPr>
      <w:rPr>
        <w:rFonts w:hint="default"/>
        <w:lang w:val="ru-RU" w:eastAsia="en-US" w:bidi="ar-SA"/>
      </w:rPr>
    </w:lvl>
    <w:lvl w:ilvl="7">
      <w:numFmt w:val="bullet"/>
      <w:lvlText w:val="•"/>
      <w:lvlJc w:val="left"/>
      <w:pPr>
        <w:ind w:left="6657" w:hanging="284"/>
      </w:pPr>
      <w:rPr>
        <w:rFonts w:hint="default"/>
        <w:lang w:val="ru-RU" w:eastAsia="en-US" w:bidi="ar-SA"/>
      </w:rPr>
    </w:lvl>
    <w:lvl w:ilvl="8">
      <w:numFmt w:val="bullet"/>
      <w:lvlText w:val="•"/>
      <w:lvlJc w:val="left"/>
      <w:pPr>
        <w:ind w:left="7620" w:hanging="284"/>
      </w:pPr>
      <w:rPr>
        <w:rFonts w:hint="default"/>
        <w:lang w:val="ru-RU" w:eastAsia="en-US" w:bidi="ar-SA"/>
      </w:rPr>
    </w:lvl>
  </w:abstractNum>
  <w:num w:numId="1">
    <w:abstractNumId w:val="21"/>
  </w:num>
  <w:num w:numId="2">
    <w:abstractNumId w:val="15"/>
  </w:num>
  <w:num w:numId="3">
    <w:abstractNumId w:val="48"/>
  </w:num>
  <w:num w:numId="4">
    <w:abstractNumId w:val="13"/>
  </w:num>
  <w:num w:numId="5">
    <w:abstractNumId w:val="9"/>
  </w:num>
  <w:num w:numId="6">
    <w:abstractNumId w:val="23"/>
  </w:num>
  <w:num w:numId="7">
    <w:abstractNumId w:val="32"/>
  </w:num>
  <w:num w:numId="8">
    <w:abstractNumId w:val="61"/>
  </w:num>
  <w:num w:numId="9">
    <w:abstractNumId w:val="22"/>
  </w:num>
  <w:num w:numId="10">
    <w:abstractNumId w:val="5"/>
  </w:num>
  <w:num w:numId="11">
    <w:abstractNumId w:val="33"/>
  </w:num>
  <w:num w:numId="12">
    <w:abstractNumId w:val="49"/>
  </w:num>
  <w:num w:numId="13">
    <w:abstractNumId w:val="14"/>
  </w:num>
  <w:num w:numId="14">
    <w:abstractNumId w:val="44"/>
  </w:num>
  <w:num w:numId="15">
    <w:abstractNumId w:val="19"/>
  </w:num>
  <w:num w:numId="16">
    <w:abstractNumId w:val="30"/>
  </w:num>
  <w:num w:numId="17">
    <w:abstractNumId w:val="17"/>
  </w:num>
  <w:num w:numId="18">
    <w:abstractNumId w:val="16"/>
  </w:num>
  <w:num w:numId="19">
    <w:abstractNumId w:val="7"/>
  </w:num>
  <w:num w:numId="20">
    <w:abstractNumId w:val="41"/>
  </w:num>
  <w:num w:numId="21">
    <w:abstractNumId w:val="53"/>
  </w:num>
  <w:num w:numId="22">
    <w:abstractNumId w:val="25"/>
  </w:num>
  <w:num w:numId="23">
    <w:abstractNumId w:val="40"/>
  </w:num>
  <w:num w:numId="24">
    <w:abstractNumId w:val="8"/>
  </w:num>
  <w:num w:numId="25">
    <w:abstractNumId w:val="65"/>
  </w:num>
  <w:num w:numId="26">
    <w:abstractNumId w:val="64"/>
  </w:num>
  <w:num w:numId="27">
    <w:abstractNumId w:val="12"/>
  </w:num>
  <w:num w:numId="28">
    <w:abstractNumId w:val="56"/>
  </w:num>
  <w:num w:numId="29">
    <w:abstractNumId w:val="6"/>
  </w:num>
  <w:num w:numId="30">
    <w:abstractNumId w:val="38"/>
  </w:num>
  <w:num w:numId="31">
    <w:abstractNumId w:val="2"/>
  </w:num>
  <w:num w:numId="32">
    <w:abstractNumId w:val="47"/>
  </w:num>
  <w:num w:numId="33">
    <w:abstractNumId w:val="67"/>
  </w:num>
  <w:num w:numId="34">
    <w:abstractNumId w:val="0"/>
  </w:num>
  <w:num w:numId="35">
    <w:abstractNumId w:val="29"/>
  </w:num>
  <w:num w:numId="36">
    <w:abstractNumId w:val="45"/>
  </w:num>
  <w:num w:numId="37">
    <w:abstractNumId w:val="20"/>
  </w:num>
  <w:num w:numId="38">
    <w:abstractNumId w:val="18"/>
  </w:num>
  <w:num w:numId="39">
    <w:abstractNumId w:val="36"/>
  </w:num>
  <w:num w:numId="40">
    <w:abstractNumId w:val="11"/>
  </w:num>
  <w:num w:numId="41">
    <w:abstractNumId w:val="4"/>
  </w:num>
  <w:num w:numId="42">
    <w:abstractNumId w:val="10"/>
  </w:num>
  <w:num w:numId="43">
    <w:abstractNumId w:val="51"/>
  </w:num>
  <w:num w:numId="44">
    <w:abstractNumId w:val="1"/>
  </w:num>
  <w:num w:numId="45">
    <w:abstractNumId w:val="26"/>
  </w:num>
  <w:num w:numId="46">
    <w:abstractNumId w:val="3"/>
  </w:num>
  <w:num w:numId="47">
    <w:abstractNumId w:val="52"/>
  </w:num>
  <w:num w:numId="48">
    <w:abstractNumId w:val="62"/>
  </w:num>
  <w:num w:numId="49">
    <w:abstractNumId w:val="43"/>
  </w:num>
  <w:num w:numId="50">
    <w:abstractNumId w:val="58"/>
  </w:num>
  <w:num w:numId="51">
    <w:abstractNumId w:val="54"/>
  </w:num>
  <w:num w:numId="52">
    <w:abstractNumId w:val="31"/>
  </w:num>
  <w:num w:numId="53">
    <w:abstractNumId w:val="39"/>
  </w:num>
  <w:num w:numId="54">
    <w:abstractNumId w:val="46"/>
  </w:num>
  <w:num w:numId="55">
    <w:abstractNumId w:val="24"/>
  </w:num>
  <w:num w:numId="56">
    <w:abstractNumId w:val="35"/>
  </w:num>
  <w:num w:numId="57">
    <w:abstractNumId w:val="42"/>
  </w:num>
  <w:num w:numId="58">
    <w:abstractNumId w:val="37"/>
  </w:num>
  <w:num w:numId="59">
    <w:abstractNumId w:val="63"/>
  </w:num>
  <w:num w:numId="60">
    <w:abstractNumId w:val="34"/>
  </w:num>
  <w:num w:numId="61">
    <w:abstractNumId w:val="28"/>
  </w:num>
  <w:num w:numId="62">
    <w:abstractNumId w:val="50"/>
  </w:num>
  <w:num w:numId="63">
    <w:abstractNumId w:val="60"/>
  </w:num>
  <w:num w:numId="64">
    <w:abstractNumId w:val="55"/>
  </w:num>
  <w:num w:numId="65">
    <w:abstractNumId w:val="27"/>
  </w:num>
  <w:num w:numId="66">
    <w:abstractNumId w:val="57"/>
  </w:num>
  <w:num w:numId="67">
    <w:abstractNumId w:val="59"/>
  </w:num>
  <w:num w:numId="68">
    <w:abstractNumId w:val="6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25A24"/>
    <w:rsid w:val="0015666D"/>
    <w:rsid w:val="0057709C"/>
    <w:rsid w:val="00625A24"/>
    <w:rsid w:val="009E485D"/>
    <w:rsid w:val="00BB12DD"/>
    <w:rsid w:val="018D7CED"/>
    <w:rsid w:val="04B870D9"/>
    <w:rsid w:val="20BA5C2D"/>
    <w:rsid w:val="26937C58"/>
    <w:rsid w:val="2D6F76D0"/>
    <w:rsid w:val="2F3D62E4"/>
    <w:rsid w:val="30B44A8A"/>
    <w:rsid w:val="35193501"/>
    <w:rsid w:val="3F805764"/>
    <w:rsid w:val="4BB60D4B"/>
    <w:rsid w:val="71760AE6"/>
    <w:rsid w:val="7367326C"/>
    <w:rsid w:val="74CA055C"/>
    <w:rsid w:val="75F26089"/>
    <w:rsid w:val="77B50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Body Text Inden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25A24"/>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rsid w:val="00625A24"/>
    <w:pPr>
      <w:spacing w:before="74"/>
      <w:ind w:left="764" w:hanging="427"/>
      <w:outlineLvl w:val="0"/>
    </w:pPr>
    <w:rPr>
      <w:sz w:val="32"/>
      <w:szCs w:val="32"/>
    </w:rPr>
  </w:style>
  <w:style w:type="paragraph" w:styleId="2">
    <w:name w:val="heading 2"/>
    <w:basedOn w:val="a"/>
    <w:next w:val="a0"/>
    <w:uiPriority w:val="1"/>
    <w:qFormat/>
    <w:rsid w:val="00625A24"/>
    <w:pPr>
      <w:ind w:left="338"/>
      <w:outlineLvl w:val="1"/>
    </w:pPr>
    <w:rPr>
      <w:sz w:val="26"/>
      <w:szCs w:val="26"/>
    </w:rPr>
  </w:style>
  <w:style w:type="paragraph" w:styleId="3">
    <w:name w:val="heading 3"/>
    <w:basedOn w:val="a"/>
    <w:next w:val="a"/>
    <w:uiPriority w:val="1"/>
    <w:qFormat/>
    <w:rsid w:val="00625A24"/>
    <w:pPr>
      <w:spacing w:line="275" w:lineRule="exact"/>
      <w:ind w:left="1048"/>
      <w:jc w:val="both"/>
      <w:outlineLvl w:val="2"/>
    </w:pPr>
    <w:rPr>
      <w:b/>
      <w:bCs/>
      <w:sz w:val="24"/>
      <w:szCs w:val="24"/>
    </w:rPr>
  </w:style>
  <w:style w:type="paragraph" w:styleId="4">
    <w:name w:val="heading 4"/>
    <w:basedOn w:val="a"/>
    <w:next w:val="a"/>
    <w:uiPriority w:val="1"/>
    <w:qFormat/>
    <w:rsid w:val="00625A24"/>
    <w:pPr>
      <w:spacing w:line="275" w:lineRule="exact"/>
      <w:ind w:left="1048"/>
      <w:jc w:val="both"/>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sid w:val="00625A24"/>
    <w:pPr>
      <w:ind w:left="338" w:firstLine="709"/>
      <w:jc w:val="both"/>
    </w:pPr>
    <w:rPr>
      <w:sz w:val="24"/>
      <w:szCs w:val="24"/>
    </w:rPr>
  </w:style>
  <w:style w:type="character" w:styleId="a4">
    <w:name w:val="Emphasis"/>
    <w:basedOn w:val="a1"/>
    <w:uiPriority w:val="20"/>
    <w:qFormat/>
    <w:rsid w:val="00625A24"/>
    <w:rPr>
      <w:i/>
      <w:iCs/>
    </w:rPr>
  </w:style>
  <w:style w:type="character" w:styleId="a5">
    <w:name w:val="Hyperlink"/>
    <w:uiPriority w:val="99"/>
    <w:qFormat/>
    <w:rsid w:val="00625A24"/>
    <w:rPr>
      <w:color w:val="0000FF"/>
      <w:u w:val="single"/>
    </w:rPr>
  </w:style>
  <w:style w:type="paragraph" w:styleId="10">
    <w:name w:val="toc 1"/>
    <w:basedOn w:val="a"/>
    <w:next w:val="a"/>
    <w:uiPriority w:val="1"/>
    <w:qFormat/>
    <w:rsid w:val="00625A24"/>
    <w:pPr>
      <w:spacing w:before="101"/>
      <w:ind w:left="998" w:hanging="434"/>
    </w:pPr>
    <w:rPr>
      <w:sz w:val="20"/>
      <w:szCs w:val="20"/>
    </w:rPr>
  </w:style>
  <w:style w:type="paragraph" w:styleId="30">
    <w:name w:val="toc 3"/>
    <w:basedOn w:val="a"/>
    <w:next w:val="a"/>
    <w:uiPriority w:val="1"/>
    <w:qFormat/>
    <w:rsid w:val="00625A24"/>
    <w:pPr>
      <w:spacing w:before="97"/>
      <w:ind w:left="738" w:right="135" w:firstLine="228"/>
    </w:pPr>
    <w:rPr>
      <w:b/>
      <w:bCs/>
      <w:sz w:val="20"/>
      <w:szCs w:val="20"/>
    </w:rPr>
  </w:style>
  <w:style w:type="paragraph" w:styleId="20">
    <w:name w:val="toc 2"/>
    <w:basedOn w:val="a"/>
    <w:next w:val="a"/>
    <w:uiPriority w:val="1"/>
    <w:qFormat/>
    <w:rsid w:val="00625A24"/>
    <w:pPr>
      <w:spacing w:before="110"/>
      <w:ind w:left="539" w:firstLine="226"/>
    </w:pPr>
    <w:rPr>
      <w:sz w:val="20"/>
      <w:szCs w:val="20"/>
    </w:rPr>
  </w:style>
  <w:style w:type="paragraph" w:styleId="40">
    <w:name w:val="toc 4"/>
    <w:basedOn w:val="a"/>
    <w:next w:val="a"/>
    <w:uiPriority w:val="1"/>
    <w:qFormat/>
    <w:rsid w:val="00625A24"/>
    <w:pPr>
      <w:spacing w:before="101"/>
      <w:ind w:left="738" w:right="135" w:firstLine="228"/>
    </w:pPr>
    <w:rPr>
      <w:sz w:val="20"/>
      <w:szCs w:val="20"/>
    </w:rPr>
  </w:style>
  <w:style w:type="paragraph" w:styleId="a6">
    <w:name w:val="Body Text Indent"/>
    <w:basedOn w:val="a"/>
    <w:qFormat/>
    <w:rsid w:val="00625A24"/>
    <w:pPr>
      <w:widowControl/>
      <w:spacing w:before="64" w:after="120"/>
      <w:ind w:left="283" w:right="816"/>
    </w:pPr>
    <w:rPr>
      <w:rFonts w:ascii="Calibri" w:eastAsia="Calibri" w:hAnsi="Calibri" w:cs="Calibri"/>
    </w:rPr>
  </w:style>
  <w:style w:type="paragraph" w:styleId="a7">
    <w:name w:val="Title"/>
    <w:basedOn w:val="a"/>
    <w:uiPriority w:val="1"/>
    <w:qFormat/>
    <w:rsid w:val="00625A24"/>
    <w:pPr>
      <w:spacing w:before="1"/>
      <w:ind w:left="2043"/>
    </w:pPr>
    <w:rPr>
      <w:b/>
      <w:bCs/>
      <w:sz w:val="40"/>
      <w:szCs w:val="40"/>
    </w:rPr>
  </w:style>
  <w:style w:type="paragraph" w:styleId="a8">
    <w:name w:val="Normal (Web)"/>
    <w:basedOn w:val="a"/>
    <w:uiPriority w:val="99"/>
    <w:qFormat/>
    <w:rsid w:val="00625A24"/>
    <w:pPr>
      <w:widowControl/>
      <w:spacing w:before="280" w:after="280"/>
    </w:pPr>
    <w:rPr>
      <w:sz w:val="24"/>
    </w:rPr>
  </w:style>
  <w:style w:type="table" w:customStyle="1" w:styleId="TableNormal">
    <w:name w:val="Table Normal"/>
    <w:uiPriority w:val="2"/>
    <w:semiHidden/>
    <w:unhideWhenUsed/>
    <w:qFormat/>
    <w:rsid w:val="00625A24"/>
    <w:tblPr>
      <w:tblCellMar>
        <w:top w:w="0" w:type="dxa"/>
        <w:left w:w="0" w:type="dxa"/>
        <w:bottom w:w="0" w:type="dxa"/>
        <w:right w:w="0" w:type="dxa"/>
      </w:tblCellMar>
    </w:tblPr>
  </w:style>
  <w:style w:type="paragraph" w:styleId="a9">
    <w:name w:val="List Paragraph"/>
    <w:basedOn w:val="a"/>
    <w:uiPriority w:val="1"/>
    <w:qFormat/>
    <w:rsid w:val="00625A24"/>
    <w:pPr>
      <w:ind w:left="338" w:firstLine="709"/>
      <w:jc w:val="both"/>
    </w:pPr>
  </w:style>
  <w:style w:type="paragraph" w:customStyle="1" w:styleId="TableParagraph">
    <w:name w:val="Table Paragraph"/>
    <w:basedOn w:val="a"/>
    <w:uiPriority w:val="1"/>
    <w:qFormat/>
    <w:rsid w:val="00625A24"/>
  </w:style>
  <w:style w:type="paragraph" w:customStyle="1" w:styleId="ConsPlusNormal">
    <w:name w:val="ConsPlusNormal"/>
    <w:qFormat/>
    <w:rsid w:val="00625A24"/>
    <w:pPr>
      <w:widowControl w:val="0"/>
      <w:suppressAutoHyphens/>
    </w:pPr>
    <w:rPr>
      <w:rFonts w:ascii="Calibri" w:eastAsia="Times New Roman" w:hAnsi="Calibri" w:cs="Calibri"/>
      <w:sz w:val="22"/>
      <w:lang w:eastAsia="zh-CN"/>
    </w:rPr>
  </w:style>
  <w:style w:type="paragraph" w:customStyle="1" w:styleId="ParaAttribute10">
    <w:name w:val="ParaAttribute10"/>
    <w:qFormat/>
    <w:rsid w:val="00625A24"/>
    <w:pPr>
      <w:suppressAutoHyphens/>
      <w:jc w:val="both"/>
    </w:pPr>
    <w:rPr>
      <w:rFonts w:ascii="Times New Roman" w:eastAsia="№Е;Times New Roman" w:hAnsi="Times New Roman" w:cs="Times New Roman"/>
      <w:lang w:eastAsia="zh-CN"/>
    </w:rPr>
  </w:style>
  <w:style w:type="character" w:customStyle="1" w:styleId="CharAttribute484">
    <w:name w:val="CharAttribute484"/>
    <w:qFormat/>
    <w:rsid w:val="00625A24"/>
    <w:rPr>
      <w:rFonts w:ascii="Times New Roman" w:eastAsia="Times New Roman" w:hAnsi="Times New Roman"/>
      <w:i/>
      <w:sz w:val="28"/>
    </w:rPr>
  </w:style>
  <w:style w:type="character" w:customStyle="1" w:styleId="CharAttribute485">
    <w:name w:val="CharAttribute485"/>
    <w:qFormat/>
    <w:rsid w:val="00625A24"/>
    <w:rPr>
      <w:rFonts w:ascii="Times New Roman" w:eastAsia="Times New Roman" w:hAnsi="Times New Roman"/>
      <w:i/>
      <w:sz w:val="22"/>
    </w:rPr>
  </w:style>
  <w:style w:type="paragraph" w:customStyle="1" w:styleId="Heading2">
    <w:name w:val="Heading 2"/>
    <w:basedOn w:val="a"/>
    <w:uiPriority w:val="1"/>
    <w:qFormat/>
    <w:rsid w:val="00625A24"/>
    <w:pPr>
      <w:ind w:left="479"/>
      <w:outlineLvl w:val="2"/>
    </w:pPr>
    <w:rPr>
      <w:b/>
      <w:bCs/>
      <w:i/>
      <w:iCs/>
      <w:sz w:val="24"/>
    </w:rPr>
  </w:style>
  <w:style w:type="character" w:customStyle="1" w:styleId="CharAttribute512">
    <w:name w:val="CharAttribute512"/>
    <w:qFormat/>
    <w:rsid w:val="00625A24"/>
    <w:rPr>
      <w:rFonts w:ascii="Times New Roman" w:eastAsia="Times New Roman" w:hAnsi="Times New Roman"/>
      <w:sz w:val="28"/>
    </w:rPr>
  </w:style>
  <w:style w:type="character" w:customStyle="1" w:styleId="CharAttribute501">
    <w:name w:val="CharAttribute501"/>
    <w:qFormat/>
    <w:rsid w:val="00625A24"/>
    <w:rPr>
      <w:rFonts w:ascii="Times New Roman" w:eastAsia="Times New Roman" w:hAnsi="Times New Roman"/>
      <w:i/>
      <w:sz w:val="28"/>
      <w:u w:val="single"/>
    </w:rPr>
  </w:style>
  <w:style w:type="paragraph" w:customStyle="1" w:styleId="ParaAttribute38">
    <w:name w:val="ParaAttribute38"/>
    <w:qFormat/>
    <w:rsid w:val="00625A24"/>
    <w:pPr>
      <w:suppressAutoHyphens/>
      <w:ind w:right="-1"/>
      <w:jc w:val="both"/>
    </w:pPr>
    <w:rPr>
      <w:rFonts w:ascii="Times New Roman" w:eastAsia="№Е;Times New Roman" w:hAnsi="Times New Roman" w:cs="Times New Roman"/>
      <w:lang w:eastAsia="zh-CN"/>
    </w:rPr>
  </w:style>
  <w:style w:type="character" w:customStyle="1" w:styleId="CharAttribute502">
    <w:name w:val="CharAttribute502"/>
    <w:qFormat/>
    <w:rsid w:val="00625A24"/>
    <w:rPr>
      <w:rFonts w:ascii="Times New Roman" w:eastAsia="Times New Roman" w:hAnsi="Times New Roman"/>
      <w:i/>
      <w:sz w:val="28"/>
    </w:rPr>
  </w:style>
  <w:style w:type="character" w:customStyle="1" w:styleId="CharAttribute0">
    <w:name w:val="CharAttribute0"/>
    <w:qFormat/>
    <w:rsid w:val="00625A24"/>
    <w:rPr>
      <w:rFonts w:ascii="Times New Roman" w:eastAsia="Times New Roman" w:hAnsi="Times New Roman" w:cs="Times New Roman"/>
      <w:sz w:val="28"/>
    </w:rPr>
  </w:style>
  <w:style w:type="character" w:customStyle="1" w:styleId="aa">
    <w:name w:val="Символ сноски"/>
    <w:qFormat/>
    <w:rsid w:val="00625A24"/>
    <w:rPr>
      <w:vertAlign w:val="superscript"/>
    </w:rPr>
  </w:style>
  <w:style w:type="character" w:customStyle="1" w:styleId="c1">
    <w:name w:val="c1"/>
    <w:basedOn w:val="a1"/>
    <w:qFormat/>
    <w:rsid w:val="00625A24"/>
  </w:style>
  <w:style w:type="character" w:customStyle="1" w:styleId="c3">
    <w:name w:val="c3"/>
    <w:basedOn w:val="a1"/>
    <w:qFormat/>
    <w:rsid w:val="00625A24"/>
  </w:style>
  <w:style w:type="paragraph" w:customStyle="1" w:styleId="Ul">
    <w:name w:val="Ul"/>
    <w:basedOn w:val="a"/>
    <w:qFormat/>
    <w:rsid w:val="00625A24"/>
    <w:pPr>
      <w:widowControl/>
      <w:spacing w:line="300" w:lineRule="atLeast"/>
    </w:pPr>
  </w:style>
  <w:style w:type="paragraph" w:styleId="ab">
    <w:name w:val="Balloon Text"/>
    <w:basedOn w:val="a"/>
    <w:link w:val="ac"/>
    <w:rsid w:val="009E485D"/>
    <w:rPr>
      <w:rFonts w:ascii="Tahoma" w:hAnsi="Tahoma" w:cs="Tahoma"/>
      <w:sz w:val="16"/>
      <w:szCs w:val="16"/>
    </w:rPr>
  </w:style>
  <w:style w:type="character" w:customStyle="1" w:styleId="ac">
    <w:name w:val="Текст выноски Знак"/>
    <w:basedOn w:val="a1"/>
    <w:link w:val="ab"/>
    <w:rsid w:val="009E485D"/>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g.resh.edu.ru/" TargetMode="External"/><Relationship Id="rId18" Type="http://schemas.openxmlformats.org/officeDocument/2006/relationships/hyperlink" Target="http://sh7grach.ru/%D0%B3%D1%82%D0%BE,-%D1%81%D0%BF%D0%BE%D1%80%D1%82/item/692-%D1%88%D0%BA%D0%BE%D0%BB%D1%8C%D0%BD%D1%8B%D0%B5-%D1%81%D0%BF%D0%BE%D1%80%D1%82%D0%B8%D0%B2%D0%BD%D1%8B%D0%B5-%D0%BE%D0%B1%D1%8A%D0%B5%D0%B4%D0%B8%D0%BD%D0%B5%D0%BD%D0%B8%D1%8F" TargetMode="External"/><Relationship Id="rId3" Type="http://schemas.openxmlformats.org/officeDocument/2006/relationships/styles" Target="styles.xml"/><Relationship Id="rId21" Type="http://schemas.openxmlformats.org/officeDocument/2006/relationships/hyperlink" Target="http://sh7grach.ru/%D1%82%D0%BE%D1%87%D0%BA%D0%B0-%D1%80%D0%BE%D1%81%D1%82%D0%B0/item/1106-%D0%B8%D0%BD%D1%84%D0%BE%D1%80%D0%BC%D0%B0%D1%86%D0%B8%D1%8F-%D0%BE-%D1%80%D0%B0%D0%B1%D0%BE%D1%82%D0%B5-%D1%86%D0%B5%D0%BD%D1%82%D1%80%D0%B0-%C2%AB%D1%82%D0%BE%D1%87%D0%BA%D0%B0-%D1%80%D0%BE%D1%81%D1%82%D0%B0%C2%BB-%D0%BD%D0%B0-%D0%B1%D0%B0%D0%B7%D0%B5-%D0%BC%D0%BA%D0%BE%D1%83-%D1%81%D0%BE%D1%88-%E2%84%96-7-%D1%81-%D1%81%D1%82%D0%B0%D1%80%D0%BE%D0%BC%D0%B0%D1%80%D1%8C%D0%B5%D0%B2%D0%BA%D0%B0" TargetMode="External"/><Relationship Id="rId7" Type="http://schemas.openxmlformats.org/officeDocument/2006/relationships/endnotes" Target="endnotes.xml"/><Relationship Id="rId12" Type="http://schemas.openxmlformats.org/officeDocument/2006/relationships/hyperlink" Target="http://www.ras.ru/news/shownews.aspx?id=bc519608-954c-4d8e-843d-ddf2b879e7c1" TargetMode="External"/><Relationship Id="rId17" Type="http://schemas.openxmlformats.org/officeDocument/2006/relationships/hyperlink" Target="http://sh7grach.ru/%D1%82%D0%BE%D1%87%D0%BA%D0%B0-%D1%80%D0%BE%D1%81%D1%82%D0%B0?start=10" TargetMode="External"/><Relationship Id="rId2" Type="http://schemas.openxmlformats.org/officeDocument/2006/relationships/numbering" Target="numbering.xml"/><Relationship Id="rId16" Type="http://schemas.openxmlformats.org/officeDocument/2006/relationships/hyperlink" Target="http://maps.yandex.ru/-/CBQWa0PI" TargetMode="External"/><Relationship Id="rId20" Type="http://schemas.openxmlformats.org/officeDocument/2006/relationships/hyperlink" Target="http://sh7grach.ru/%D0%B7%D0%B4%D0%BE%D1%80%D0%BE%D0%B2%D0%BE%D0%B5-%D0%BF%D0%B8%D1%82%D0%B0%D0%BD%D0%B8%D0%B5/item/1201-%D0%BF%D0%BE%D0%BB%D0%BE%D0%B6%D0%B5%D0%BD%D0%B8%D0%B5-%D0%BE-%D1%80%D0%BE%D0%B4%D0%B8%D1%82%D0%B5%D0%BB%D1%8C%D1%81%D0%BA%D0%BE%D0%BC-%D0%BA%D0%BE%D0%BD%D1%82%D1%80%D0%BE%D0%BB%D0%B5-%D0%B7%D0%B0-%D0%BE%D1%80%D0%B3%D0%B0%D0%BD%D0%B8%D0%B7%D0%B0%D1%86%D0%B8%D0%B5%D0%B9-%D0%BF%D0%B8%D1%82%D0%B0%D0%BD%D0%B8%D1%8F-%D0%B4%D0%B5%D1%82%D0%B5%D0%B9-%D0%B2-%D0%BC%D0%BA%D0%BE%D1%83-%D1%81%D0%BE%D1%88-7-%D1%81-%D1%81%D1%82%D0%B0%D1%80%D0%BE%D0%BC%D0%B0%D1%80%D1%8C%D0%B5%D0%B2%D0%BA%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551998/" TargetMode="External"/><Relationship Id="rId5" Type="http://schemas.openxmlformats.org/officeDocument/2006/relationships/webSettings" Target="webSettings.xml"/><Relationship Id="rId15" Type="http://schemas.openxmlformats.org/officeDocument/2006/relationships/hyperlink" Target="http://skiv.instrao.ru/bank-zadaniy/" TargetMode="External"/><Relationship Id="rId23" Type="http://schemas.openxmlformats.org/officeDocument/2006/relationships/theme" Target="theme/theme1.xml"/><Relationship Id="rId10" Type="http://schemas.openxmlformats.org/officeDocument/2006/relationships/hyperlink" Target="https://base.garant.ru/75093644/86674d20d06c3956a601ddc16326e3a9/" TargetMode="External"/><Relationship Id="rId19" Type="http://schemas.openxmlformats.org/officeDocument/2006/relationships/hyperlink" Target="http://sh7grach.ru/images/kopilka/2021pish.pdf"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pi.ru/otkrytyy-bank-zadaniy-dlya-otsenki-yestestvennonauchnoy-gramotnost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53590</Words>
  <Characters>305469</Characters>
  <Application>Microsoft Office Word</Application>
  <DocSecurity>0</DocSecurity>
  <Lines>2545</Lines>
  <Paragraphs>716</Paragraphs>
  <ScaleCrop>false</ScaleCrop>
  <Company>SPecialiST RePack</Company>
  <LinksUpToDate>false</LinksUpToDate>
  <CharactersWithSpaces>358343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Bionica 926-916</cp:lastModifiedBy>
  <cp:revision>2</cp:revision>
  <cp:lastPrinted>2023-09-22T05:44:00Z</cp:lastPrinted>
  <dcterms:created xsi:type="dcterms:W3CDTF">2023-11-12T12:14:00Z</dcterms:created>
  <dcterms:modified xsi:type="dcterms:W3CDTF">2023-11-12T12:14:00Z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2023-09-10T00:00:00Z</vt:filetime>
  </property>
  <property fmtid="{D5CDD505-2E9C-101B-9397-08002B2CF9AE}" pid="3" name="Creator">
    <vt:lpwstr>Microsoft® Word 2013</vt:lpwstr>
  </property>
  <property fmtid="{D5CDD505-2E9C-101B-9397-08002B2CF9AE}" pid="4" name="LastSaved">
    <vt:filetime>2023-09-15T00:00:00Z</vt:filetime>
  </property>
  <property fmtid="{D5CDD505-2E9C-101B-9397-08002B2CF9AE}" pid="5" name="KSOProductBuildVer">
    <vt:lpwstr>1049-11.2.0.11516</vt:lpwstr>
  </property>
  <property fmtid="{D5CDD505-2E9C-101B-9397-08002B2CF9AE}" pid="6" name="ICV">
    <vt:lpwstr>C4C88E94B0BF4126ADE71D71A58F3A6D</vt:lpwstr>
  </property>
</Properties>
</file>