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80468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7 с. Старомарьевка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1506790)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804685" w:id="1"/>
    <w:p>
      <w:pPr>
        <w:sectPr>
          <w:pgSz w:w="11906" w:h="16383" w:orient="portrait"/>
        </w:sectPr>
      </w:pPr>
    </w:p>
    <w:bookmarkEnd w:id="1"/>
    <w:bookmarkEnd w:id="0"/>
    <w:bookmarkStart w:name="block-10804687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3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0804687" w:id="4"/>
    <w:p>
      <w:pPr>
        <w:sectPr>
          <w:pgSz w:w="11906" w:h="16383" w:orient="portrait"/>
        </w:sectPr>
      </w:pPr>
    </w:p>
    <w:bookmarkEnd w:id="4"/>
    <w:bookmarkEnd w:id="2"/>
    <w:bookmarkStart w:name="block-10804686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0804686" w:id="6"/>
    <w:p>
      <w:pPr>
        <w:sectPr>
          <w:pgSz w:w="11906" w:h="16383" w:orient="portrait"/>
        </w:sectPr>
      </w:pPr>
    </w:p>
    <w:bookmarkEnd w:id="6"/>
    <w:bookmarkEnd w:id="5"/>
    <w:bookmarkStart w:name="block-10804688" w:id="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8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9"/>
      <w:bookmarkEnd w:id="9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0"/>
      <w:bookmarkEnd w:id="10"/>
      <w:bookmarkStart w:name="_Toc134720971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0804688" w:id="12"/>
    <w:p>
      <w:pPr>
        <w:sectPr>
          <w:pgSz w:w="11906" w:h="16383" w:orient="portrait"/>
        </w:sectPr>
      </w:pPr>
    </w:p>
    <w:bookmarkEnd w:id="12"/>
    <w:bookmarkEnd w:id="7"/>
    <w:bookmarkStart w:name="block-1080468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804684" w:id="14"/>
    <w:p>
      <w:pPr>
        <w:sectPr>
          <w:pgSz w:w="16383" w:h="11906" w:orient="landscape"/>
        </w:sectPr>
      </w:pPr>
    </w:p>
    <w:bookmarkEnd w:id="14"/>
    <w:bookmarkEnd w:id="13"/>
    <w:bookmarkStart w:name="block-10804689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804689" w:id="16"/>
    <w:p>
      <w:pPr>
        <w:sectPr>
          <w:pgSz w:w="16383" w:h="11906" w:orient="landscape"/>
        </w:sectPr>
      </w:pPr>
    </w:p>
    <w:bookmarkEnd w:id="16"/>
    <w:bookmarkEnd w:id="15"/>
    <w:bookmarkStart w:name="block-10804690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804690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