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38170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7 с. Старомарьевка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2080145)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5381703" w:id="1"/>
    <w:p>
      <w:pPr>
        <w:sectPr>
          <w:pgSz w:w="11906" w:h="16383" w:orient="portrait"/>
        </w:sectPr>
      </w:pPr>
    </w:p>
    <w:bookmarkEnd w:id="1"/>
    <w:bookmarkEnd w:id="0"/>
    <w:bookmarkStart w:name="block-15381705"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3"/>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5381705" w:id="4"/>
    <w:p>
      <w:pPr>
        <w:sectPr>
          <w:pgSz w:w="11906" w:h="16383" w:orient="portrait"/>
        </w:sectPr>
      </w:pPr>
    </w:p>
    <w:bookmarkEnd w:id="4"/>
    <w:bookmarkEnd w:id="2"/>
    <w:bookmarkStart w:name="block-15381698"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5381698" w:id="6"/>
    <w:p>
      <w:pPr>
        <w:sectPr>
          <w:pgSz w:w="11906" w:h="16383" w:orient="portrait"/>
        </w:sectPr>
      </w:pPr>
    </w:p>
    <w:bookmarkEnd w:id="6"/>
    <w:bookmarkEnd w:id="5"/>
    <w:bookmarkStart w:name="block-15381699" w:id="7"/>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5381699" w:id="8"/>
    <w:p>
      <w:pPr>
        <w:sectPr>
          <w:pgSz w:w="11906" w:h="16383" w:orient="portrait"/>
        </w:sectPr>
      </w:pPr>
    </w:p>
    <w:bookmarkEnd w:id="8"/>
    <w:bookmarkEnd w:id="7"/>
    <w:bookmarkStart w:name="block-15381700"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5381700" w:id="10"/>
    <w:p>
      <w:pPr>
        <w:sectPr>
          <w:pgSz w:w="16383" w:h="11906" w:orient="landscape"/>
        </w:sectPr>
      </w:pPr>
    </w:p>
    <w:bookmarkEnd w:id="10"/>
    <w:bookmarkEnd w:id="9"/>
    <w:bookmarkStart w:name="block-15381701" w:id="11"/>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381701" w:id="12"/>
    <w:p>
      <w:pPr>
        <w:sectPr>
          <w:pgSz w:w="16383" w:h="11906" w:orient="landscape"/>
        </w:sectPr>
      </w:pPr>
    </w:p>
    <w:bookmarkEnd w:id="12"/>
    <w:bookmarkEnd w:id="11"/>
    <w:bookmarkStart w:name="block-15381702" w:id="13"/>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381702" w:id="14"/>
    <w:p>
      <w:pPr>
        <w:sectPr>
          <w:pgSz w:w="16383" w:h="11906" w:orient="landscape"/>
        </w:sectPr>
      </w:pPr>
    </w:p>
    <w:bookmarkEnd w:id="14"/>
    <w:bookmarkEnd w:id="13"/>
    <w:bookmarkStart w:name="block-15381704"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381704"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